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B67" w:rsidRPr="003C2B67" w:rsidRDefault="003C2B67" w:rsidP="008F33EA">
      <w:pPr>
        <w:spacing w:after="0"/>
        <w:contextualSpacing/>
        <w:jc w:val="both"/>
        <w:rPr>
          <w:rFonts w:ascii="Times New Roman" w:eastAsia="Times New Roman" w:hAnsi="Times New Roman" w:cs="Times New Roman"/>
          <w:b/>
          <w:color w:val="000000"/>
          <w:sz w:val="36"/>
          <w:szCs w:val="36"/>
          <w:u w:val="single"/>
          <w:lang w:eastAsia="ru-RU"/>
        </w:rPr>
      </w:pPr>
      <w:r w:rsidRPr="003C2B67">
        <w:rPr>
          <w:rFonts w:ascii="Times New Roman" w:eastAsia="Times New Roman" w:hAnsi="Times New Roman" w:cs="Times New Roman"/>
          <w:b/>
          <w:color w:val="000000"/>
          <w:sz w:val="36"/>
          <w:szCs w:val="36"/>
          <w:u w:val="single"/>
          <w:lang w:eastAsia="ru-RU"/>
        </w:rPr>
        <w:t xml:space="preserve">Рабочая программа </w:t>
      </w:r>
      <w:proofErr w:type="gramStart"/>
      <w:r w:rsidRPr="003C2B67">
        <w:rPr>
          <w:rFonts w:ascii="Times New Roman" w:eastAsia="Times New Roman" w:hAnsi="Times New Roman" w:cs="Times New Roman"/>
          <w:b/>
          <w:color w:val="000000"/>
          <w:sz w:val="36"/>
          <w:szCs w:val="36"/>
          <w:u w:val="single"/>
          <w:lang w:eastAsia="ru-RU"/>
        </w:rPr>
        <w:t>по  учебному</w:t>
      </w:r>
      <w:proofErr w:type="gramEnd"/>
      <w:r w:rsidRPr="003C2B67">
        <w:rPr>
          <w:rFonts w:ascii="Times New Roman" w:eastAsia="Times New Roman" w:hAnsi="Times New Roman" w:cs="Times New Roman"/>
          <w:b/>
          <w:color w:val="000000"/>
          <w:sz w:val="36"/>
          <w:szCs w:val="36"/>
          <w:u w:val="single"/>
          <w:lang w:eastAsia="ru-RU"/>
        </w:rPr>
        <w:t xml:space="preserve"> предмету «Физическая культура»</w:t>
      </w:r>
    </w:p>
    <w:p w:rsidR="003C2B67" w:rsidRPr="003C2B67" w:rsidRDefault="003C2B67" w:rsidP="008F33EA">
      <w:pPr>
        <w:spacing w:after="0"/>
        <w:contextualSpacing/>
        <w:jc w:val="both"/>
        <w:rPr>
          <w:rFonts w:ascii="Times New Roman" w:eastAsia="Times New Roman" w:hAnsi="Times New Roman" w:cs="Times New Roman"/>
          <w:b/>
          <w:color w:val="000000"/>
          <w:sz w:val="36"/>
          <w:szCs w:val="36"/>
          <w:u w:val="single"/>
          <w:lang w:eastAsia="ru-RU"/>
        </w:rPr>
      </w:pPr>
      <w:r w:rsidRPr="003C2B67">
        <w:rPr>
          <w:rFonts w:ascii="Times New Roman" w:eastAsia="Times New Roman" w:hAnsi="Times New Roman" w:cs="Times New Roman"/>
          <w:b/>
          <w:color w:val="000000"/>
          <w:sz w:val="36"/>
          <w:szCs w:val="36"/>
          <w:u w:val="single"/>
          <w:lang w:eastAsia="ru-RU"/>
        </w:rPr>
        <w:t>5-9 классы</w:t>
      </w:r>
    </w:p>
    <w:p w:rsidR="003C2B67" w:rsidRPr="003C2B67" w:rsidRDefault="003C2B67" w:rsidP="008F33EA">
      <w:pPr>
        <w:spacing w:after="0"/>
        <w:jc w:val="both"/>
        <w:rPr>
          <w:rFonts w:ascii="Times New Roman" w:eastAsia="Times New Roman" w:hAnsi="Times New Roman" w:cs="Times New Roman"/>
          <w:b/>
          <w:color w:val="000000"/>
          <w:sz w:val="28"/>
          <w:szCs w:val="28"/>
          <w:lang w:eastAsia="ru-RU"/>
        </w:rPr>
      </w:pPr>
    </w:p>
    <w:p w:rsidR="003C2B67" w:rsidRPr="003C2B67" w:rsidRDefault="003C2B67" w:rsidP="008F33EA">
      <w:pPr>
        <w:spacing w:after="0" w:line="240" w:lineRule="auto"/>
        <w:ind w:firstLine="709"/>
        <w:jc w:val="both"/>
        <w:rPr>
          <w:rFonts w:ascii="Times New Roman" w:eastAsia="Times New Roman" w:hAnsi="Times New Roman" w:cs="Times New Roman"/>
          <w:sz w:val="28"/>
          <w:szCs w:val="28"/>
          <w:lang w:eastAsia="ru-RU"/>
        </w:rPr>
      </w:pPr>
      <w:r w:rsidRPr="003C2B67">
        <w:rPr>
          <w:rFonts w:ascii="Times New Roman" w:eastAsia="Times New Roman" w:hAnsi="Times New Roman" w:cs="Times New Roman"/>
          <w:sz w:val="28"/>
          <w:szCs w:val="28"/>
          <w:lang w:eastAsia="ru-RU"/>
        </w:rPr>
        <w:t xml:space="preserve">Рабочая программа по физической культуре в 5-9 классах разработана на основе Федерального государственного образовательного стандарта основного общего образования по физической культуре, авторской программы В.И. Лях «Физическая культура. Рабочие программы. Предметная линия </w:t>
      </w:r>
      <w:proofErr w:type="gramStart"/>
      <w:r w:rsidRPr="003C2B67">
        <w:rPr>
          <w:rFonts w:ascii="Times New Roman" w:eastAsia="Times New Roman" w:hAnsi="Times New Roman" w:cs="Times New Roman"/>
          <w:sz w:val="28"/>
          <w:szCs w:val="28"/>
          <w:lang w:eastAsia="ru-RU"/>
        </w:rPr>
        <w:t xml:space="preserve">учебников  </w:t>
      </w:r>
      <w:proofErr w:type="spellStart"/>
      <w:r w:rsidRPr="003C2B67">
        <w:rPr>
          <w:rFonts w:ascii="Times New Roman" w:eastAsia="Times New Roman" w:hAnsi="Times New Roman" w:cs="Times New Roman"/>
          <w:sz w:val="28"/>
          <w:szCs w:val="28"/>
          <w:lang w:eastAsia="ru-RU"/>
        </w:rPr>
        <w:t>М.Я.Виленского</w:t>
      </w:r>
      <w:proofErr w:type="spellEnd"/>
      <w:proofErr w:type="gramEnd"/>
      <w:r w:rsidRPr="003C2B67">
        <w:rPr>
          <w:rFonts w:ascii="Times New Roman" w:eastAsia="Times New Roman" w:hAnsi="Times New Roman" w:cs="Times New Roman"/>
          <w:sz w:val="28"/>
          <w:szCs w:val="28"/>
          <w:lang w:eastAsia="ru-RU"/>
        </w:rPr>
        <w:t xml:space="preserve">, </w:t>
      </w:r>
      <w:proofErr w:type="spellStart"/>
      <w:r w:rsidRPr="003C2B67">
        <w:rPr>
          <w:rFonts w:ascii="Times New Roman" w:eastAsia="Times New Roman" w:hAnsi="Times New Roman" w:cs="Times New Roman"/>
          <w:sz w:val="28"/>
          <w:szCs w:val="28"/>
          <w:lang w:eastAsia="ru-RU"/>
        </w:rPr>
        <w:t>В.И.Ляха</w:t>
      </w:r>
      <w:proofErr w:type="spellEnd"/>
      <w:r w:rsidRPr="003C2B67">
        <w:rPr>
          <w:rFonts w:ascii="Times New Roman" w:eastAsia="Times New Roman" w:hAnsi="Times New Roman" w:cs="Times New Roman"/>
          <w:sz w:val="28"/>
          <w:szCs w:val="28"/>
          <w:lang w:eastAsia="ru-RU"/>
        </w:rPr>
        <w:t xml:space="preserve"> 5 – 9 классы». - М.: Просвещение, 2016 г.</w:t>
      </w:r>
    </w:p>
    <w:p w:rsidR="003C2B67" w:rsidRPr="003C2B67" w:rsidRDefault="003C2B67" w:rsidP="008F33EA">
      <w:pPr>
        <w:spacing w:after="0" w:line="240" w:lineRule="auto"/>
        <w:ind w:firstLine="709"/>
        <w:jc w:val="both"/>
        <w:rPr>
          <w:rFonts w:ascii="Times New Roman" w:eastAsia="Times New Roman" w:hAnsi="Times New Roman" w:cs="Times New Roman"/>
          <w:sz w:val="28"/>
          <w:szCs w:val="28"/>
          <w:lang w:eastAsia="ru-RU"/>
        </w:rPr>
      </w:pPr>
    </w:p>
    <w:p w:rsidR="003C2B67" w:rsidRPr="003C2B67" w:rsidRDefault="003C2B67" w:rsidP="008F33EA">
      <w:pPr>
        <w:numPr>
          <w:ilvl w:val="0"/>
          <w:numId w:val="34"/>
        </w:numPr>
        <w:spacing w:after="0" w:line="240" w:lineRule="auto"/>
        <w:ind w:left="0"/>
        <w:contextualSpacing/>
        <w:jc w:val="both"/>
        <w:rPr>
          <w:rFonts w:ascii="Times New Roman" w:eastAsia="Calibri" w:hAnsi="Times New Roman" w:cs="Times New Roman"/>
          <w:b/>
          <w:sz w:val="32"/>
          <w:szCs w:val="32"/>
        </w:rPr>
      </w:pPr>
      <w:r w:rsidRPr="003C2B67">
        <w:rPr>
          <w:rFonts w:ascii="Times New Roman" w:eastAsia="Calibri" w:hAnsi="Times New Roman" w:cs="Times New Roman"/>
          <w:b/>
          <w:sz w:val="32"/>
          <w:szCs w:val="32"/>
        </w:rPr>
        <w:t xml:space="preserve">Планируемые результаты </w:t>
      </w:r>
      <w:proofErr w:type="gramStart"/>
      <w:r w:rsidRPr="003C2B67">
        <w:rPr>
          <w:rFonts w:ascii="Times New Roman" w:eastAsia="Calibri" w:hAnsi="Times New Roman" w:cs="Times New Roman"/>
          <w:b/>
          <w:sz w:val="32"/>
          <w:szCs w:val="32"/>
        </w:rPr>
        <w:t>освоения  учебного</w:t>
      </w:r>
      <w:proofErr w:type="gramEnd"/>
      <w:r w:rsidRPr="003C2B67">
        <w:rPr>
          <w:rFonts w:ascii="Times New Roman" w:eastAsia="Calibri" w:hAnsi="Times New Roman" w:cs="Times New Roman"/>
          <w:b/>
          <w:sz w:val="32"/>
          <w:szCs w:val="32"/>
        </w:rPr>
        <w:t xml:space="preserve"> предмета</w:t>
      </w:r>
    </w:p>
    <w:p w:rsidR="003C2B67" w:rsidRPr="003C2B67" w:rsidRDefault="003C2B67" w:rsidP="008F33EA">
      <w:pPr>
        <w:spacing w:after="0" w:line="240" w:lineRule="auto"/>
        <w:contextualSpacing/>
        <w:jc w:val="both"/>
        <w:rPr>
          <w:rFonts w:ascii="Times New Roman" w:eastAsia="Times New Roman" w:hAnsi="Times New Roman" w:cs="Times New Roman"/>
          <w:color w:val="000000"/>
          <w:sz w:val="28"/>
          <w:szCs w:val="28"/>
          <w:lang w:eastAsia="ru-RU"/>
        </w:rPr>
      </w:pPr>
    </w:p>
    <w:p w:rsidR="003C2B67" w:rsidRPr="003C2B67" w:rsidRDefault="003C2B67" w:rsidP="008F33EA">
      <w:pPr>
        <w:spacing w:after="0" w:line="240" w:lineRule="auto"/>
        <w:ind w:firstLine="709"/>
        <w:jc w:val="both"/>
        <w:rPr>
          <w:rFonts w:ascii="Arial" w:eastAsia="Times New Roman" w:hAnsi="Arial" w:cs="Arial"/>
          <w:color w:val="000000"/>
          <w:sz w:val="28"/>
          <w:szCs w:val="28"/>
          <w:lang w:eastAsia="ru-RU"/>
        </w:rPr>
      </w:pPr>
      <w:r w:rsidRPr="003C2B67">
        <w:rPr>
          <w:rFonts w:ascii="Times New Roman" w:eastAsia="Times New Roman" w:hAnsi="Times New Roman" w:cs="Times New Roman"/>
          <w:color w:val="000000"/>
          <w:sz w:val="28"/>
          <w:szCs w:val="28"/>
          <w:lang w:eastAsia="ru-RU"/>
        </w:rPr>
        <w:t>.</w:t>
      </w:r>
    </w:p>
    <w:p w:rsidR="003C2B67" w:rsidRPr="003C2B67" w:rsidRDefault="003C2B67" w:rsidP="008F33EA">
      <w:pPr>
        <w:spacing w:after="0" w:line="240" w:lineRule="auto"/>
        <w:ind w:firstLine="709"/>
        <w:jc w:val="both"/>
        <w:rPr>
          <w:rFonts w:ascii="Times New Roman" w:eastAsia="Times New Roman" w:hAnsi="Times New Roman" w:cs="Times New Roman"/>
          <w:color w:val="000000"/>
          <w:sz w:val="28"/>
          <w:szCs w:val="28"/>
          <w:lang w:eastAsia="ru-RU"/>
        </w:rPr>
      </w:pPr>
      <w:r w:rsidRPr="003C2B67">
        <w:rPr>
          <w:rFonts w:ascii="Times New Roman" w:eastAsia="Times New Roman" w:hAnsi="Times New Roman" w:cs="Times New Roman"/>
          <w:color w:val="000000"/>
          <w:sz w:val="28"/>
          <w:szCs w:val="28"/>
          <w:lang w:eastAsia="ru-RU"/>
        </w:rPr>
        <w:t xml:space="preserve">В соответствии с требованиями к результатам освоения основной образовательной программы основного общего образования Федерального государственного образовательного стандарта данная рабочая программа для 5-11 классов направлена на достижение учащимися личностных, </w:t>
      </w:r>
      <w:proofErr w:type="spellStart"/>
      <w:r w:rsidRPr="003C2B67">
        <w:rPr>
          <w:rFonts w:ascii="Times New Roman" w:eastAsia="Times New Roman" w:hAnsi="Times New Roman" w:cs="Times New Roman"/>
          <w:color w:val="000000"/>
          <w:sz w:val="28"/>
          <w:szCs w:val="28"/>
          <w:lang w:eastAsia="ru-RU"/>
        </w:rPr>
        <w:t>метапредметных</w:t>
      </w:r>
      <w:proofErr w:type="spellEnd"/>
      <w:r w:rsidRPr="003C2B67">
        <w:rPr>
          <w:rFonts w:ascii="Times New Roman" w:eastAsia="Times New Roman" w:hAnsi="Times New Roman" w:cs="Times New Roman"/>
          <w:color w:val="000000"/>
          <w:sz w:val="28"/>
          <w:szCs w:val="28"/>
          <w:lang w:eastAsia="ru-RU"/>
        </w:rPr>
        <w:t xml:space="preserve"> и предметных результатов по физической культуре.</w:t>
      </w:r>
    </w:p>
    <w:p w:rsidR="003C2B67" w:rsidRPr="003C2B67" w:rsidRDefault="003C2B67" w:rsidP="008F33EA">
      <w:pPr>
        <w:spacing w:after="0" w:line="240" w:lineRule="auto"/>
        <w:ind w:firstLine="709"/>
        <w:jc w:val="both"/>
        <w:rPr>
          <w:rFonts w:ascii="Times New Roman" w:eastAsia="Times New Roman" w:hAnsi="Times New Roman" w:cs="Times New Roman"/>
          <w:color w:val="000000"/>
          <w:sz w:val="28"/>
          <w:szCs w:val="28"/>
          <w:lang w:eastAsia="ru-RU"/>
        </w:rPr>
      </w:pPr>
      <w:r w:rsidRPr="003C2B67">
        <w:rPr>
          <w:rFonts w:ascii="Times New Roman" w:eastAsia="Times New Roman" w:hAnsi="Times New Roman" w:cs="Times New Roman"/>
          <w:b/>
          <w:bCs/>
          <w:color w:val="000000"/>
          <w:sz w:val="28"/>
          <w:szCs w:val="28"/>
          <w:lang w:eastAsia="ru-RU"/>
        </w:rPr>
        <w:t>Личностные результаты</w:t>
      </w:r>
    </w:p>
    <w:p w:rsidR="003C2B67" w:rsidRPr="003C2B67" w:rsidRDefault="003C2B67" w:rsidP="008F33EA">
      <w:pPr>
        <w:numPr>
          <w:ilvl w:val="0"/>
          <w:numId w:val="6"/>
        </w:numPr>
        <w:spacing w:after="0" w:line="240" w:lineRule="auto"/>
        <w:ind w:left="0" w:firstLine="709"/>
        <w:jc w:val="both"/>
        <w:rPr>
          <w:rFonts w:ascii="Times New Roman" w:eastAsia="Times New Roman" w:hAnsi="Times New Roman" w:cs="Times New Roman"/>
          <w:color w:val="000000"/>
          <w:sz w:val="28"/>
          <w:szCs w:val="28"/>
          <w:lang w:eastAsia="ru-RU"/>
        </w:rPr>
      </w:pPr>
      <w:r w:rsidRPr="003C2B67">
        <w:rPr>
          <w:rFonts w:ascii="Times New Roman" w:eastAsia="Times New Roman" w:hAnsi="Times New Roman" w:cs="Times New Roman"/>
          <w:color w:val="000000"/>
          <w:sz w:val="28"/>
          <w:szCs w:val="28"/>
          <w:lang w:eastAsia="ru-RU"/>
        </w:rPr>
        <w:t>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w:t>
      </w:r>
    </w:p>
    <w:p w:rsidR="003C2B67" w:rsidRPr="003C2B67" w:rsidRDefault="003C2B67" w:rsidP="008F33EA">
      <w:pPr>
        <w:numPr>
          <w:ilvl w:val="0"/>
          <w:numId w:val="6"/>
        </w:numPr>
        <w:spacing w:after="0" w:line="240" w:lineRule="auto"/>
        <w:ind w:left="0" w:firstLine="709"/>
        <w:jc w:val="both"/>
        <w:rPr>
          <w:rFonts w:ascii="Times New Roman" w:eastAsia="Times New Roman" w:hAnsi="Times New Roman" w:cs="Times New Roman"/>
          <w:color w:val="000000"/>
          <w:sz w:val="28"/>
          <w:szCs w:val="28"/>
          <w:lang w:eastAsia="ru-RU"/>
        </w:rPr>
      </w:pPr>
      <w:r w:rsidRPr="003C2B67">
        <w:rPr>
          <w:rFonts w:ascii="Times New Roman" w:eastAsia="Times New Roman" w:hAnsi="Times New Roman" w:cs="Times New Roman"/>
          <w:color w:val="000000"/>
          <w:sz w:val="28"/>
          <w:szCs w:val="28"/>
          <w:lang w:eastAsia="ru-RU"/>
        </w:rPr>
        <w:t>знание истории физической культуры своего народа, своего края как части наследия народов России и человечества;</w:t>
      </w:r>
    </w:p>
    <w:p w:rsidR="003C2B67" w:rsidRPr="003C2B67" w:rsidRDefault="003C2B67" w:rsidP="008F33EA">
      <w:pPr>
        <w:numPr>
          <w:ilvl w:val="0"/>
          <w:numId w:val="6"/>
        </w:numPr>
        <w:spacing w:after="0" w:line="240" w:lineRule="auto"/>
        <w:ind w:left="0" w:firstLine="709"/>
        <w:jc w:val="both"/>
        <w:rPr>
          <w:rFonts w:ascii="Times New Roman" w:eastAsia="Times New Roman" w:hAnsi="Times New Roman" w:cs="Times New Roman"/>
          <w:color w:val="000000"/>
          <w:sz w:val="28"/>
          <w:szCs w:val="28"/>
          <w:lang w:eastAsia="ru-RU"/>
        </w:rPr>
      </w:pPr>
      <w:r w:rsidRPr="003C2B67">
        <w:rPr>
          <w:rFonts w:ascii="Times New Roman" w:eastAsia="Times New Roman" w:hAnsi="Times New Roman" w:cs="Times New Roman"/>
          <w:color w:val="000000"/>
          <w:sz w:val="28"/>
          <w:szCs w:val="28"/>
          <w:lang w:eastAsia="ru-RU"/>
        </w:rPr>
        <w:t>усвоение гуманистических, демократических и традиционных ценностей многонационального российского общества;</w:t>
      </w:r>
    </w:p>
    <w:p w:rsidR="003C2B67" w:rsidRPr="003C2B67" w:rsidRDefault="003C2B67" w:rsidP="008F33EA">
      <w:pPr>
        <w:numPr>
          <w:ilvl w:val="0"/>
          <w:numId w:val="6"/>
        </w:numPr>
        <w:spacing w:after="0" w:line="240" w:lineRule="auto"/>
        <w:ind w:left="0" w:firstLine="709"/>
        <w:jc w:val="both"/>
        <w:rPr>
          <w:rFonts w:ascii="Times New Roman" w:eastAsia="Times New Roman" w:hAnsi="Times New Roman" w:cs="Times New Roman"/>
          <w:color w:val="000000"/>
          <w:sz w:val="28"/>
          <w:szCs w:val="28"/>
          <w:lang w:eastAsia="ru-RU"/>
        </w:rPr>
      </w:pPr>
      <w:r w:rsidRPr="003C2B67">
        <w:rPr>
          <w:rFonts w:ascii="Times New Roman" w:eastAsia="Times New Roman" w:hAnsi="Times New Roman" w:cs="Times New Roman"/>
          <w:color w:val="000000"/>
          <w:sz w:val="28"/>
          <w:szCs w:val="28"/>
          <w:lang w:eastAsia="ru-RU"/>
        </w:rPr>
        <w:t>воспитание чувства ответственности и долга перед Родиной;</w:t>
      </w:r>
    </w:p>
    <w:p w:rsidR="003C2B67" w:rsidRPr="003C2B67" w:rsidRDefault="003C2B67" w:rsidP="008F33EA">
      <w:pPr>
        <w:numPr>
          <w:ilvl w:val="0"/>
          <w:numId w:val="6"/>
        </w:numPr>
        <w:spacing w:after="0" w:line="240" w:lineRule="auto"/>
        <w:ind w:left="0" w:firstLine="709"/>
        <w:jc w:val="both"/>
        <w:rPr>
          <w:rFonts w:ascii="Times New Roman" w:eastAsia="Times New Roman" w:hAnsi="Times New Roman" w:cs="Times New Roman"/>
          <w:color w:val="000000"/>
          <w:sz w:val="28"/>
          <w:szCs w:val="28"/>
          <w:lang w:eastAsia="ru-RU"/>
        </w:rPr>
      </w:pPr>
      <w:r w:rsidRPr="003C2B67">
        <w:rPr>
          <w:rFonts w:ascii="Times New Roman" w:eastAsia="Times New Roman" w:hAnsi="Times New Roman" w:cs="Times New Roman"/>
          <w:color w:val="000000"/>
          <w:sz w:val="28"/>
          <w:szCs w:val="28"/>
          <w:lang w:eastAsia="ru-RU"/>
        </w:rPr>
        <w:t xml:space="preserve">формирование ответственного отношения к учению, </w:t>
      </w:r>
      <w:proofErr w:type="gramStart"/>
      <w:r w:rsidRPr="003C2B67">
        <w:rPr>
          <w:rFonts w:ascii="Times New Roman" w:eastAsia="Times New Roman" w:hAnsi="Times New Roman" w:cs="Times New Roman"/>
          <w:color w:val="000000"/>
          <w:sz w:val="28"/>
          <w:szCs w:val="28"/>
          <w:lang w:eastAsia="ru-RU"/>
        </w:rPr>
        <w:t>готовности и способности</w:t>
      </w:r>
      <w:proofErr w:type="gramEnd"/>
      <w:r w:rsidRPr="003C2B67">
        <w:rPr>
          <w:rFonts w:ascii="Times New Roman" w:eastAsia="Times New Roman" w:hAnsi="Times New Roman" w:cs="Times New Roman"/>
          <w:color w:val="000000"/>
          <w:sz w:val="28"/>
          <w:szCs w:val="28"/>
          <w:lang w:eastAsia="ru-RU"/>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p>
    <w:p w:rsidR="003C2B67" w:rsidRPr="003C2B67" w:rsidRDefault="003C2B67" w:rsidP="008F33EA">
      <w:pPr>
        <w:numPr>
          <w:ilvl w:val="0"/>
          <w:numId w:val="6"/>
        </w:numPr>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3C2B67">
        <w:rPr>
          <w:rFonts w:ascii="Times New Roman" w:eastAsia="Times New Roman" w:hAnsi="Times New Roman" w:cs="Times New Roman"/>
          <w:color w:val="000000"/>
          <w:sz w:val="28"/>
          <w:szCs w:val="28"/>
          <w:lang w:eastAsia="ru-RU"/>
        </w:rPr>
        <w:t xml:space="preserve">формирование целостного мировоззрения, соответствующего современному уровню развития науки и </w:t>
      </w:r>
      <w:proofErr w:type="gramStart"/>
      <w:r w:rsidRPr="003C2B67">
        <w:rPr>
          <w:rFonts w:ascii="Times New Roman" w:eastAsia="Times New Roman" w:hAnsi="Times New Roman" w:cs="Times New Roman"/>
          <w:color w:val="000000"/>
          <w:sz w:val="28"/>
          <w:szCs w:val="28"/>
          <w:lang w:eastAsia="ru-RU"/>
        </w:rPr>
        <w:t>общественной  практики</w:t>
      </w:r>
      <w:proofErr w:type="gramEnd"/>
      <w:r w:rsidRPr="003C2B67">
        <w:rPr>
          <w:rFonts w:ascii="Times New Roman" w:eastAsia="Times New Roman" w:hAnsi="Times New Roman" w:cs="Times New Roman"/>
          <w:color w:val="000000"/>
          <w:sz w:val="28"/>
          <w:szCs w:val="28"/>
          <w:lang w:eastAsia="ru-RU"/>
        </w:rPr>
        <w:t>, учитывающего социальное,  культурное, языковое, духовное многообразие современного мира;</w:t>
      </w:r>
    </w:p>
    <w:p w:rsidR="003C2B67" w:rsidRPr="003C2B67" w:rsidRDefault="003C2B67" w:rsidP="008F33EA">
      <w:pPr>
        <w:numPr>
          <w:ilvl w:val="1"/>
          <w:numId w:val="6"/>
        </w:numPr>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3C2B67">
        <w:rPr>
          <w:rFonts w:ascii="Times New Roman" w:eastAsia="Times New Roman" w:hAnsi="Times New Roman" w:cs="Times New Roman"/>
          <w:color w:val="000000"/>
          <w:sz w:val="28"/>
          <w:szCs w:val="28"/>
          <w:lang w:eastAsia="ru-RU"/>
        </w:rPr>
        <w:lastRenderedPageBreak/>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w:t>
      </w:r>
    </w:p>
    <w:p w:rsidR="003C2B67" w:rsidRPr="003C2B67" w:rsidRDefault="003C2B67" w:rsidP="008F33EA">
      <w:pPr>
        <w:spacing w:after="0" w:line="240" w:lineRule="auto"/>
        <w:ind w:firstLine="709"/>
        <w:jc w:val="both"/>
        <w:rPr>
          <w:rFonts w:ascii="Times New Roman" w:eastAsia="Times New Roman" w:hAnsi="Times New Roman" w:cs="Times New Roman"/>
          <w:color w:val="000000"/>
          <w:sz w:val="28"/>
          <w:szCs w:val="28"/>
          <w:lang w:eastAsia="ru-RU"/>
        </w:rPr>
      </w:pPr>
      <w:r w:rsidRPr="003C2B67">
        <w:rPr>
          <w:rFonts w:ascii="Times New Roman" w:eastAsia="Times New Roman" w:hAnsi="Times New Roman" w:cs="Times New Roman"/>
          <w:color w:val="000000"/>
          <w:sz w:val="28"/>
          <w:szCs w:val="28"/>
          <w:lang w:eastAsia="ru-RU"/>
        </w:rPr>
        <w:t>•        готовности и способности вести диалог с другими людьми и достигать в нём взаимопонимания;</w:t>
      </w:r>
    </w:p>
    <w:p w:rsidR="003C2B67" w:rsidRPr="003C2B67" w:rsidRDefault="003C2B67" w:rsidP="008F33EA">
      <w:pPr>
        <w:numPr>
          <w:ilvl w:val="1"/>
          <w:numId w:val="28"/>
        </w:numPr>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3C2B67">
        <w:rPr>
          <w:rFonts w:ascii="Times New Roman" w:eastAsia="Times New Roman" w:hAnsi="Times New Roman" w:cs="Times New Roman"/>
          <w:color w:val="000000"/>
          <w:sz w:val="28"/>
          <w:szCs w:val="28"/>
          <w:lang w:eastAsia="ru-RU"/>
        </w:rPr>
        <w:t>освоение социальных норм, правил поведения, ролей и форм социальной жизни в группах и сообществах, включая взрослые и социальные сообщества;</w:t>
      </w:r>
    </w:p>
    <w:p w:rsidR="003C2B67" w:rsidRPr="003C2B67" w:rsidRDefault="003C2B67" w:rsidP="008F33EA">
      <w:pPr>
        <w:numPr>
          <w:ilvl w:val="0"/>
          <w:numId w:val="7"/>
        </w:numPr>
        <w:spacing w:after="0" w:line="240" w:lineRule="auto"/>
        <w:ind w:left="0" w:firstLine="709"/>
        <w:jc w:val="both"/>
        <w:rPr>
          <w:rFonts w:ascii="Times New Roman" w:eastAsia="Times New Roman" w:hAnsi="Times New Roman" w:cs="Times New Roman"/>
          <w:color w:val="000000"/>
          <w:sz w:val="28"/>
          <w:szCs w:val="28"/>
          <w:lang w:eastAsia="ru-RU"/>
        </w:rPr>
      </w:pPr>
      <w:r w:rsidRPr="003C2B67">
        <w:rPr>
          <w:rFonts w:ascii="Times New Roman" w:eastAsia="Times New Roman" w:hAnsi="Times New Roman" w:cs="Times New Roman"/>
          <w:color w:val="000000"/>
          <w:sz w:val="28"/>
          <w:szCs w:val="28"/>
          <w:lang w:eastAsia="ru-RU"/>
        </w:rPr>
        <w:t>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w:t>
      </w:r>
    </w:p>
    <w:p w:rsidR="003C2B67" w:rsidRPr="003C2B67" w:rsidRDefault="003C2B67" w:rsidP="008F33EA">
      <w:pPr>
        <w:numPr>
          <w:ilvl w:val="0"/>
          <w:numId w:val="7"/>
        </w:numPr>
        <w:spacing w:after="0" w:line="240" w:lineRule="auto"/>
        <w:ind w:left="0" w:firstLine="709"/>
        <w:jc w:val="both"/>
        <w:rPr>
          <w:rFonts w:ascii="Times New Roman" w:eastAsia="Times New Roman" w:hAnsi="Times New Roman" w:cs="Times New Roman"/>
          <w:color w:val="000000"/>
          <w:sz w:val="28"/>
          <w:szCs w:val="28"/>
          <w:lang w:eastAsia="ru-RU"/>
        </w:rPr>
      </w:pPr>
      <w:r w:rsidRPr="003C2B67">
        <w:rPr>
          <w:rFonts w:ascii="Times New Roman" w:eastAsia="Times New Roman" w:hAnsi="Times New Roman" w:cs="Times New Roman"/>
          <w:color w:val="000000"/>
          <w:sz w:val="28"/>
          <w:szCs w:val="28"/>
          <w:lang w:eastAsia="ru-RU"/>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3C2B67" w:rsidRPr="003C2B67" w:rsidRDefault="003C2B67" w:rsidP="008F33EA">
      <w:pPr>
        <w:numPr>
          <w:ilvl w:val="0"/>
          <w:numId w:val="7"/>
        </w:numPr>
        <w:spacing w:after="0" w:line="240" w:lineRule="auto"/>
        <w:ind w:left="0" w:firstLine="709"/>
        <w:jc w:val="both"/>
        <w:rPr>
          <w:rFonts w:ascii="Times New Roman" w:eastAsia="Times New Roman" w:hAnsi="Times New Roman" w:cs="Times New Roman"/>
          <w:color w:val="000000"/>
          <w:sz w:val="28"/>
          <w:szCs w:val="28"/>
          <w:lang w:eastAsia="ru-RU"/>
        </w:rPr>
      </w:pPr>
      <w:r w:rsidRPr="003C2B67">
        <w:rPr>
          <w:rFonts w:ascii="Times New Roman" w:eastAsia="Times New Roman" w:hAnsi="Times New Roman" w:cs="Times New Roman"/>
          <w:color w:val="000000"/>
          <w:sz w:val="28"/>
          <w:szCs w:val="28"/>
          <w:lang w:eastAsia="ru-RU"/>
        </w:rPr>
        <w:t>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w:t>
      </w:r>
    </w:p>
    <w:p w:rsidR="003C2B67" w:rsidRPr="003C2B67" w:rsidRDefault="003C2B67" w:rsidP="008F33EA">
      <w:pPr>
        <w:numPr>
          <w:ilvl w:val="0"/>
          <w:numId w:val="7"/>
        </w:numPr>
        <w:spacing w:after="0" w:line="240" w:lineRule="auto"/>
        <w:ind w:left="0" w:firstLine="709"/>
        <w:jc w:val="both"/>
        <w:rPr>
          <w:rFonts w:ascii="Times New Roman" w:eastAsia="Times New Roman" w:hAnsi="Times New Roman" w:cs="Times New Roman"/>
          <w:color w:val="000000"/>
          <w:sz w:val="28"/>
          <w:szCs w:val="28"/>
          <w:lang w:eastAsia="ru-RU"/>
        </w:rPr>
      </w:pPr>
      <w:r w:rsidRPr="003C2B67">
        <w:rPr>
          <w:rFonts w:ascii="Times New Roman" w:eastAsia="Times New Roman" w:hAnsi="Times New Roman" w:cs="Times New Roman"/>
          <w:color w:val="000000"/>
          <w:sz w:val="28"/>
          <w:szCs w:val="28"/>
          <w:lang w:eastAsia="ru-RU"/>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3C2B67" w:rsidRPr="003C2B67" w:rsidRDefault="003C2B67" w:rsidP="008F33EA">
      <w:pPr>
        <w:numPr>
          <w:ilvl w:val="0"/>
          <w:numId w:val="7"/>
        </w:numPr>
        <w:spacing w:after="0" w:line="240" w:lineRule="auto"/>
        <w:ind w:left="0" w:firstLine="709"/>
        <w:jc w:val="both"/>
        <w:rPr>
          <w:rFonts w:ascii="Times New Roman" w:eastAsia="Times New Roman" w:hAnsi="Times New Roman" w:cs="Times New Roman"/>
          <w:color w:val="000000"/>
          <w:sz w:val="28"/>
          <w:szCs w:val="28"/>
          <w:lang w:eastAsia="ru-RU"/>
        </w:rPr>
      </w:pPr>
      <w:r w:rsidRPr="003C2B67">
        <w:rPr>
          <w:rFonts w:ascii="Times New Roman" w:eastAsia="Times New Roman" w:hAnsi="Times New Roman" w:cs="Times New Roman"/>
          <w:color w:val="000000"/>
          <w:sz w:val="28"/>
          <w:szCs w:val="28"/>
          <w:lang w:eastAsia="ru-RU"/>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3C2B67" w:rsidRPr="003C2B67" w:rsidRDefault="003C2B67" w:rsidP="008F33EA">
      <w:pPr>
        <w:spacing w:after="0" w:line="240" w:lineRule="auto"/>
        <w:ind w:firstLine="709"/>
        <w:jc w:val="both"/>
        <w:rPr>
          <w:rFonts w:ascii="Times New Roman" w:eastAsia="Times New Roman" w:hAnsi="Times New Roman" w:cs="Times New Roman"/>
          <w:color w:val="000000"/>
          <w:sz w:val="28"/>
          <w:szCs w:val="28"/>
          <w:lang w:eastAsia="ru-RU"/>
        </w:rPr>
      </w:pPr>
      <w:r w:rsidRPr="003C2B67">
        <w:rPr>
          <w:rFonts w:ascii="Times New Roman" w:eastAsia="Times New Roman" w:hAnsi="Times New Roman" w:cs="Times New Roman"/>
          <w:color w:val="000000"/>
          <w:sz w:val="28"/>
          <w:szCs w:val="28"/>
          <w:lang w:eastAsia="ru-RU"/>
        </w:rPr>
        <w:t>Личностные результаты отражаются в готовности обучающихся к саморазвитию индивидуальных свойств личности, которые приобретаются в процессе освоения учебного предмета «Физическая культура». Они включают в себя основы гражданской идентичности, сформированную мотивацию к обучению и познанию в сфере физической культуры, умения использовать ценности физической культуры для удовлетворения индивидуальных интересов и потребностей, достижения личностно значимых результатов в физическом совершенстве.</w:t>
      </w:r>
    </w:p>
    <w:p w:rsidR="003C2B67" w:rsidRPr="003C2B67" w:rsidRDefault="003C2B67" w:rsidP="008F33EA">
      <w:pPr>
        <w:spacing w:after="0" w:line="240" w:lineRule="auto"/>
        <w:ind w:firstLine="709"/>
        <w:jc w:val="both"/>
        <w:rPr>
          <w:rFonts w:ascii="Times New Roman" w:eastAsia="Times New Roman" w:hAnsi="Times New Roman" w:cs="Times New Roman"/>
          <w:color w:val="000000"/>
          <w:sz w:val="28"/>
          <w:szCs w:val="28"/>
          <w:lang w:eastAsia="ru-RU"/>
        </w:rPr>
      </w:pPr>
      <w:r w:rsidRPr="003C2B67">
        <w:rPr>
          <w:rFonts w:ascii="Times New Roman" w:eastAsia="Times New Roman" w:hAnsi="Times New Roman" w:cs="Times New Roman"/>
          <w:color w:val="000000"/>
          <w:sz w:val="28"/>
          <w:szCs w:val="28"/>
          <w:lang w:eastAsia="ru-RU"/>
        </w:rPr>
        <w:t>Личностные результаты освоения программного материала проявляются в следующих областях культуры.</w:t>
      </w:r>
    </w:p>
    <w:p w:rsidR="003C2B67" w:rsidRPr="003C2B67" w:rsidRDefault="003C2B67" w:rsidP="008F33EA">
      <w:pPr>
        <w:spacing w:after="0" w:line="240" w:lineRule="auto"/>
        <w:ind w:firstLine="709"/>
        <w:jc w:val="both"/>
        <w:rPr>
          <w:rFonts w:ascii="Times New Roman" w:eastAsia="Times New Roman" w:hAnsi="Times New Roman" w:cs="Times New Roman"/>
          <w:color w:val="000000"/>
          <w:sz w:val="28"/>
          <w:szCs w:val="28"/>
          <w:lang w:eastAsia="ru-RU"/>
        </w:rPr>
      </w:pPr>
      <w:r w:rsidRPr="003C2B67">
        <w:rPr>
          <w:rFonts w:ascii="Times New Roman" w:eastAsia="Times New Roman" w:hAnsi="Times New Roman" w:cs="Times New Roman"/>
          <w:i/>
          <w:iCs/>
          <w:color w:val="000000"/>
          <w:sz w:val="28"/>
          <w:szCs w:val="28"/>
          <w:lang w:eastAsia="ru-RU"/>
        </w:rPr>
        <w:t>В области познавательной культуры:</w:t>
      </w:r>
    </w:p>
    <w:p w:rsidR="003C2B67" w:rsidRPr="003C2B67" w:rsidRDefault="003C2B67" w:rsidP="008F33EA">
      <w:pPr>
        <w:spacing w:after="0" w:line="240" w:lineRule="auto"/>
        <w:ind w:firstLine="709"/>
        <w:jc w:val="both"/>
        <w:rPr>
          <w:rFonts w:ascii="Times New Roman" w:eastAsia="Times New Roman" w:hAnsi="Times New Roman" w:cs="Times New Roman"/>
          <w:color w:val="000000"/>
          <w:sz w:val="28"/>
          <w:szCs w:val="28"/>
          <w:lang w:eastAsia="ru-RU"/>
        </w:rPr>
      </w:pPr>
      <w:r w:rsidRPr="003C2B67">
        <w:rPr>
          <w:rFonts w:ascii="Times New Roman" w:eastAsia="Times New Roman" w:hAnsi="Times New Roman" w:cs="Times New Roman"/>
          <w:color w:val="000000"/>
          <w:sz w:val="28"/>
          <w:szCs w:val="28"/>
          <w:lang w:eastAsia="ru-RU"/>
        </w:rPr>
        <w:t>•        владение знаниями об индивидуальных особенностях физического развития и физической подготовленности, о соответствии их возрастно-половым нормативам;</w:t>
      </w:r>
    </w:p>
    <w:p w:rsidR="003C2B67" w:rsidRPr="003C2B67" w:rsidRDefault="003C2B67" w:rsidP="008F33EA">
      <w:pPr>
        <w:numPr>
          <w:ilvl w:val="0"/>
          <w:numId w:val="8"/>
        </w:numPr>
        <w:spacing w:after="0" w:line="240" w:lineRule="auto"/>
        <w:ind w:left="0" w:firstLine="709"/>
        <w:jc w:val="both"/>
        <w:rPr>
          <w:rFonts w:ascii="Times New Roman" w:eastAsia="Times New Roman" w:hAnsi="Times New Roman" w:cs="Times New Roman"/>
          <w:color w:val="000000"/>
          <w:sz w:val="28"/>
          <w:szCs w:val="28"/>
          <w:lang w:eastAsia="ru-RU"/>
        </w:rPr>
      </w:pPr>
      <w:r w:rsidRPr="003C2B67">
        <w:rPr>
          <w:rFonts w:ascii="Times New Roman" w:eastAsia="Times New Roman" w:hAnsi="Times New Roman" w:cs="Times New Roman"/>
          <w:color w:val="000000"/>
          <w:sz w:val="28"/>
          <w:szCs w:val="28"/>
          <w:lang w:eastAsia="ru-RU"/>
        </w:rPr>
        <w:t>владение знаниями об особенностях индивидуального здоровья и о функциональных возможностях организма, способах профилактики заболеваний, травматизма и оказания доврачебной помощи при занятиях физическими упражнениями;</w:t>
      </w:r>
    </w:p>
    <w:p w:rsidR="003C2B67" w:rsidRPr="003C2B67" w:rsidRDefault="003C2B67" w:rsidP="008F33EA">
      <w:pPr>
        <w:numPr>
          <w:ilvl w:val="0"/>
          <w:numId w:val="8"/>
        </w:numPr>
        <w:spacing w:after="0" w:line="240" w:lineRule="auto"/>
        <w:ind w:left="0" w:firstLine="709"/>
        <w:jc w:val="both"/>
        <w:rPr>
          <w:rFonts w:ascii="Times New Roman" w:eastAsia="Times New Roman" w:hAnsi="Times New Roman" w:cs="Times New Roman"/>
          <w:color w:val="000000"/>
          <w:sz w:val="28"/>
          <w:szCs w:val="28"/>
          <w:lang w:eastAsia="ru-RU"/>
        </w:rPr>
      </w:pPr>
      <w:r w:rsidRPr="003C2B67">
        <w:rPr>
          <w:rFonts w:ascii="Times New Roman" w:eastAsia="Times New Roman" w:hAnsi="Times New Roman" w:cs="Times New Roman"/>
          <w:color w:val="000000"/>
          <w:sz w:val="28"/>
          <w:szCs w:val="28"/>
          <w:lang w:eastAsia="ru-RU"/>
        </w:rPr>
        <w:lastRenderedPageBreak/>
        <w:t>владение знаниями по организации и проведению занятий физическими упражнениями оздоровительной и тренировочной направленности, составлению содержания индивидуальных занятий в соответствии с задачами улучшения физического развития и физической подготовленности.</w:t>
      </w:r>
    </w:p>
    <w:p w:rsidR="003C2B67" w:rsidRPr="003C2B67" w:rsidRDefault="003C2B67" w:rsidP="008F33EA">
      <w:pPr>
        <w:spacing w:after="0" w:line="240" w:lineRule="auto"/>
        <w:ind w:firstLine="709"/>
        <w:jc w:val="both"/>
        <w:rPr>
          <w:rFonts w:ascii="Times New Roman" w:eastAsia="Times New Roman" w:hAnsi="Times New Roman" w:cs="Times New Roman"/>
          <w:color w:val="000000"/>
          <w:sz w:val="28"/>
          <w:szCs w:val="28"/>
          <w:lang w:eastAsia="ru-RU"/>
        </w:rPr>
      </w:pPr>
      <w:r w:rsidRPr="003C2B67">
        <w:rPr>
          <w:rFonts w:ascii="Times New Roman" w:eastAsia="Times New Roman" w:hAnsi="Times New Roman" w:cs="Times New Roman"/>
          <w:i/>
          <w:iCs/>
          <w:color w:val="000000"/>
          <w:sz w:val="28"/>
          <w:szCs w:val="28"/>
          <w:lang w:eastAsia="ru-RU"/>
        </w:rPr>
        <w:t>В области нравственной культуры:</w:t>
      </w:r>
    </w:p>
    <w:p w:rsidR="003C2B67" w:rsidRPr="003C2B67" w:rsidRDefault="003C2B67" w:rsidP="008F33EA">
      <w:pPr>
        <w:spacing w:after="0" w:line="240" w:lineRule="auto"/>
        <w:ind w:firstLine="709"/>
        <w:jc w:val="both"/>
        <w:rPr>
          <w:rFonts w:ascii="Times New Roman" w:eastAsia="Times New Roman" w:hAnsi="Times New Roman" w:cs="Times New Roman"/>
          <w:color w:val="000000"/>
          <w:sz w:val="28"/>
          <w:szCs w:val="28"/>
          <w:lang w:eastAsia="ru-RU"/>
        </w:rPr>
      </w:pPr>
      <w:r w:rsidRPr="003C2B67">
        <w:rPr>
          <w:rFonts w:ascii="Times New Roman" w:eastAsia="Times New Roman" w:hAnsi="Times New Roman" w:cs="Times New Roman"/>
          <w:color w:val="000000"/>
          <w:sz w:val="28"/>
          <w:szCs w:val="28"/>
          <w:lang w:eastAsia="ru-RU"/>
        </w:rPr>
        <w:t>•        способность управлять своими эмоциями, владеть культурой общения и взаимодействия в процессе занятий физическими упражнениями, во время игр и соревнований;</w:t>
      </w:r>
    </w:p>
    <w:p w:rsidR="003C2B67" w:rsidRPr="003C2B67" w:rsidRDefault="003C2B67" w:rsidP="008F33EA">
      <w:pPr>
        <w:numPr>
          <w:ilvl w:val="0"/>
          <w:numId w:val="9"/>
        </w:numPr>
        <w:spacing w:after="0" w:line="240" w:lineRule="auto"/>
        <w:ind w:left="0" w:firstLine="709"/>
        <w:jc w:val="both"/>
        <w:rPr>
          <w:rFonts w:ascii="Times New Roman" w:eastAsia="Times New Roman" w:hAnsi="Times New Roman" w:cs="Times New Roman"/>
          <w:color w:val="000000"/>
          <w:sz w:val="28"/>
          <w:szCs w:val="28"/>
          <w:lang w:eastAsia="ru-RU"/>
        </w:rPr>
      </w:pPr>
      <w:r w:rsidRPr="003C2B67">
        <w:rPr>
          <w:rFonts w:ascii="Times New Roman" w:eastAsia="Times New Roman" w:hAnsi="Times New Roman" w:cs="Times New Roman"/>
          <w:color w:val="000000"/>
          <w:sz w:val="28"/>
          <w:szCs w:val="28"/>
          <w:lang w:eastAsia="ru-RU"/>
        </w:rPr>
        <w:t>способность принимать активное участие в организации и проведении совместных физкультурно-оздоровительных и спортивных мероприятий;</w:t>
      </w:r>
    </w:p>
    <w:p w:rsidR="003C2B67" w:rsidRPr="003C2B67" w:rsidRDefault="003C2B67" w:rsidP="008F33EA">
      <w:pPr>
        <w:spacing w:after="0" w:line="240" w:lineRule="auto"/>
        <w:ind w:firstLine="709"/>
        <w:jc w:val="both"/>
        <w:rPr>
          <w:rFonts w:ascii="Times New Roman" w:eastAsia="Times New Roman" w:hAnsi="Times New Roman" w:cs="Times New Roman"/>
          <w:color w:val="000000"/>
          <w:sz w:val="28"/>
          <w:szCs w:val="28"/>
          <w:lang w:eastAsia="ru-RU"/>
        </w:rPr>
      </w:pPr>
      <w:r w:rsidRPr="003C2B67">
        <w:rPr>
          <w:rFonts w:ascii="Times New Roman" w:eastAsia="Times New Roman" w:hAnsi="Times New Roman" w:cs="Times New Roman"/>
          <w:color w:val="000000"/>
          <w:sz w:val="28"/>
          <w:szCs w:val="28"/>
          <w:lang w:eastAsia="ru-RU"/>
        </w:rPr>
        <w:t>•        владение умением 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w:t>
      </w:r>
    </w:p>
    <w:p w:rsidR="003C2B67" w:rsidRPr="003C2B67" w:rsidRDefault="003C2B67" w:rsidP="008F33EA">
      <w:pPr>
        <w:spacing w:after="0" w:line="240" w:lineRule="auto"/>
        <w:ind w:firstLine="709"/>
        <w:jc w:val="both"/>
        <w:rPr>
          <w:rFonts w:ascii="Times New Roman" w:eastAsia="Times New Roman" w:hAnsi="Times New Roman" w:cs="Times New Roman"/>
          <w:color w:val="000000"/>
          <w:sz w:val="28"/>
          <w:szCs w:val="28"/>
          <w:lang w:eastAsia="ru-RU"/>
        </w:rPr>
      </w:pPr>
      <w:r w:rsidRPr="003C2B67">
        <w:rPr>
          <w:rFonts w:ascii="Times New Roman" w:eastAsia="Times New Roman" w:hAnsi="Times New Roman" w:cs="Times New Roman"/>
          <w:i/>
          <w:iCs/>
          <w:color w:val="000000"/>
          <w:sz w:val="28"/>
          <w:szCs w:val="28"/>
          <w:lang w:eastAsia="ru-RU"/>
        </w:rPr>
        <w:t>В области трудовой культуры:</w:t>
      </w:r>
    </w:p>
    <w:p w:rsidR="003C2B67" w:rsidRPr="003C2B67" w:rsidRDefault="003C2B67" w:rsidP="008F33EA">
      <w:pPr>
        <w:spacing w:after="0" w:line="240" w:lineRule="auto"/>
        <w:ind w:firstLine="709"/>
        <w:jc w:val="both"/>
        <w:rPr>
          <w:rFonts w:ascii="Times New Roman" w:eastAsia="Times New Roman" w:hAnsi="Times New Roman" w:cs="Times New Roman"/>
          <w:color w:val="000000"/>
          <w:sz w:val="28"/>
          <w:szCs w:val="28"/>
          <w:lang w:eastAsia="ru-RU"/>
        </w:rPr>
      </w:pPr>
      <w:r w:rsidRPr="003C2B67">
        <w:rPr>
          <w:rFonts w:ascii="Times New Roman" w:eastAsia="Times New Roman" w:hAnsi="Times New Roman" w:cs="Times New Roman"/>
          <w:color w:val="000000"/>
          <w:sz w:val="28"/>
          <w:szCs w:val="28"/>
          <w:lang w:eastAsia="ru-RU"/>
        </w:rPr>
        <w:t>•        умение планировать режим дня, обеспечивать оптимальное сочетание умственных, физических нагрузок и отдыха;</w:t>
      </w:r>
    </w:p>
    <w:p w:rsidR="003C2B67" w:rsidRPr="003C2B67" w:rsidRDefault="003C2B67" w:rsidP="008F33EA">
      <w:pPr>
        <w:spacing w:after="0" w:line="240" w:lineRule="auto"/>
        <w:ind w:firstLine="709"/>
        <w:jc w:val="both"/>
        <w:rPr>
          <w:rFonts w:ascii="Times New Roman" w:eastAsia="Times New Roman" w:hAnsi="Times New Roman" w:cs="Times New Roman"/>
          <w:color w:val="000000"/>
          <w:sz w:val="28"/>
          <w:szCs w:val="28"/>
          <w:lang w:eastAsia="ru-RU"/>
        </w:rPr>
      </w:pPr>
      <w:r w:rsidRPr="003C2B67">
        <w:rPr>
          <w:rFonts w:ascii="Times New Roman" w:eastAsia="Times New Roman" w:hAnsi="Times New Roman" w:cs="Times New Roman"/>
          <w:color w:val="000000"/>
          <w:sz w:val="28"/>
          <w:szCs w:val="28"/>
          <w:lang w:eastAsia="ru-RU"/>
        </w:rPr>
        <w:t>умение проводить туристские пешие походы, готовить снаряжение, организовывать и благоустраивать места стоянок, соблюдать правила безопасности;</w:t>
      </w:r>
    </w:p>
    <w:p w:rsidR="003C2B67" w:rsidRPr="003C2B67" w:rsidRDefault="003C2B67" w:rsidP="008F33EA">
      <w:pPr>
        <w:spacing w:after="0" w:line="240" w:lineRule="auto"/>
        <w:ind w:firstLine="709"/>
        <w:jc w:val="both"/>
        <w:rPr>
          <w:rFonts w:ascii="Times New Roman" w:eastAsia="Times New Roman" w:hAnsi="Times New Roman" w:cs="Times New Roman"/>
          <w:color w:val="000000"/>
          <w:sz w:val="28"/>
          <w:szCs w:val="28"/>
          <w:lang w:eastAsia="ru-RU"/>
        </w:rPr>
      </w:pPr>
      <w:r w:rsidRPr="003C2B67">
        <w:rPr>
          <w:rFonts w:ascii="Times New Roman" w:eastAsia="Times New Roman" w:hAnsi="Times New Roman" w:cs="Times New Roman"/>
          <w:color w:val="000000"/>
          <w:sz w:val="28"/>
          <w:szCs w:val="28"/>
          <w:lang w:eastAsia="ru-RU"/>
        </w:rPr>
        <w:t>•        умение содержать в порядке спортивный инвентарь и оборудование, спортивную одежду, осуществлять их подготовку к занятиям и спортивным соревнованиям.</w:t>
      </w:r>
    </w:p>
    <w:p w:rsidR="003C2B67" w:rsidRPr="003C2B67" w:rsidRDefault="003C2B67" w:rsidP="008F33EA">
      <w:pPr>
        <w:spacing w:after="0" w:line="240" w:lineRule="auto"/>
        <w:ind w:firstLine="709"/>
        <w:jc w:val="both"/>
        <w:rPr>
          <w:rFonts w:ascii="Times New Roman" w:eastAsia="Times New Roman" w:hAnsi="Times New Roman" w:cs="Times New Roman"/>
          <w:color w:val="000000"/>
          <w:sz w:val="28"/>
          <w:szCs w:val="28"/>
          <w:lang w:eastAsia="ru-RU"/>
        </w:rPr>
      </w:pPr>
      <w:r w:rsidRPr="003C2B67">
        <w:rPr>
          <w:rFonts w:ascii="Times New Roman" w:eastAsia="Times New Roman" w:hAnsi="Times New Roman" w:cs="Times New Roman"/>
          <w:i/>
          <w:iCs/>
          <w:color w:val="000000"/>
          <w:sz w:val="28"/>
          <w:szCs w:val="28"/>
          <w:lang w:eastAsia="ru-RU"/>
        </w:rPr>
        <w:t>В области эстетической культуры:</w:t>
      </w:r>
    </w:p>
    <w:p w:rsidR="003C2B67" w:rsidRPr="003C2B67" w:rsidRDefault="003C2B67" w:rsidP="008F33EA">
      <w:pPr>
        <w:spacing w:after="0" w:line="240" w:lineRule="auto"/>
        <w:ind w:firstLine="709"/>
        <w:jc w:val="both"/>
        <w:rPr>
          <w:rFonts w:ascii="Times New Roman" w:eastAsia="Times New Roman" w:hAnsi="Times New Roman" w:cs="Times New Roman"/>
          <w:color w:val="000000"/>
          <w:sz w:val="28"/>
          <w:szCs w:val="28"/>
          <w:lang w:eastAsia="ru-RU"/>
        </w:rPr>
      </w:pPr>
      <w:r w:rsidRPr="003C2B67">
        <w:rPr>
          <w:rFonts w:ascii="Times New Roman" w:eastAsia="Times New Roman" w:hAnsi="Times New Roman" w:cs="Times New Roman"/>
          <w:color w:val="000000"/>
          <w:sz w:val="28"/>
          <w:szCs w:val="28"/>
          <w:lang w:eastAsia="ru-RU"/>
        </w:rPr>
        <w:t>•        умение длительно сохранять правильную осанку во время статичных поз и в процессе разнообразных видов двигательной деятельности;</w:t>
      </w:r>
    </w:p>
    <w:p w:rsidR="003C2B67" w:rsidRPr="003C2B67" w:rsidRDefault="003C2B67" w:rsidP="008F33EA">
      <w:pPr>
        <w:numPr>
          <w:ilvl w:val="0"/>
          <w:numId w:val="10"/>
        </w:numPr>
        <w:spacing w:after="0" w:line="240" w:lineRule="auto"/>
        <w:ind w:left="0" w:firstLine="709"/>
        <w:jc w:val="both"/>
        <w:rPr>
          <w:rFonts w:ascii="Times New Roman" w:eastAsia="Times New Roman" w:hAnsi="Times New Roman" w:cs="Times New Roman"/>
          <w:color w:val="000000"/>
          <w:sz w:val="28"/>
          <w:szCs w:val="28"/>
          <w:lang w:eastAsia="ru-RU"/>
        </w:rPr>
      </w:pPr>
      <w:r w:rsidRPr="003C2B67">
        <w:rPr>
          <w:rFonts w:ascii="Times New Roman" w:eastAsia="Times New Roman" w:hAnsi="Times New Roman" w:cs="Times New Roman"/>
          <w:color w:val="000000"/>
          <w:sz w:val="28"/>
          <w:szCs w:val="28"/>
          <w:lang w:eastAsia="ru-RU"/>
        </w:rPr>
        <w:t>формирование потребности иметь хорошее телосложение в соответствии с принятыми нормами и представлениями;</w:t>
      </w:r>
    </w:p>
    <w:p w:rsidR="003C2B67" w:rsidRPr="003C2B67" w:rsidRDefault="003C2B67" w:rsidP="008F33EA">
      <w:pPr>
        <w:numPr>
          <w:ilvl w:val="0"/>
          <w:numId w:val="10"/>
        </w:numPr>
        <w:spacing w:after="0" w:line="240" w:lineRule="auto"/>
        <w:ind w:left="0" w:firstLine="709"/>
        <w:jc w:val="both"/>
        <w:rPr>
          <w:rFonts w:ascii="Times New Roman" w:eastAsia="Times New Roman" w:hAnsi="Times New Roman" w:cs="Times New Roman"/>
          <w:color w:val="000000"/>
          <w:sz w:val="28"/>
          <w:szCs w:val="28"/>
          <w:lang w:eastAsia="ru-RU"/>
        </w:rPr>
      </w:pPr>
      <w:r w:rsidRPr="003C2B67">
        <w:rPr>
          <w:rFonts w:ascii="Times New Roman" w:eastAsia="Times New Roman" w:hAnsi="Times New Roman" w:cs="Times New Roman"/>
          <w:color w:val="000000"/>
          <w:sz w:val="28"/>
          <w:szCs w:val="28"/>
          <w:lang w:eastAsia="ru-RU"/>
        </w:rPr>
        <w:t>формирование культуры движений, умения передвигаться легко, красиво, непринуждённо.</w:t>
      </w:r>
    </w:p>
    <w:p w:rsidR="003C2B67" w:rsidRPr="003C2B67" w:rsidRDefault="003C2B67" w:rsidP="008F33EA">
      <w:pPr>
        <w:spacing w:after="0" w:line="240" w:lineRule="auto"/>
        <w:ind w:firstLine="709"/>
        <w:jc w:val="both"/>
        <w:rPr>
          <w:rFonts w:ascii="Times New Roman" w:eastAsia="Times New Roman" w:hAnsi="Times New Roman" w:cs="Times New Roman"/>
          <w:color w:val="000000"/>
          <w:sz w:val="28"/>
          <w:szCs w:val="28"/>
          <w:lang w:eastAsia="ru-RU"/>
        </w:rPr>
      </w:pPr>
      <w:r w:rsidRPr="003C2B67">
        <w:rPr>
          <w:rFonts w:ascii="Times New Roman" w:eastAsia="Times New Roman" w:hAnsi="Times New Roman" w:cs="Times New Roman"/>
          <w:i/>
          <w:iCs/>
          <w:color w:val="000000"/>
          <w:sz w:val="28"/>
          <w:szCs w:val="28"/>
          <w:lang w:eastAsia="ru-RU"/>
        </w:rPr>
        <w:t>В области коммуникативной культуры:</w:t>
      </w:r>
    </w:p>
    <w:p w:rsidR="003C2B67" w:rsidRPr="003C2B67" w:rsidRDefault="003C2B67" w:rsidP="008F33EA">
      <w:pPr>
        <w:spacing w:after="0" w:line="240" w:lineRule="auto"/>
        <w:ind w:firstLine="709"/>
        <w:jc w:val="both"/>
        <w:rPr>
          <w:rFonts w:ascii="Times New Roman" w:eastAsia="Times New Roman" w:hAnsi="Times New Roman" w:cs="Times New Roman"/>
          <w:color w:val="000000"/>
          <w:sz w:val="28"/>
          <w:szCs w:val="28"/>
          <w:lang w:eastAsia="ru-RU"/>
        </w:rPr>
      </w:pPr>
      <w:r w:rsidRPr="003C2B67">
        <w:rPr>
          <w:rFonts w:ascii="Times New Roman" w:eastAsia="Times New Roman" w:hAnsi="Times New Roman" w:cs="Times New Roman"/>
          <w:color w:val="000000"/>
          <w:sz w:val="28"/>
          <w:szCs w:val="28"/>
          <w:lang w:eastAsia="ru-RU"/>
        </w:rPr>
        <w:t xml:space="preserve">•        владение умением осуществлять поиск информации по вопросам современных оздоровительных систем (в справочных источниках, учебнике, в сети Интернет и др.), а также обобщать, анализировать и применять полученные знания в </w:t>
      </w:r>
      <w:proofErr w:type="gramStart"/>
      <w:r w:rsidRPr="003C2B67">
        <w:rPr>
          <w:rFonts w:ascii="Times New Roman" w:eastAsia="Times New Roman" w:hAnsi="Times New Roman" w:cs="Times New Roman"/>
          <w:color w:val="000000"/>
          <w:sz w:val="28"/>
          <w:szCs w:val="28"/>
          <w:lang w:eastAsia="ru-RU"/>
        </w:rPr>
        <w:t>самостоятельных  занятиях</w:t>
      </w:r>
      <w:proofErr w:type="gramEnd"/>
      <w:r w:rsidRPr="003C2B67">
        <w:rPr>
          <w:rFonts w:ascii="Times New Roman" w:eastAsia="Times New Roman" w:hAnsi="Times New Roman" w:cs="Times New Roman"/>
          <w:color w:val="000000"/>
          <w:sz w:val="28"/>
          <w:szCs w:val="28"/>
          <w:lang w:eastAsia="ru-RU"/>
        </w:rPr>
        <w:t xml:space="preserve">  физическими  упражнениями   и спортом;</w:t>
      </w:r>
    </w:p>
    <w:p w:rsidR="003C2B67" w:rsidRPr="003C2B67" w:rsidRDefault="003C2B67" w:rsidP="008F33EA">
      <w:pPr>
        <w:spacing w:after="0" w:line="240" w:lineRule="auto"/>
        <w:ind w:firstLine="709"/>
        <w:jc w:val="both"/>
        <w:rPr>
          <w:rFonts w:ascii="Times New Roman" w:eastAsia="Times New Roman" w:hAnsi="Times New Roman" w:cs="Times New Roman"/>
          <w:color w:val="000000"/>
          <w:sz w:val="28"/>
          <w:szCs w:val="28"/>
          <w:lang w:eastAsia="ru-RU"/>
        </w:rPr>
      </w:pPr>
      <w:r w:rsidRPr="003C2B67">
        <w:rPr>
          <w:rFonts w:ascii="Times New Roman" w:eastAsia="Times New Roman" w:hAnsi="Times New Roman" w:cs="Times New Roman"/>
          <w:color w:val="000000"/>
          <w:sz w:val="28"/>
          <w:szCs w:val="28"/>
          <w:lang w:eastAsia="ru-RU"/>
        </w:rPr>
        <w:t>•        владение умением формулировать цель и задачи индивидуальных и совместных с другими детьми и подростками занятий физкультурно-оздоровительной и спортивно-оздоровительной деятельностью, излагать их содержание;</w:t>
      </w:r>
    </w:p>
    <w:p w:rsidR="003C2B67" w:rsidRPr="003C2B67" w:rsidRDefault="003C2B67" w:rsidP="008F33EA">
      <w:pPr>
        <w:spacing w:after="0" w:line="240" w:lineRule="auto"/>
        <w:ind w:firstLine="709"/>
        <w:jc w:val="both"/>
        <w:rPr>
          <w:rFonts w:ascii="Times New Roman" w:eastAsia="Times New Roman" w:hAnsi="Times New Roman" w:cs="Times New Roman"/>
          <w:color w:val="000000"/>
          <w:sz w:val="28"/>
          <w:szCs w:val="28"/>
          <w:lang w:eastAsia="ru-RU"/>
        </w:rPr>
      </w:pPr>
      <w:r w:rsidRPr="003C2B67">
        <w:rPr>
          <w:rFonts w:ascii="Times New Roman" w:eastAsia="Times New Roman" w:hAnsi="Times New Roman" w:cs="Times New Roman"/>
          <w:color w:val="000000"/>
          <w:sz w:val="28"/>
          <w:szCs w:val="28"/>
          <w:lang w:eastAsia="ru-RU"/>
        </w:rPr>
        <w:t>•        владение умением оценивать ситуацию и оперативно принимать решения, находить адекватные способы взаимодействия с партнёрами во время учебной, игровой и соревновательной деятельности.</w:t>
      </w:r>
    </w:p>
    <w:p w:rsidR="003C2B67" w:rsidRPr="003C2B67" w:rsidRDefault="003C2B67" w:rsidP="008F33EA">
      <w:pPr>
        <w:spacing w:after="0" w:line="240" w:lineRule="auto"/>
        <w:ind w:firstLine="709"/>
        <w:jc w:val="both"/>
        <w:rPr>
          <w:rFonts w:ascii="Times New Roman" w:eastAsia="Times New Roman" w:hAnsi="Times New Roman" w:cs="Times New Roman"/>
          <w:color w:val="000000"/>
          <w:sz w:val="28"/>
          <w:szCs w:val="28"/>
          <w:lang w:eastAsia="ru-RU"/>
        </w:rPr>
      </w:pPr>
      <w:r w:rsidRPr="003C2B67">
        <w:rPr>
          <w:rFonts w:ascii="Times New Roman" w:eastAsia="Times New Roman" w:hAnsi="Times New Roman" w:cs="Times New Roman"/>
          <w:i/>
          <w:iCs/>
          <w:color w:val="000000"/>
          <w:sz w:val="28"/>
          <w:szCs w:val="28"/>
          <w:lang w:eastAsia="ru-RU"/>
        </w:rPr>
        <w:lastRenderedPageBreak/>
        <w:t>В области физической культуры:</w:t>
      </w:r>
    </w:p>
    <w:p w:rsidR="003C2B67" w:rsidRPr="003C2B67" w:rsidRDefault="003C2B67" w:rsidP="008F33EA">
      <w:pPr>
        <w:spacing w:after="0" w:line="240" w:lineRule="auto"/>
        <w:ind w:firstLine="709"/>
        <w:jc w:val="both"/>
        <w:rPr>
          <w:rFonts w:ascii="Times New Roman" w:eastAsia="Times New Roman" w:hAnsi="Times New Roman" w:cs="Times New Roman"/>
          <w:color w:val="000000"/>
          <w:sz w:val="28"/>
          <w:szCs w:val="28"/>
          <w:lang w:eastAsia="ru-RU"/>
        </w:rPr>
      </w:pPr>
      <w:r w:rsidRPr="003C2B67">
        <w:rPr>
          <w:rFonts w:ascii="Times New Roman" w:eastAsia="Times New Roman" w:hAnsi="Times New Roman" w:cs="Times New Roman"/>
          <w:i/>
          <w:iCs/>
          <w:color w:val="000000"/>
          <w:sz w:val="28"/>
          <w:szCs w:val="28"/>
          <w:lang w:eastAsia="ru-RU"/>
        </w:rPr>
        <w:t>•        </w:t>
      </w:r>
      <w:r w:rsidRPr="003C2B67">
        <w:rPr>
          <w:rFonts w:ascii="Times New Roman" w:eastAsia="Times New Roman" w:hAnsi="Times New Roman" w:cs="Times New Roman"/>
          <w:color w:val="000000"/>
          <w:sz w:val="28"/>
          <w:szCs w:val="28"/>
          <w:lang w:eastAsia="ru-RU"/>
        </w:rPr>
        <w:t>владение умениями:</w:t>
      </w:r>
    </w:p>
    <w:p w:rsidR="003C2B67" w:rsidRPr="003C2B67" w:rsidRDefault="003C2B67" w:rsidP="008F33EA">
      <w:pPr>
        <w:numPr>
          <w:ilvl w:val="0"/>
          <w:numId w:val="11"/>
        </w:numPr>
        <w:spacing w:after="0" w:line="240" w:lineRule="auto"/>
        <w:ind w:left="0" w:firstLine="709"/>
        <w:jc w:val="both"/>
        <w:rPr>
          <w:rFonts w:ascii="Times New Roman" w:eastAsia="Times New Roman" w:hAnsi="Times New Roman" w:cs="Times New Roman"/>
          <w:color w:val="000000"/>
          <w:sz w:val="28"/>
          <w:szCs w:val="28"/>
          <w:lang w:eastAsia="ru-RU"/>
        </w:rPr>
      </w:pPr>
      <w:r w:rsidRPr="003C2B67">
        <w:rPr>
          <w:rFonts w:ascii="Times New Roman" w:eastAsia="Times New Roman" w:hAnsi="Times New Roman" w:cs="Times New Roman"/>
          <w:color w:val="000000"/>
          <w:sz w:val="28"/>
          <w:szCs w:val="28"/>
          <w:lang w:eastAsia="ru-RU"/>
        </w:rPr>
        <w:t>в циклических и ациклических локомоциях: с максимальной скоростью пробегать 60 м из положения низкого старта; в равномерном темпе бегать до 20 мин (мальчики) и до 15 мин (девочки); после быстрого разбега с 9—13 шагов совершать прыжок в длину; выполнять с 9—13 шагов разбега прыжок в высоту способом «перешагивание»; проплывать 50 м;</w:t>
      </w:r>
    </w:p>
    <w:p w:rsidR="003C2B67" w:rsidRPr="003C2B67" w:rsidRDefault="003C2B67" w:rsidP="008F33EA">
      <w:pPr>
        <w:numPr>
          <w:ilvl w:val="0"/>
          <w:numId w:val="11"/>
        </w:numPr>
        <w:spacing w:after="0" w:line="240" w:lineRule="auto"/>
        <w:ind w:left="0" w:firstLine="709"/>
        <w:jc w:val="both"/>
        <w:rPr>
          <w:rFonts w:ascii="Times New Roman" w:eastAsia="Times New Roman" w:hAnsi="Times New Roman" w:cs="Times New Roman"/>
          <w:color w:val="000000"/>
          <w:sz w:val="28"/>
          <w:szCs w:val="28"/>
          <w:lang w:eastAsia="ru-RU"/>
        </w:rPr>
      </w:pPr>
      <w:r w:rsidRPr="003C2B67">
        <w:rPr>
          <w:rFonts w:ascii="Times New Roman" w:eastAsia="Times New Roman" w:hAnsi="Times New Roman" w:cs="Times New Roman"/>
          <w:color w:val="000000"/>
          <w:sz w:val="28"/>
          <w:szCs w:val="28"/>
          <w:lang w:eastAsia="ru-RU"/>
        </w:rPr>
        <w:t xml:space="preserve">в метаниях на дальность и на меткость: метать малый мяч и мяч 150 г с места и с разбега (10—12 м) с использованием </w:t>
      </w:r>
      <w:proofErr w:type="spellStart"/>
      <w:r w:rsidRPr="003C2B67">
        <w:rPr>
          <w:rFonts w:ascii="Times New Roman" w:eastAsia="Times New Roman" w:hAnsi="Times New Roman" w:cs="Times New Roman"/>
          <w:color w:val="000000"/>
          <w:sz w:val="28"/>
          <w:szCs w:val="28"/>
          <w:lang w:eastAsia="ru-RU"/>
        </w:rPr>
        <w:t>четырёхшажного</w:t>
      </w:r>
      <w:proofErr w:type="spellEnd"/>
      <w:r w:rsidRPr="003C2B67">
        <w:rPr>
          <w:rFonts w:ascii="Times New Roman" w:eastAsia="Times New Roman" w:hAnsi="Times New Roman" w:cs="Times New Roman"/>
          <w:color w:val="000000"/>
          <w:sz w:val="28"/>
          <w:szCs w:val="28"/>
          <w:lang w:eastAsia="ru-RU"/>
        </w:rPr>
        <w:t xml:space="preserve"> варианта бросковых шагов с соблюдением ритма; метать малый мяч и мяч 150 г с места и с 3 шагов разбега в горизонтальную и вертикальную цели с 10— 15 м, метать малый мяч и мяч 150 г с места по медленно и быстро движущейся цели с 10—12 м;</w:t>
      </w:r>
    </w:p>
    <w:p w:rsidR="003C2B67" w:rsidRPr="003C2B67" w:rsidRDefault="003C2B67" w:rsidP="008F33EA">
      <w:pPr>
        <w:numPr>
          <w:ilvl w:val="0"/>
          <w:numId w:val="11"/>
        </w:numPr>
        <w:spacing w:after="0" w:line="240" w:lineRule="auto"/>
        <w:ind w:left="0" w:firstLine="709"/>
        <w:jc w:val="both"/>
        <w:rPr>
          <w:rFonts w:ascii="Times New Roman" w:eastAsia="Times New Roman" w:hAnsi="Times New Roman" w:cs="Times New Roman"/>
          <w:color w:val="000000"/>
          <w:sz w:val="28"/>
          <w:szCs w:val="28"/>
          <w:lang w:eastAsia="ru-RU"/>
        </w:rPr>
      </w:pPr>
      <w:r w:rsidRPr="003C2B67">
        <w:rPr>
          <w:rFonts w:ascii="Times New Roman" w:eastAsia="Times New Roman" w:hAnsi="Times New Roman" w:cs="Times New Roman"/>
          <w:color w:val="000000"/>
          <w:sz w:val="28"/>
          <w:szCs w:val="28"/>
          <w:lang w:eastAsia="ru-RU"/>
        </w:rPr>
        <w:t xml:space="preserve">в гимнастических и акробатических упражнениях: выполнять комбинацию из четырёх элементов на перекладине (мальчики) и на разновысоких брусьях (девочки); опорные прыжки через козла в длину (мальчики) и в ширину (девочки); комбинацию движений с одним из предметов (мяч, палка, скакалка, обруч), состоящих из шести элементов, или комбинацию, состоящую из шести гимнастических элементов; выполнять акробатическую комбинацию из четырёх элементов, включающую кувырки вперёд и назад, стойку на голове и руках, длинный кувырок (мальчики), кувырок вперёд и назад в </w:t>
      </w:r>
      <w:proofErr w:type="spellStart"/>
      <w:r w:rsidRPr="003C2B67">
        <w:rPr>
          <w:rFonts w:ascii="Times New Roman" w:eastAsia="Times New Roman" w:hAnsi="Times New Roman" w:cs="Times New Roman"/>
          <w:color w:val="000000"/>
          <w:sz w:val="28"/>
          <w:szCs w:val="28"/>
          <w:lang w:eastAsia="ru-RU"/>
        </w:rPr>
        <w:t>полушпагат</w:t>
      </w:r>
      <w:proofErr w:type="spellEnd"/>
      <w:r w:rsidRPr="003C2B67">
        <w:rPr>
          <w:rFonts w:ascii="Times New Roman" w:eastAsia="Times New Roman" w:hAnsi="Times New Roman" w:cs="Times New Roman"/>
          <w:color w:val="000000"/>
          <w:sz w:val="28"/>
          <w:szCs w:val="28"/>
          <w:lang w:eastAsia="ru-RU"/>
        </w:rPr>
        <w:t>, «мост» и поворот в упор стоя на одном колене (девочки);</w:t>
      </w:r>
    </w:p>
    <w:p w:rsidR="003C2B67" w:rsidRPr="003C2B67" w:rsidRDefault="003C2B67" w:rsidP="008F33EA">
      <w:pPr>
        <w:numPr>
          <w:ilvl w:val="0"/>
          <w:numId w:val="11"/>
        </w:numPr>
        <w:spacing w:after="0" w:line="240" w:lineRule="auto"/>
        <w:ind w:left="0" w:firstLine="709"/>
        <w:jc w:val="both"/>
        <w:rPr>
          <w:rFonts w:ascii="Times New Roman" w:eastAsia="Times New Roman" w:hAnsi="Times New Roman" w:cs="Times New Roman"/>
          <w:color w:val="000000"/>
          <w:sz w:val="28"/>
          <w:szCs w:val="28"/>
          <w:lang w:eastAsia="ru-RU"/>
        </w:rPr>
      </w:pPr>
      <w:r w:rsidRPr="003C2B67">
        <w:rPr>
          <w:rFonts w:ascii="Times New Roman" w:eastAsia="Times New Roman" w:hAnsi="Times New Roman" w:cs="Times New Roman"/>
          <w:color w:val="000000"/>
          <w:sz w:val="28"/>
          <w:szCs w:val="28"/>
          <w:lang w:eastAsia="ru-RU"/>
        </w:rPr>
        <w:t>в единоборствах: осуществлять подводящие упражнения по овладению приёмами техники и борьбы в партере и в стойке (юноши);</w:t>
      </w:r>
    </w:p>
    <w:p w:rsidR="003C2B67" w:rsidRPr="003C2B67" w:rsidRDefault="003C2B67" w:rsidP="008F33EA">
      <w:pPr>
        <w:spacing w:after="0" w:line="240" w:lineRule="auto"/>
        <w:ind w:firstLine="709"/>
        <w:jc w:val="both"/>
        <w:rPr>
          <w:rFonts w:ascii="Times New Roman" w:eastAsia="Times New Roman" w:hAnsi="Times New Roman" w:cs="Times New Roman"/>
          <w:color w:val="000000"/>
          <w:sz w:val="28"/>
          <w:szCs w:val="28"/>
          <w:lang w:eastAsia="ru-RU"/>
        </w:rPr>
      </w:pPr>
      <w:r w:rsidRPr="003C2B67">
        <w:rPr>
          <w:rFonts w:ascii="Times New Roman" w:eastAsia="Times New Roman" w:hAnsi="Times New Roman" w:cs="Times New Roman"/>
          <w:color w:val="000000"/>
          <w:sz w:val="28"/>
          <w:szCs w:val="28"/>
          <w:lang w:eastAsia="ru-RU"/>
        </w:rPr>
        <w:t>- в спортивных играх: играть в одну из спортивных игр (по упрощённым правилам);</w:t>
      </w:r>
    </w:p>
    <w:p w:rsidR="003C2B67" w:rsidRPr="003C2B67" w:rsidRDefault="003C2B67" w:rsidP="008F33EA">
      <w:pPr>
        <w:numPr>
          <w:ilvl w:val="0"/>
          <w:numId w:val="11"/>
        </w:numPr>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3C2B67">
        <w:rPr>
          <w:rFonts w:ascii="Times New Roman" w:eastAsia="Times New Roman" w:hAnsi="Times New Roman" w:cs="Times New Roman"/>
          <w:color w:val="000000"/>
          <w:sz w:val="28"/>
          <w:szCs w:val="28"/>
          <w:lang w:eastAsia="ru-RU"/>
        </w:rPr>
        <w:t>демонстрировать результаты не ниже, чем средний уровень основных физических способностей;</w:t>
      </w:r>
    </w:p>
    <w:p w:rsidR="003C2B67" w:rsidRPr="003C2B67" w:rsidRDefault="003C2B67" w:rsidP="008F33EA">
      <w:pPr>
        <w:numPr>
          <w:ilvl w:val="0"/>
          <w:numId w:val="12"/>
        </w:numPr>
        <w:spacing w:after="0" w:line="240" w:lineRule="auto"/>
        <w:ind w:left="0" w:firstLine="709"/>
        <w:jc w:val="both"/>
        <w:rPr>
          <w:rFonts w:ascii="Times New Roman" w:eastAsia="Times New Roman" w:hAnsi="Times New Roman" w:cs="Times New Roman"/>
          <w:color w:val="000000"/>
          <w:sz w:val="28"/>
          <w:szCs w:val="28"/>
          <w:lang w:eastAsia="ru-RU"/>
        </w:rPr>
      </w:pPr>
      <w:r w:rsidRPr="003C2B67">
        <w:rPr>
          <w:rFonts w:ascii="Times New Roman" w:eastAsia="Times New Roman" w:hAnsi="Times New Roman" w:cs="Times New Roman"/>
          <w:color w:val="000000"/>
          <w:sz w:val="28"/>
          <w:szCs w:val="28"/>
          <w:lang w:eastAsia="ru-RU"/>
        </w:rPr>
        <w:t>владеть способами физкультурно-оздоровительной деятельности: самостоятельно выполнять упражнения на развитие быстроты, координации, выносливости, силы, гибкости; соблюдать правила самоконтроля и безопасности во время выполнения упражнений;</w:t>
      </w:r>
    </w:p>
    <w:p w:rsidR="003C2B67" w:rsidRPr="003C2B67" w:rsidRDefault="003C2B67" w:rsidP="008F33EA">
      <w:pPr>
        <w:numPr>
          <w:ilvl w:val="0"/>
          <w:numId w:val="12"/>
        </w:numPr>
        <w:spacing w:after="0" w:line="240" w:lineRule="auto"/>
        <w:ind w:left="0" w:firstLine="709"/>
        <w:jc w:val="both"/>
        <w:rPr>
          <w:rFonts w:ascii="Times New Roman" w:eastAsia="Times New Roman" w:hAnsi="Times New Roman" w:cs="Times New Roman"/>
          <w:color w:val="000000"/>
          <w:sz w:val="28"/>
          <w:szCs w:val="28"/>
          <w:lang w:eastAsia="ru-RU"/>
        </w:rPr>
      </w:pPr>
      <w:r w:rsidRPr="003C2B67">
        <w:rPr>
          <w:rFonts w:ascii="Times New Roman" w:eastAsia="Times New Roman" w:hAnsi="Times New Roman" w:cs="Times New Roman"/>
          <w:color w:val="000000"/>
          <w:sz w:val="28"/>
          <w:szCs w:val="28"/>
          <w:lang w:eastAsia="ru-RU"/>
        </w:rPr>
        <w:t xml:space="preserve">владеть способами спортивной деятельности: участвовать в соревновании по легкоатлетическому </w:t>
      </w:r>
      <w:proofErr w:type="spellStart"/>
      <w:r w:rsidRPr="003C2B67">
        <w:rPr>
          <w:rFonts w:ascii="Times New Roman" w:eastAsia="Times New Roman" w:hAnsi="Times New Roman" w:cs="Times New Roman"/>
          <w:color w:val="000000"/>
          <w:sz w:val="28"/>
          <w:szCs w:val="28"/>
          <w:lang w:eastAsia="ru-RU"/>
        </w:rPr>
        <w:t>четырёхборью</w:t>
      </w:r>
      <w:proofErr w:type="spellEnd"/>
      <w:r w:rsidRPr="003C2B67">
        <w:rPr>
          <w:rFonts w:ascii="Times New Roman" w:eastAsia="Times New Roman" w:hAnsi="Times New Roman" w:cs="Times New Roman"/>
          <w:color w:val="000000"/>
          <w:sz w:val="28"/>
          <w:szCs w:val="28"/>
          <w:lang w:eastAsia="ru-RU"/>
        </w:rPr>
        <w:t>: бег 60 м, прыжок в длину или в высоту с разбега, метание, бег на выносливость; участвовать в соревнованиях по одному из видов спорта;</w:t>
      </w:r>
    </w:p>
    <w:p w:rsidR="003C2B67" w:rsidRPr="003C2B67" w:rsidRDefault="003C2B67" w:rsidP="008F33EA">
      <w:pPr>
        <w:numPr>
          <w:ilvl w:val="0"/>
          <w:numId w:val="12"/>
        </w:numPr>
        <w:spacing w:after="0" w:line="240" w:lineRule="auto"/>
        <w:ind w:left="0" w:firstLine="709"/>
        <w:jc w:val="both"/>
        <w:rPr>
          <w:rFonts w:ascii="Times New Roman" w:eastAsia="Times New Roman" w:hAnsi="Times New Roman" w:cs="Times New Roman"/>
          <w:color w:val="000000"/>
          <w:sz w:val="28"/>
          <w:szCs w:val="28"/>
          <w:lang w:eastAsia="ru-RU"/>
        </w:rPr>
      </w:pPr>
      <w:r w:rsidRPr="003C2B67">
        <w:rPr>
          <w:rFonts w:ascii="Times New Roman" w:eastAsia="Times New Roman" w:hAnsi="Times New Roman" w:cs="Times New Roman"/>
          <w:color w:val="000000"/>
          <w:sz w:val="28"/>
          <w:szCs w:val="28"/>
          <w:lang w:eastAsia="ru-RU"/>
        </w:rPr>
        <w:t xml:space="preserve">владеть правилами поведения на занятиях физическими упражнениями: соблюдать нормы </w:t>
      </w:r>
      <w:proofErr w:type="gramStart"/>
      <w:r w:rsidRPr="003C2B67">
        <w:rPr>
          <w:rFonts w:ascii="Times New Roman" w:eastAsia="Times New Roman" w:hAnsi="Times New Roman" w:cs="Times New Roman"/>
          <w:color w:val="000000"/>
          <w:sz w:val="28"/>
          <w:szCs w:val="28"/>
          <w:lang w:eastAsia="ru-RU"/>
        </w:rPr>
        <w:t>поведения  в</w:t>
      </w:r>
      <w:proofErr w:type="gramEnd"/>
      <w:r w:rsidRPr="003C2B67">
        <w:rPr>
          <w:rFonts w:ascii="Times New Roman" w:eastAsia="Times New Roman" w:hAnsi="Times New Roman" w:cs="Times New Roman"/>
          <w:color w:val="000000"/>
          <w:sz w:val="28"/>
          <w:szCs w:val="28"/>
          <w:lang w:eastAsia="ru-RU"/>
        </w:rPr>
        <w:t xml:space="preserve"> коллективе, правила безопасности, гигиену занятий и личную гигиену; помогать друг другу и учителю; поддерживать товарищей, имеющих недостаточную физическую подготовленность; проявлять активность, самостоятельность, выдержку и самообладание.</w:t>
      </w:r>
    </w:p>
    <w:p w:rsidR="003C2B67" w:rsidRPr="003C2B67" w:rsidRDefault="003C2B67" w:rsidP="008F33EA">
      <w:pPr>
        <w:spacing w:after="0" w:line="240" w:lineRule="auto"/>
        <w:jc w:val="both"/>
        <w:rPr>
          <w:rFonts w:ascii="Times New Roman" w:eastAsia="Times New Roman" w:hAnsi="Times New Roman" w:cs="Times New Roman"/>
          <w:color w:val="000000"/>
          <w:sz w:val="28"/>
          <w:szCs w:val="28"/>
          <w:lang w:eastAsia="ru-RU"/>
        </w:rPr>
      </w:pPr>
    </w:p>
    <w:p w:rsidR="003C2B67" w:rsidRPr="003C2B67" w:rsidRDefault="003C2B67" w:rsidP="008F33EA">
      <w:pPr>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3C2B67">
        <w:rPr>
          <w:rFonts w:ascii="Times New Roman" w:eastAsia="Times New Roman" w:hAnsi="Times New Roman" w:cs="Times New Roman"/>
          <w:b/>
          <w:bCs/>
          <w:color w:val="000000"/>
          <w:sz w:val="28"/>
          <w:szCs w:val="28"/>
          <w:lang w:eastAsia="ru-RU"/>
        </w:rPr>
        <w:t>Метапредметные</w:t>
      </w:r>
      <w:proofErr w:type="spellEnd"/>
      <w:r w:rsidRPr="003C2B67">
        <w:rPr>
          <w:rFonts w:ascii="Times New Roman" w:eastAsia="Times New Roman" w:hAnsi="Times New Roman" w:cs="Times New Roman"/>
          <w:b/>
          <w:bCs/>
          <w:color w:val="000000"/>
          <w:sz w:val="28"/>
          <w:szCs w:val="28"/>
          <w:lang w:eastAsia="ru-RU"/>
        </w:rPr>
        <w:t xml:space="preserve"> результаты:</w:t>
      </w:r>
    </w:p>
    <w:p w:rsidR="003C2B67" w:rsidRPr="003C2B67" w:rsidRDefault="003C2B67" w:rsidP="008F33EA">
      <w:pPr>
        <w:numPr>
          <w:ilvl w:val="0"/>
          <w:numId w:val="13"/>
        </w:numPr>
        <w:spacing w:after="0" w:line="240" w:lineRule="auto"/>
        <w:ind w:left="0" w:firstLine="709"/>
        <w:jc w:val="both"/>
        <w:rPr>
          <w:rFonts w:ascii="Times New Roman" w:eastAsia="Times New Roman" w:hAnsi="Times New Roman" w:cs="Times New Roman"/>
          <w:color w:val="000000"/>
          <w:sz w:val="28"/>
          <w:szCs w:val="28"/>
          <w:lang w:eastAsia="ru-RU"/>
        </w:rPr>
      </w:pPr>
      <w:r w:rsidRPr="003C2B67">
        <w:rPr>
          <w:rFonts w:ascii="Times New Roman" w:eastAsia="Times New Roman" w:hAnsi="Times New Roman" w:cs="Times New Roman"/>
          <w:color w:val="000000"/>
          <w:sz w:val="28"/>
          <w:szCs w:val="28"/>
          <w:lang w:eastAsia="ru-RU"/>
        </w:rPr>
        <w:lastRenderedPageBreak/>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3C2B67" w:rsidRPr="003C2B67" w:rsidRDefault="003C2B67" w:rsidP="008F33EA">
      <w:pPr>
        <w:numPr>
          <w:ilvl w:val="0"/>
          <w:numId w:val="13"/>
        </w:numPr>
        <w:spacing w:after="0" w:line="240" w:lineRule="auto"/>
        <w:ind w:left="0" w:firstLine="709"/>
        <w:jc w:val="both"/>
        <w:rPr>
          <w:rFonts w:ascii="Times New Roman" w:eastAsia="Times New Roman" w:hAnsi="Times New Roman" w:cs="Times New Roman"/>
          <w:color w:val="000000"/>
          <w:sz w:val="28"/>
          <w:szCs w:val="28"/>
          <w:lang w:eastAsia="ru-RU"/>
        </w:rPr>
      </w:pPr>
      <w:r w:rsidRPr="003C2B67">
        <w:rPr>
          <w:rFonts w:ascii="Times New Roman" w:eastAsia="Times New Roman" w:hAnsi="Times New Roman" w:cs="Times New Roman"/>
          <w:color w:val="000000"/>
          <w:sz w:val="28"/>
          <w:szCs w:val="28"/>
          <w:lang w:eastAsia="ru-RU"/>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3C2B67" w:rsidRPr="003C2B67" w:rsidRDefault="003C2B67" w:rsidP="008F33EA">
      <w:pPr>
        <w:numPr>
          <w:ilvl w:val="0"/>
          <w:numId w:val="13"/>
        </w:numPr>
        <w:spacing w:after="0" w:line="240" w:lineRule="auto"/>
        <w:ind w:left="0" w:firstLine="709"/>
        <w:jc w:val="both"/>
        <w:rPr>
          <w:rFonts w:ascii="Times New Roman" w:eastAsia="Times New Roman" w:hAnsi="Times New Roman" w:cs="Times New Roman"/>
          <w:color w:val="000000"/>
          <w:sz w:val="28"/>
          <w:szCs w:val="28"/>
          <w:lang w:eastAsia="ru-RU"/>
        </w:rPr>
      </w:pPr>
      <w:r w:rsidRPr="003C2B67">
        <w:rPr>
          <w:rFonts w:ascii="Times New Roman" w:eastAsia="Times New Roman" w:hAnsi="Times New Roman" w:cs="Times New Roman"/>
          <w:color w:val="000000"/>
          <w:sz w:val="28"/>
          <w:szCs w:val="28"/>
          <w:lang w:eastAsia="ru-RU"/>
        </w:rPr>
        <w:t>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3C2B67" w:rsidRPr="003C2B67" w:rsidRDefault="003C2B67" w:rsidP="008F33EA">
      <w:pPr>
        <w:spacing w:after="0" w:line="240" w:lineRule="auto"/>
        <w:ind w:firstLine="709"/>
        <w:jc w:val="both"/>
        <w:rPr>
          <w:rFonts w:ascii="Times New Roman" w:eastAsia="Times New Roman" w:hAnsi="Times New Roman" w:cs="Times New Roman"/>
          <w:color w:val="000000"/>
          <w:sz w:val="28"/>
          <w:szCs w:val="28"/>
          <w:lang w:eastAsia="ru-RU"/>
        </w:rPr>
      </w:pPr>
      <w:r w:rsidRPr="003C2B67">
        <w:rPr>
          <w:rFonts w:ascii="Times New Roman" w:eastAsia="Times New Roman" w:hAnsi="Times New Roman" w:cs="Times New Roman"/>
          <w:color w:val="000000"/>
          <w:sz w:val="28"/>
          <w:szCs w:val="28"/>
          <w:lang w:eastAsia="ru-RU"/>
        </w:rPr>
        <w:t>•        умение оценивать правильность выполнения учебной задачи, собственные возможности её решения;</w:t>
      </w:r>
    </w:p>
    <w:p w:rsidR="003C2B67" w:rsidRPr="003C2B67" w:rsidRDefault="003C2B67" w:rsidP="008F33EA">
      <w:pPr>
        <w:numPr>
          <w:ilvl w:val="0"/>
          <w:numId w:val="14"/>
        </w:numPr>
        <w:spacing w:after="0" w:line="240" w:lineRule="auto"/>
        <w:ind w:left="0" w:firstLine="709"/>
        <w:jc w:val="both"/>
        <w:rPr>
          <w:rFonts w:ascii="Times New Roman" w:eastAsia="Times New Roman" w:hAnsi="Times New Roman" w:cs="Times New Roman"/>
          <w:color w:val="000000"/>
          <w:sz w:val="28"/>
          <w:szCs w:val="28"/>
          <w:lang w:eastAsia="ru-RU"/>
        </w:rPr>
      </w:pPr>
      <w:r w:rsidRPr="003C2B67">
        <w:rPr>
          <w:rFonts w:ascii="Times New Roman" w:eastAsia="Times New Roman" w:hAnsi="Times New Roman" w:cs="Times New Roman"/>
          <w:color w:val="000000"/>
          <w:sz w:val="28"/>
          <w:szCs w:val="28"/>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3C2B67" w:rsidRPr="003C2B67" w:rsidRDefault="003C2B67" w:rsidP="008F33EA">
      <w:pPr>
        <w:numPr>
          <w:ilvl w:val="0"/>
          <w:numId w:val="14"/>
        </w:numPr>
        <w:spacing w:after="0" w:line="240" w:lineRule="auto"/>
        <w:ind w:left="0" w:firstLine="709"/>
        <w:jc w:val="both"/>
        <w:rPr>
          <w:rFonts w:ascii="Times New Roman" w:eastAsia="Times New Roman" w:hAnsi="Times New Roman" w:cs="Times New Roman"/>
          <w:color w:val="000000"/>
          <w:sz w:val="28"/>
          <w:szCs w:val="28"/>
          <w:lang w:eastAsia="ru-RU"/>
        </w:rPr>
      </w:pPr>
      <w:r w:rsidRPr="003C2B67">
        <w:rPr>
          <w:rFonts w:ascii="Times New Roman" w:eastAsia="Times New Roman" w:hAnsi="Times New Roman" w:cs="Times New Roman"/>
          <w:color w:val="000000"/>
          <w:sz w:val="28"/>
          <w:szCs w:val="28"/>
          <w:lang w:eastAsia="ru-RU"/>
        </w:rPr>
        <w:t>умение организовывать учебное сотрудничество и совместную деятельность с учителем и сверстниками;</w:t>
      </w:r>
    </w:p>
    <w:p w:rsidR="003C2B67" w:rsidRPr="003C2B67" w:rsidRDefault="003C2B67" w:rsidP="008F33EA">
      <w:pPr>
        <w:numPr>
          <w:ilvl w:val="0"/>
          <w:numId w:val="14"/>
        </w:numPr>
        <w:spacing w:after="0" w:line="240" w:lineRule="auto"/>
        <w:ind w:left="0" w:firstLine="709"/>
        <w:jc w:val="both"/>
        <w:rPr>
          <w:rFonts w:ascii="Times New Roman" w:eastAsia="Times New Roman" w:hAnsi="Times New Roman" w:cs="Times New Roman"/>
          <w:color w:val="000000"/>
          <w:sz w:val="28"/>
          <w:szCs w:val="28"/>
          <w:lang w:eastAsia="ru-RU"/>
        </w:rPr>
      </w:pPr>
      <w:r w:rsidRPr="003C2B67">
        <w:rPr>
          <w:rFonts w:ascii="Times New Roman" w:eastAsia="Times New Roman" w:hAnsi="Times New Roman" w:cs="Times New Roman"/>
          <w:color w:val="000000"/>
          <w:sz w:val="28"/>
          <w:szCs w:val="28"/>
          <w:lang w:eastAsia="ru-RU"/>
        </w:rPr>
        <w:t>умение работать индивидуально и в группе: находить общее решение и разрешать конфликты на основе согласования позиций и учёта интересов;</w:t>
      </w:r>
    </w:p>
    <w:p w:rsidR="003C2B67" w:rsidRPr="003C2B67" w:rsidRDefault="003C2B67" w:rsidP="008F33EA">
      <w:pPr>
        <w:spacing w:after="0" w:line="240" w:lineRule="auto"/>
        <w:ind w:firstLine="709"/>
        <w:jc w:val="both"/>
        <w:rPr>
          <w:rFonts w:ascii="Times New Roman" w:eastAsia="Times New Roman" w:hAnsi="Times New Roman" w:cs="Times New Roman"/>
          <w:color w:val="000000"/>
          <w:sz w:val="28"/>
          <w:szCs w:val="28"/>
          <w:lang w:eastAsia="ru-RU"/>
        </w:rPr>
      </w:pPr>
      <w:r w:rsidRPr="003C2B67">
        <w:rPr>
          <w:rFonts w:ascii="Times New Roman" w:eastAsia="Times New Roman" w:hAnsi="Times New Roman" w:cs="Times New Roman"/>
          <w:color w:val="000000"/>
          <w:sz w:val="28"/>
          <w:szCs w:val="28"/>
          <w:lang w:eastAsia="ru-RU"/>
        </w:rPr>
        <w:t>•        умение формулировать, аргументировать и отстаивать своё мнение;</w:t>
      </w:r>
    </w:p>
    <w:p w:rsidR="003C2B67" w:rsidRPr="003C2B67" w:rsidRDefault="003C2B67" w:rsidP="008F33EA">
      <w:pPr>
        <w:numPr>
          <w:ilvl w:val="0"/>
          <w:numId w:val="14"/>
        </w:numPr>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3C2B67">
        <w:rPr>
          <w:rFonts w:ascii="Times New Roman" w:eastAsia="Times New Roman" w:hAnsi="Times New Roman" w:cs="Times New Roman"/>
          <w:color w:val="000000"/>
          <w:sz w:val="28"/>
          <w:szCs w:val="28"/>
          <w:lang w:eastAsia="ru-RU"/>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w:t>
      </w:r>
    </w:p>
    <w:p w:rsidR="003C2B67" w:rsidRPr="003C2B67" w:rsidRDefault="003C2B67" w:rsidP="008F33EA">
      <w:pPr>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3C2B67">
        <w:rPr>
          <w:rFonts w:ascii="Times New Roman" w:eastAsia="Times New Roman" w:hAnsi="Times New Roman" w:cs="Times New Roman"/>
          <w:color w:val="000000"/>
          <w:sz w:val="28"/>
          <w:szCs w:val="28"/>
          <w:lang w:eastAsia="ru-RU"/>
        </w:rPr>
        <w:t>Метапредметные</w:t>
      </w:r>
      <w:proofErr w:type="spellEnd"/>
      <w:r w:rsidRPr="003C2B67">
        <w:rPr>
          <w:rFonts w:ascii="Times New Roman" w:eastAsia="Times New Roman" w:hAnsi="Times New Roman" w:cs="Times New Roman"/>
          <w:color w:val="000000"/>
          <w:sz w:val="28"/>
          <w:szCs w:val="28"/>
          <w:lang w:eastAsia="ru-RU"/>
        </w:rPr>
        <w:t xml:space="preserve"> результаты проявляются в различных областях культуры.</w:t>
      </w:r>
    </w:p>
    <w:p w:rsidR="003C2B67" w:rsidRPr="003C2B67" w:rsidRDefault="003C2B67" w:rsidP="008F33EA">
      <w:pPr>
        <w:spacing w:after="0" w:line="240" w:lineRule="auto"/>
        <w:ind w:firstLine="709"/>
        <w:jc w:val="both"/>
        <w:rPr>
          <w:rFonts w:ascii="Times New Roman" w:eastAsia="Times New Roman" w:hAnsi="Times New Roman" w:cs="Times New Roman"/>
          <w:color w:val="000000"/>
          <w:sz w:val="28"/>
          <w:szCs w:val="28"/>
          <w:lang w:eastAsia="ru-RU"/>
        </w:rPr>
      </w:pPr>
      <w:r w:rsidRPr="003C2B67">
        <w:rPr>
          <w:rFonts w:ascii="Times New Roman" w:eastAsia="Times New Roman" w:hAnsi="Times New Roman" w:cs="Times New Roman"/>
          <w:i/>
          <w:iCs/>
          <w:color w:val="000000"/>
          <w:sz w:val="28"/>
          <w:szCs w:val="28"/>
          <w:lang w:eastAsia="ru-RU"/>
        </w:rPr>
        <w:t>В области познавательной культуры:</w:t>
      </w:r>
    </w:p>
    <w:p w:rsidR="003C2B67" w:rsidRPr="003C2B67" w:rsidRDefault="003C2B67" w:rsidP="008F33EA">
      <w:pPr>
        <w:numPr>
          <w:ilvl w:val="0"/>
          <w:numId w:val="15"/>
        </w:numPr>
        <w:spacing w:after="0" w:line="240" w:lineRule="auto"/>
        <w:ind w:left="0" w:firstLine="709"/>
        <w:jc w:val="both"/>
        <w:rPr>
          <w:rFonts w:ascii="Times New Roman" w:eastAsia="Times New Roman" w:hAnsi="Times New Roman" w:cs="Times New Roman"/>
          <w:color w:val="000000"/>
          <w:sz w:val="28"/>
          <w:szCs w:val="28"/>
          <w:lang w:eastAsia="ru-RU"/>
        </w:rPr>
      </w:pPr>
      <w:r w:rsidRPr="003C2B67">
        <w:rPr>
          <w:rFonts w:ascii="Times New Roman" w:eastAsia="Times New Roman" w:hAnsi="Times New Roman" w:cs="Times New Roman"/>
          <w:color w:val="000000"/>
          <w:sz w:val="28"/>
          <w:szCs w:val="28"/>
          <w:lang w:eastAsia="ru-RU"/>
        </w:rPr>
        <w:t>овладение сведениями о роли и значении физической культуры в формировании целостной личности человека, в развитии его сознания и мышления, физических, психических и нравственных качеств;</w:t>
      </w:r>
    </w:p>
    <w:p w:rsidR="003C2B67" w:rsidRPr="003C2B67" w:rsidRDefault="003C2B67" w:rsidP="008F33EA">
      <w:pPr>
        <w:numPr>
          <w:ilvl w:val="0"/>
          <w:numId w:val="15"/>
        </w:numPr>
        <w:spacing w:after="0" w:line="240" w:lineRule="auto"/>
        <w:ind w:left="0" w:firstLine="709"/>
        <w:jc w:val="both"/>
        <w:rPr>
          <w:rFonts w:ascii="Times New Roman" w:eastAsia="Times New Roman" w:hAnsi="Times New Roman" w:cs="Times New Roman"/>
          <w:color w:val="000000"/>
          <w:sz w:val="28"/>
          <w:szCs w:val="28"/>
          <w:lang w:eastAsia="ru-RU"/>
        </w:rPr>
      </w:pPr>
      <w:r w:rsidRPr="003C2B67">
        <w:rPr>
          <w:rFonts w:ascii="Times New Roman" w:eastAsia="Times New Roman" w:hAnsi="Times New Roman" w:cs="Times New Roman"/>
          <w:color w:val="000000"/>
          <w:sz w:val="28"/>
          <w:szCs w:val="28"/>
          <w:lang w:eastAsia="ru-RU"/>
        </w:rPr>
        <w:t>понимание здоровья как одного из важнейших условий развития и самореализации человека, расширяющего возможности выбора профессиональной деятельности и обеспечивающего длительную творческую активность;</w:t>
      </w:r>
    </w:p>
    <w:p w:rsidR="003C2B67" w:rsidRPr="003C2B67" w:rsidRDefault="003C2B67" w:rsidP="008F33EA">
      <w:pPr>
        <w:numPr>
          <w:ilvl w:val="0"/>
          <w:numId w:val="15"/>
        </w:numPr>
        <w:spacing w:after="0" w:line="240" w:lineRule="auto"/>
        <w:ind w:left="0" w:firstLine="709"/>
        <w:jc w:val="both"/>
        <w:rPr>
          <w:rFonts w:ascii="Times New Roman" w:eastAsia="Times New Roman" w:hAnsi="Times New Roman" w:cs="Times New Roman"/>
          <w:color w:val="000000"/>
          <w:sz w:val="28"/>
          <w:szCs w:val="28"/>
          <w:lang w:eastAsia="ru-RU"/>
        </w:rPr>
      </w:pPr>
      <w:r w:rsidRPr="003C2B67">
        <w:rPr>
          <w:rFonts w:ascii="Times New Roman" w:eastAsia="Times New Roman" w:hAnsi="Times New Roman" w:cs="Times New Roman"/>
          <w:color w:val="000000"/>
          <w:sz w:val="28"/>
          <w:szCs w:val="28"/>
          <w:lang w:eastAsia="ru-RU"/>
        </w:rPr>
        <w:t xml:space="preserve">понимание физической культуры как средства организации и активного ведения здорового образа жизни, профилактики вредных привычек и </w:t>
      </w:r>
      <w:proofErr w:type="spellStart"/>
      <w:r w:rsidRPr="003C2B67">
        <w:rPr>
          <w:rFonts w:ascii="Times New Roman" w:eastAsia="Times New Roman" w:hAnsi="Times New Roman" w:cs="Times New Roman"/>
          <w:color w:val="000000"/>
          <w:sz w:val="28"/>
          <w:szCs w:val="28"/>
          <w:lang w:eastAsia="ru-RU"/>
        </w:rPr>
        <w:t>девиантного</w:t>
      </w:r>
      <w:proofErr w:type="spellEnd"/>
      <w:r w:rsidRPr="003C2B67">
        <w:rPr>
          <w:rFonts w:ascii="Times New Roman" w:eastAsia="Times New Roman" w:hAnsi="Times New Roman" w:cs="Times New Roman"/>
          <w:color w:val="000000"/>
          <w:sz w:val="28"/>
          <w:szCs w:val="28"/>
          <w:lang w:eastAsia="ru-RU"/>
        </w:rPr>
        <w:t xml:space="preserve"> (отклоняющегося от норм) поведения.</w:t>
      </w:r>
    </w:p>
    <w:p w:rsidR="003C2B67" w:rsidRPr="003C2B67" w:rsidRDefault="003C2B67" w:rsidP="008F33EA">
      <w:pPr>
        <w:spacing w:after="0" w:line="240" w:lineRule="auto"/>
        <w:ind w:firstLine="709"/>
        <w:jc w:val="both"/>
        <w:rPr>
          <w:rFonts w:ascii="Times New Roman" w:eastAsia="Times New Roman" w:hAnsi="Times New Roman" w:cs="Times New Roman"/>
          <w:color w:val="000000"/>
          <w:sz w:val="28"/>
          <w:szCs w:val="28"/>
          <w:lang w:eastAsia="ru-RU"/>
        </w:rPr>
      </w:pPr>
      <w:r w:rsidRPr="003C2B67">
        <w:rPr>
          <w:rFonts w:ascii="Times New Roman" w:eastAsia="Times New Roman" w:hAnsi="Times New Roman" w:cs="Times New Roman"/>
          <w:i/>
          <w:iCs/>
          <w:color w:val="000000"/>
          <w:sz w:val="28"/>
          <w:szCs w:val="28"/>
          <w:lang w:eastAsia="ru-RU"/>
        </w:rPr>
        <w:t>В области нравственной культуры:</w:t>
      </w:r>
    </w:p>
    <w:p w:rsidR="003C2B67" w:rsidRPr="003C2B67" w:rsidRDefault="003C2B67" w:rsidP="008F33EA">
      <w:pPr>
        <w:numPr>
          <w:ilvl w:val="0"/>
          <w:numId w:val="16"/>
        </w:numPr>
        <w:spacing w:after="0" w:line="240" w:lineRule="auto"/>
        <w:ind w:left="0" w:firstLine="709"/>
        <w:jc w:val="both"/>
        <w:rPr>
          <w:rFonts w:ascii="Times New Roman" w:eastAsia="Times New Roman" w:hAnsi="Times New Roman" w:cs="Times New Roman"/>
          <w:color w:val="000000"/>
          <w:sz w:val="28"/>
          <w:szCs w:val="28"/>
          <w:lang w:eastAsia="ru-RU"/>
        </w:rPr>
      </w:pPr>
      <w:r w:rsidRPr="003C2B67">
        <w:rPr>
          <w:rFonts w:ascii="Times New Roman" w:eastAsia="Times New Roman" w:hAnsi="Times New Roman" w:cs="Times New Roman"/>
          <w:color w:val="000000"/>
          <w:sz w:val="28"/>
          <w:szCs w:val="28"/>
          <w:lang w:eastAsia="ru-RU"/>
        </w:rPr>
        <w:t>бережное отношение к собственному здоровью и здоровью окружающих, проявление доброжелательности и отзывчивости к людям, имеющим ограниченные возможности и нарушения в состоянии здоровья;</w:t>
      </w:r>
    </w:p>
    <w:p w:rsidR="003C2B67" w:rsidRPr="003C2B67" w:rsidRDefault="003C2B67" w:rsidP="008F33EA">
      <w:pPr>
        <w:numPr>
          <w:ilvl w:val="0"/>
          <w:numId w:val="16"/>
        </w:numPr>
        <w:spacing w:after="0" w:line="240" w:lineRule="auto"/>
        <w:ind w:left="0" w:firstLine="709"/>
        <w:jc w:val="both"/>
        <w:rPr>
          <w:rFonts w:ascii="Times New Roman" w:eastAsia="Times New Roman" w:hAnsi="Times New Roman" w:cs="Times New Roman"/>
          <w:color w:val="000000"/>
          <w:sz w:val="28"/>
          <w:szCs w:val="28"/>
          <w:lang w:eastAsia="ru-RU"/>
        </w:rPr>
      </w:pPr>
      <w:r w:rsidRPr="003C2B67">
        <w:rPr>
          <w:rFonts w:ascii="Times New Roman" w:eastAsia="Times New Roman" w:hAnsi="Times New Roman" w:cs="Times New Roman"/>
          <w:color w:val="000000"/>
          <w:sz w:val="28"/>
          <w:szCs w:val="28"/>
          <w:lang w:eastAsia="ru-RU"/>
        </w:rPr>
        <w:t>проявление уважительного отношения к окружающим, товарищам по команде и соперникам, проявление культуры взаимодействия, терпимости и толерантности в достижении общих целей при совместной деятельности;</w:t>
      </w:r>
    </w:p>
    <w:p w:rsidR="003C2B67" w:rsidRPr="003C2B67" w:rsidRDefault="003C2B67" w:rsidP="008F33EA">
      <w:pPr>
        <w:numPr>
          <w:ilvl w:val="0"/>
          <w:numId w:val="16"/>
        </w:numPr>
        <w:spacing w:after="0" w:line="240" w:lineRule="auto"/>
        <w:ind w:left="0" w:firstLine="709"/>
        <w:jc w:val="both"/>
        <w:rPr>
          <w:rFonts w:ascii="Times New Roman" w:eastAsia="Times New Roman" w:hAnsi="Times New Roman" w:cs="Times New Roman"/>
          <w:color w:val="000000"/>
          <w:sz w:val="28"/>
          <w:szCs w:val="28"/>
          <w:lang w:eastAsia="ru-RU"/>
        </w:rPr>
      </w:pPr>
      <w:r w:rsidRPr="003C2B67">
        <w:rPr>
          <w:rFonts w:ascii="Times New Roman" w:eastAsia="Times New Roman" w:hAnsi="Times New Roman" w:cs="Times New Roman"/>
          <w:color w:val="000000"/>
          <w:sz w:val="28"/>
          <w:szCs w:val="28"/>
          <w:lang w:eastAsia="ru-RU"/>
        </w:rPr>
        <w:lastRenderedPageBreak/>
        <w:t>ответственное отношение к порученному делу, проявление дисциплинированности и готовности отстаивать собственные позиции, отвечать за результаты собственной деятельности.</w:t>
      </w:r>
    </w:p>
    <w:p w:rsidR="003C2B67" w:rsidRPr="003C2B67" w:rsidRDefault="003C2B67" w:rsidP="008F33EA">
      <w:pPr>
        <w:spacing w:after="0" w:line="240" w:lineRule="auto"/>
        <w:ind w:firstLine="709"/>
        <w:jc w:val="both"/>
        <w:rPr>
          <w:rFonts w:ascii="Times New Roman" w:eastAsia="Times New Roman" w:hAnsi="Times New Roman" w:cs="Times New Roman"/>
          <w:color w:val="000000"/>
          <w:sz w:val="28"/>
          <w:szCs w:val="28"/>
          <w:lang w:eastAsia="ru-RU"/>
        </w:rPr>
      </w:pPr>
      <w:r w:rsidRPr="003C2B67">
        <w:rPr>
          <w:rFonts w:ascii="Times New Roman" w:eastAsia="Times New Roman" w:hAnsi="Times New Roman" w:cs="Times New Roman"/>
          <w:i/>
          <w:iCs/>
          <w:color w:val="000000"/>
          <w:sz w:val="28"/>
          <w:szCs w:val="28"/>
          <w:lang w:eastAsia="ru-RU"/>
        </w:rPr>
        <w:t>В области трудовой культуры:</w:t>
      </w:r>
    </w:p>
    <w:p w:rsidR="003C2B67" w:rsidRPr="003C2B67" w:rsidRDefault="003C2B67" w:rsidP="008F33EA">
      <w:pPr>
        <w:numPr>
          <w:ilvl w:val="0"/>
          <w:numId w:val="17"/>
        </w:numPr>
        <w:spacing w:after="0" w:line="240" w:lineRule="auto"/>
        <w:ind w:left="0" w:firstLine="709"/>
        <w:jc w:val="both"/>
        <w:rPr>
          <w:rFonts w:ascii="Times New Roman" w:eastAsia="Times New Roman" w:hAnsi="Times New Roman" w:cs="Times New Roman"/>
          <w:color w:val="000000"/>
          <w:sz w:val="28"/>
          <w:szCs w:val="28"/>
          <w:lang w:eastAsia="ru-RU"/>
        </w:rPr>
      </w:pPr>
      <w:r w:rsidRPr="003C2B67">
        <w:rPr>
          <w:rFonts w:ascii="Times New Roman" w:eastAsia="Times New Roman" w:hAnsi="Times New Roman" w:cs="Times New Roman"/>
          <w:color w:val="000000"/>
          <w:sz w:val="28"/>
          <w:szCs w:val="28"/>
          <w:lang w:eastAsia="ru-RU"/>
        </w:rPr>
        <w:t>добросовестное выполнение учебных заданий, осознанное стремление к освоению новых знаний и умений, повышающих результативность выполнения заданий;</w:t>
      </w:r>
    </w:p>
    <w:p w:rsidR="003C2B67" w:rsidRPr="003C2B67" w:rsidRDefault="003C2B67" w:rsidP="008F33EA">
      <w:pPr>
        <w:numPr>
          <w:ilvl w:val="0"/>
          <w:numId w:val="17"/>
        </w:numPr>
        <w:spacing w:after="0" w:line="240" w:lineRule="auto"/>
        <w:ind w:left="0" w:firstLine="709"/>
        <w:jc w:val="both"/>
        <w:rPr>
          <w:rFonts w:ascii="Times New Roman" w:eastAsia="Times New Roman" w:hAnsi="Times New Roman" w:cs="Times New Roman"/>
          <w:color w:val="000000"/>
          <w:sz w:val="28"/>
          <w:szCs w:val="28"/>
          <w:lang w:eastAsia="ru-RU"/>
        </w:rPr>
      </w:pPr>
      <w:r w:rsidRPr="003C2B67">
        <w:rPr>
          <w:rFonts w:ascii="Times New Roman" w:eastAsia="Times New Roman" w:hAnsi="Times New Roman" w:cs="Times New Roman"/>
          <w:color w:val="000000"/>
          <w:sz w:val="28"/>
          <w:szCs w:val="28"/>
          <w:lang w:eastAsia="ru-RU"/>
        </w:rPr>
        <w:t>приобретение умений планировать, контролировать и оценивать учебную деятельность, организовывать места занятий и обеспечивать их безопасность;</w:t>
      </w:r>
    </w:p>
    <w:p w:rsidR="003C2B67" w:rsidRPr="003C2B67" w:rsidRDefault="003C2B67" w:rsidP="008F33EA">
      <w:pPr>
        <w:numPr>
          <w:ilvl w:val="0"/>
          <w:numId w:val="17"/>
        </w:numPr>
        <w:spacing w:after="0" w:line="240" w:lineRule="auto"/>
        <w:ind w:left="0" w:firstLine="709"/>
        <w:jc w:val="both"/>
        <w:rPr>
          <w:rFonts w:ascii="Times New Roman" w:eastAsia="Times New Roman" w:hAnsi="Times New Roman" w:cs="Times New Roman"/>
          <w:color w:val="000000"/>
          <w:sz w:val="28"/>
          <w:szCs w:val="28"/>
          <w:lang w:eastAsia="ru-RU"/>
        </w:rPr>
      </w:pPr>
      <w:r w:rsidRPr="003C2B67">
        <w:rPr>
          <w:rFonts w:ascii="Times New Roman" w:eastAsia="Times New Roman" w:hAnsi="Times New Roman" w:cs="Times New Roman"/>
          <w:color w:val="000000"/>
          <w:sz w:val="28"/>
          <w:szCs w:val="28"/>
          <w:lang w:eastAsia="ru-RU"/>
        </w:rPr>
        <w:t>закрепление умения поддержания оптимального уровня работоспособности в процессе учебной деятельности посредством активного использования занятий физическими упражнениями, гигиенических факторов и естественных сил природы для профилактики психического и физического утомления.</w:t>
      </w:r>
    </w:p>
    <w:p w:rsidR="003C2B67" w:rsidRPr="003C2B67" w:rsidRDefault="003C2B67" w:rsidP="008F33EA">
      <w:pPr>
        <w:spacing w:after="0" w:line="240" w:lineRule="auto"/>
        <w:ind w:firstLine="709"/>
        <w:jc w:val="both"/>
        <w:rPr>
          <w:rFonts w:ascii="Times New Roman" w:eastAsia="Times New Roman" w:hAnsi="Times New Roman" w:cs="Times New Roman"/>
          <w:color w:val="000000"/>
          <w:sz w:val="28"/>
          <w:szCs w:val="28"/>
          <w:lang w:eastAsia="ru-RU"/>
        </w:rPr>
      </w:pPr>
      <w:r w:rsidRPr="003C2B67">
        <w:rPr>
          <w:rFonts w:ascii="Times New Roman" w:eastAsia="Times New Roman" w:hAnsi="Times New Roman" w:cs="Times New Roman"/>
          <w:i/>
          <w:iCs/>
          <w:color w:val="000000"/>
          <w:sz w:val="28"/>
          <w:szCs w:val="28"/>
          <w:lang w:eastAsia="ru-RU"/>
        </w:rPr>
        <w:t>В области эстетической культуры:</w:t>
      </w:r>
    </w:p>
    <w:p w:rsidR="003C2B67" w:rsidRPr="003C2B67" w:rsidRDefault="003C2B67" w:rsidP="008F33EA">
      <w:pPr>
        <w:spacing w:after="0" w:line="240" w:lineRule="auto"/>
        <w:ind w:firstLine="709"/>
        <w:jc w:val="both"/>
        <w:rPr>
          <w:rFonts w:ascii="Times New Roman" w:eastAsia="Times New Roman" w:hAnsi="Times New Roman" w:cs="Times New Roman"/>
          <w:color w:val="000000"/>
          <w:sz w:val="28"/>
          <w:szCs w:val="28"/>
          <w:lang w:eastAsia="ru-RU"/>
        </w:rPr>
      </w:pPr>
      <w:r w:rsidRPr="003C2B67">
        <w:rPr>
          <w:rFonts w:ascii="Times New Roman" w:eastAsia="Times New Roman" w:hAnsi="Times New Roman" w:cs="Times New Roman"/>
          <w:i/>
          <w:iCs/>
          <w:color w:val="000000"/>
          <w:sz w:val="28"/>
          <w:szCs w:val="28"/>
          <w:lang w:eastAsia="ru-RU"/>
        </w:rPr>
        <w:t>•        </w:t>
      </w:r>
      <w:r w:rsidRPr="003C2B67">
        <w:rPr>
          <w:rFonts w:ascii="Times New Roman" w:eastAsia="Times New Roman" w:hAnsi="Times New Roman" w:cs="Times New Roman"/>
          <w:color w:val="000000"/>
          <w:sz w:val="28"/>
          <w:szCs w:val="28"/>
          <w:lang w:eastAsia="ru-RU"/>
        </w:rPr>
        <w:t>знание факторов, потенциально опасных для здоровья (вредные привычки, ранние половые связи, допинг), и их опасных последствий;</w:t>
      </w:r>
    </w:p>
    <w:p w:rsidR="003C2B67" w:rsidRPr="003C2B67" w:rsidRDefault="003C2B67" w:rsidP="008F33EA">
      <w:pPr>
        <w:numPr>
          <w:ilvl w:val="0"/>
          <w:numId w:val="18"/>
        </w:numPr>
        <w:spacing w:after="0" w:line="240" w:lineRule="auto"/>
        <w:ind w:left="0" w:firstLine="709"/>
        <w:jc w:val="both"/>
        <w:rPr>
          <w:rFonts w:ascii="Times New Roman" w:eastAsia="Times New Roman" w:hAnsi="Times New Roman" w:cs="Times New Roman"/>
          <w:color w:val="000000"/>
          <w:sz w:val="28"/>
          <w:szCs w:val="28"/>
          <w:lang w:eastAsia="ru-RU"/>
        </w:rPr>
      </w:pPr>
      <w:r w:rsidRPr="003C2B67">
        <w:rPr>
          <w:rFonts w:ascii="Times New Roman" w:eastAsia="Times New Roman" w:hAnsi="Times New Roman" w:cs="Times New Roman"/>
          <w:color w:val="000000"/>
          <w:sz w:val="28"/>
          <w:szCs w:val="28"/>
          <w:lang w:eastAsia="ru-RU"/>
        </w:rPr>
        <w:t>  понимание культуры движений человека, постижение значения овладения жизненно важными двигательными умениями и навыками, исходя из целесообразности и эстетической привлекательности;</w:t>
      </w:r>
    </w:p>
    <w:p w:rsidR="003C2B67" w:rsidRPr="003C2B67" w:rsidRDefault="003C2B67" w:rsidP="008F33EA">
      <w:pPr>
        <w:spacing w:after="0" w:line="240" w:lineRule="auto"/>
        <w:ind w:firstLine="709"/>
        <w:jc w:val="both"/>
        <w:rPr>
          <w:rFonts w:ascii="Times New Roman" w:eastAsia="Times New Roman" w:hAnsi="Times New Roman" w:cs="Times New Roman"/>
          <w:color w:val="000000"/>
          <w:sz w:val="28"/>
          <w:szCs w:val="28"/>
          <w:lang w:eastAsia="ru-RU"/>
        </w:rPr>
      </w:pPr>
      <w:r w:rsidRPr="003C2B67">
        <w:rPr>
          <w:rFonts w:ascii="Times New Roman" w:eastAsia="Times New Roman" w:hAnsi="Times New Roman" w:cs="Times New Roman"/>
          <w:color w:val="000000"/>
          <w:sz w:val="28"/>
          <w:szCs w:val="28"/>
          <w:lang w:eastAsia="ru-RU"/>
        </w:rPr>
        <w:t>•        восприятие спортивного соревнования как культурно-массового зрелищного мероприятия, проявление адекватных норм поведения, неантагонистических способов общения и взаимодействия.</w:t>
      </w:r>
    </w:p>
    <w:p w:rsidR="003C2B67" w:rsidRPr="003C2B67" w:rsidRDefault="003C2B67" w:rsidP="008F33EA">
      <w:pPr>
        <w:spacing w:after="0" w:line="240" w:lineRule="auto"/>
        <w:ind w:firstLine="709"/>
        <w:jc w:val="both"/>
        <w:rPr>
          <w:rFonts w:ascii="Times New Roman" w:eastAsia="Times New Roman" w:hAnsi="Times New Roman" w:cs="Times New Roman"/>
          <w:color w:val="000000"/>
          <w:sz w:val="28"/>
          <w:szCs w:val="28"/>
          <w:lang w:eastAsia="ru-RU"/>
        </w:rPr>
      </w:pPr>
      <w:r w:rsidRPr="003C2B67">
        <w:rPr>
          <w:rFonts w:ascii="Times New Roman" w:eastAsia="Times New Roman" w:hAnsi="Times New Roman" w:cs="Times New Roman"/>
          <w:i/>
          <w:iCs/>
          <w:color w:val="000000"/>
          <w:sz w:val="28"/>
          <w:szCs w:val="28"/>
          <w:lang w:eastAsia="ru-RU"/>
        </w:rPr>
        <w:t>В области коммуникативной культуры:</w:t>
      </w:r>
    </w:p>
    <w:p w:rsidR="003C2B67" w:rsidRPr="003C2B67" w:rsidRDefault="003C2B67" w:rsidP="008F33EA">
      <w:pPr>
        <w:numPr>
          <w:ilvl w:val="0"/>
          <w:numId w:val="19"/>
        </w:numPr>
        <w:spacing w:after="0" w:line="240" w:lineRule="auto"/>
        <w:ind w:left="0" w:firstLine="709"/>
        <w:jc w:val="both"/>
        <w:rPr>
          <w:rFonts w:ascii="Times New Roman" w:eastAsia="Times New Roman" w:hAnsi="Times New Roman" w:cs="Times New Roman"/>
          <w:color w:val="000000"/>
          <w:sz w:val="28"/>
          <w:szCs w:val="28"/>
          <w:lang w:eastAsia="ru-RU"/>
        </w:rPr>
      </w:pPr>
      <w:r w:rsidRPr="003C2B67">
        <w:rPr>
          <w:rFonts w:ascii="Times New Roman" w:eastAsia="Times New Roman" w:hAnsi="Times New Roman" w:cs="Times New Roman"/>
          <w:color w:val="000000"/>
          <w:sz w:val="28"/>
          <w:szCs w:val="28"/>
          <w:lang w:eastAsia="ru-RU"/>
        </w:rPr>
        <w:t>владение культурой речи, ведение диалога в доброжелательной и открытой форме, проявление к собеседнику внимания, интереса и уважения;</w:t>
      </w:r>
    </w:p>
    <w:p w:rsidR="003C2B67" w:rsidRPr="003C2B67" w:rsidRDefault="003C2B67" w:rsidP="008F33EA">
      <w:pPr>
        <w:numPr>
          <w:ilvl w:val="0"/>
          <w:numId w:val="19"/>
        </w:numPr>
        <w:spacing w:after="0" w:line="240" w:lineRule="auto"/>
        <w:ind w:left="0" w:firstLine="709"/>
        <w:jc w:val="both"/>
        <w:rPr>
          <w:rFonts w:ascii="Times New Roman" w:eastAsia="Times New Roman" w:hAnsi="Times New Roman" w:cs="Times New Roman"/>
          <w:color w:val="000000"/>
          <w:sz w:val="28"/>
          <w:szCs w:val="28"/>
          <w:lang w:eastAsia="ru-RU"/>
        </w:rPr>
      </w:pPr>
      <w:r w:rsidRPr="003C2B67">
        <w:rPr>
          <w:rFonts w:ascii="Times New Roman" w:eastAsia="Times New Roman" w:hAnsi="Times New Roman" w:cs="Times New Roman"/>
          <w:color w:val="000000"/>
          <w:sz w:val="28"/>
          <w:szCs w:val="28"/>
          <w:lang w:eastAsia="ru-RU"/>
        </w:rPr>
        <w:t>владение умением вести дискуссию, обсуждать содержание и результаты совместной деятельности, находить компромиссы при принятии общих решений;</w:t>
      </w:r>
    </w:p>
    <w:p w:rsidR="003C2B67" w:rsidRPr="003C2B67" w:rsidRDefault="003C2B67" w:rsidP="008F33EA">
      <w:pPr>
        <w:numPr>
          <w:ilvl w:val="0"/>
          <w:numId w:val="19"/>
        </w:numPr>
        <w:spacing w:after="0" w:line="240" w:lineRule="auto"/>
        <w:ind w:left="0" w:firstLine="709"/>
        <w:jc w:val="both"/>
        <w:rPr>
          <w:rFonts w:ascii="Times New Roman" w:eastAsia="Times New Roman" w:hAnsi="Times New Roman" w:cs="Times New Roman"/>
          <w:color w:val="000000"/>
          <w:sz w:val="28"/>
          <w:szCs w:val="28"/>
          <w:lang w:eastAsia="ru-RU"/>
        </w:rPr>
      </w:pPr>
      <w:r w:rsidRPr="003C2B67">
        <w:rPr>
          <w:rFonts w:ascii="Times New Roman" w:eastAsia="Times New Roman" w:hAnsi="Times New Roman" w:cs="Times New Roman"/>
          <w:color w:val="000000"/>
          <w:sz w:val="28"/>
          <w:szCs w:val="28"/>
          <w:lang w:eastAsia="ru-RU"/>
        </w:rPr>
        <w:t>владение умением логически грамотно излагать, аргументировать и обосновывать собственную точку зрения, доводить её до собеседника.</w:t>
      </w:r>
    </w:p>
    <w:p w:rsidR="003C2B67" w:rsidRPr="003C2B67" w:rsidRDefault="003C2B67" w:rsidP="008F33EA">
      <w:pPr>
        <w:spacing w:after="0" w:line="240" w:lineRule="auto"/>
        <w:ind w:firstLine="709"/>
        <w:jc w:val="both"/>
        <w:rPr>
          <w:rFonts w:ascii="Times New Roman" w:eastAsia="Times New Roman" w:hAnsi="Times New Roman" w:cs="Times New Roman"/>
          <w:color w:val="000000"/>
          <w:sz w:val="28"/>
          <w:szCs w:val="28"/>
          <w:lang w:eastAsia="ru-RU"/>
        </w:rPr>
      </w:pPr>
      <w:r w:rsidRPr="003C2B67">
        <w:rPr>
          <w:rFonts w:ascii="Times New Roman" w:eastAsia="Times New Roman" w:hAnsi="Times New Roman" w:cs="Times New Roman"/>
          <w:i/>
          <w:iCs/>
          <w:color w:val="000000"/>
          <w:sz w:val="28"/>
          <w:szCs w:val="28"/>
          <w:lang w:eastAsia="ru-RU"/>
        </w:rPr>
        <w:t>В области физической культуры:</w:t>
      </w:r>
    </w:p>
    <w:p w:rsidR="003C2B67" w:rsidRPr="003C2B67" w:rsidRDefault="003C2B67" w:rsidP="008F33EA">
      <w:pPr>
        <w:spacing w:after="0" w:line="240" w:lineRule="auto"/>
        <w:ind w:firstLine="709"/>
        <w:jc w:val="both"/>
        <w:rPr>
          <w:rFonts w:ascii="Times New Roman" w:eastAsia="Times New Roman" w:hAnsi="Times New Roman" w:cs="Times New Roman"/>
          <w:color w:val="000000"/>
          <w:sz w:val="28"/>
          <w:szCs w:val="28"/>
          <w:lang w:eastAsia="ru-RU"/>
        </w:rPr>
      </w:pPr>
      <w:r w:rsidRPr="003C2B67">
        <w:rPr>
          <w:rFonts w:ascii="Times New Roman" w:eastAsia="Times New Roman" w:hAnsi="Times New Roman" w:cs="Times New Roman"/>
          <w:color w:val="000000"/>
          <w:sz w:val="28"/>
          <w:szCs w:val="28"/>
          <w:lang w:eastAsia="ru-RU"/>
        </w:rPr>
        <w:t>•        владение способами организации и проведения разнообразных форм занятий физическими упражнениями, их планирования и наполнения содержанием;</w:t>
      </w:r>
    </w:p>
    <w:p w:rsidR="003C2B67" w:rsidRPr="003C2B67" w:rsidRDefault="003C2B67" w:rsidP="008F33EA">
      <w:pPr>
        <w:numPr>
          <w:ilvl w:val="0"/>
          <w:numId w:val="20"/>
        </w:numPr>
        <w:spacing w:after="0" w:line="240" w:lineRule="auto"/>
        <w:ind w:left="0" w:firstLine="709"/>
        <w:jc w:val="both"/>
        <w:rPr>
          <w:rFonts w:ascii="Times New Roman" w:eastAsia="Times New Roman" w:hAnsi="Times New Roman" w:cs="Times New Roman"/>
          <w:color w:val="000000"/>
          <w:sz w:val="28"/>
          <w:szCs w:val="28"/>
          <w:lang w:eastAsia="ru-RU"/>
        </w:rPr>
      </w:pPr>
      <w:r w:rsidRPr="003C2B67">
        <w:rPr>
          <w:rFonts w:ascii="Times New Roman" w:eastAsia="Times New Roman" w:hAnsi="Times New Roman" w:cs="Times New Roman"/>
          <w:color w:val="000000"/>
          <w:sz w:val="28"/>
          <w:szCs w:val="28"/>
          <w:lang w:eastAsia="ru-RU"/>
        </w:rPr>
        <w:t>владение умениями выполнения двигательных действий и физических упражнений базовых видов спорта и оздоровительной физической культуры, активно их использовать в самостоятельно организуемой спортивно-оздоровительной и физкультурно-оздоровительной деятельности;</w:t>
      </w:r>
    </w:p>
    <w:p w:rsidR="003C2B67" w:rsidRPr="003C2B67" w:rsidRDefault="003C2B67" w:rsidP="008F33EA">
      <w:pPr>
        <w:numPr>
          <w:ilvl w:val="0"/>
          <w:numId w:val="20"/>
        </w:numPr>
        <w:spacing w:after="0" w:line="240" w:lineRule="auto"/>
        <w:ind w:left="0" w:firstLine="709"/>
        <w:jc w:val="both"/>
        <w:rPr>
          <w:rFonts w:ascii="Times New Roman" w:eastAsia="Times New Roman" w:hAnsi="Times New Roman" w:cs="Times New Roman"/>
          <w:color w:val="000000"/>
          <w:sz w:val="28"/>
          <w:szCs w:val="28"/>
          <w:lang w:eastAsia="ru-RU"/>
        </w:rPr>
      </w:pPr>
      <w:r w:rsidRPr="003C2B67">
        <w:rPr>
          <w:rFonts w:ascii="Times New Roman" w:eastAsia="Times New Roman" w:hAnsi="Times New Roman" w:cs="Times New Roman"/>
          <w:color w:val="000000"/>
          <w:sz w:val="28"/>
          <w:szCs w:val="28"/>
          <w:lang w:eastAsia="ru-RU"/>
        </w:rPr>
        <w:t>владение способами наблюдения за показателями индивидуального здоровья, физического развития и физической подготовленности, величиной физических нагрузок, использования этих показателей в организации и проведении самостоятельных форм занятий.</w:t>
      </w:r>
    </w:p>
    <w:p w:rsidR="003C2B67" w:rsidRPr="003C2B67" w:rsidRDefault="003C2B67" w:rsidP="008F33EA">
      <w:pPr>
        <w:spacing w:after="0" w:line="240" w:lineRule="auto"/>
        <w:ind w:firstLine="709"/>
        <w:jc w:val="both"/>
        <w:rPr>
          <w:rFonts w:ascii="Times New Roman" w:eastAsia="Times New Roman" w:hAnsi="Times New Roman" w:cs="Times New Roman"/>
          <w:color w:val="000000"/>
          <w:sz w:val="28"/>
          <w:szCs w:val="28"/>
          <w:lang w:eastAsia="ru-RU"/>
        </w:rPr>
      </w:pPr>
      <w:r w:rsidRPr="003C2B67">
        <w:rPr>
          <w:rFonts w:ascii="Times New Roman" w:eastAsia="Times New Roman" w:hAnsi="Times New Roman" w:cs="Times New Roman"/>
          <w:b/>
          <w:bCs/>
          <w:color w:val="000000"/>
          <w:sz w:val="28"/>
          <w:szCs w:val="28"/>
          <w:lang w:eastAsia="ru-RU"/>
        </w:rPr>
        <w:lastRenderedPageBreak/>
        <w:t>Предметные результаты</w:t>
      </w:r>
    </w:p>
    <w:p w:rsidR="003C2B67" w:rsidRPr="003C2B67" w:rsidRDefault="003C2B67" w:rsidP="008F33EA">
      <w:pPr>
        <w:spacing w:after="0" w:line="240" w:lineRule="auto"/>
        <w:ind w:firstLine="709"/>
        <w:jc w:val="both"/>
        <w:rPr>
          <w:rFonts w:ascii="Times New Roman" w:eastAsia="Times New Roman" w:hAnsi="Times New Roman" w:cs="Times New Roman"/>
          <w:color w:val="000000"/>
          <w:sz w:val="28"/>
          <w:szCs w:val="28"/>
          <w:lang w:eastAsia="ru-RU"/>
        </w:rPr>
      </w:pPr>
      <w:r w:rsidRPr="003C2B67">
        <w:rPr>
          <w:rFonts w:ascii="Times New Roman" w:eastAsia="Times New Roman" w:hAnsi="Times New Roman" w:cs="Times New Roman"/>
          <w:color w:val="000000"/>
          <w:sz w:val="28"/>
          <w:szCs w:val="28"/>
          <w:lang w:eastAsia="ru-RU"/>
        </w:rPr>
        <w:t>В</w:t>
      </w:r>
      <w:r w:rsidRPr="003C2B67">
        <w:rPr>
          <w:rFonts w:ascii="Times New Roman" w:eastAsia="Times New Roman" w:hAnsi="Times New Roman" w:cs="Times New Roman"/>
          <w:b/>
          <w:bCs/>
          <w:color w:val="000000"/>
          <w:sz w:val="28"/>
          <w:szCs w:val="28"/>
          <w:lang w:eastAsia="ru-RU"/>
        </w:rPr>
        <w:t> </w:t>
      </w:r>
      <w:r w:rsidRPr="003C2B67">
        <w:rPr>
          <w:rFonts w:ascii="Times New Roman" w:eastAsia="Times New Roman" w:hAnsi="Times New Roman" w:cs="Times New Roman"/>
          <w:color w:val="000000"/>
          <w:sz w:val="28"/>
          <w:szCs w:val="28"/>
          <w:lang w:eastAsia="ru-RU"/>
        </w:rPr>
        <w:t>основной школе в соответствии с Федеральным государственным образовательным стандартом основного общего образования </w:t>
      </w:r>
      <w:r w:rsidRPr="003C2B67">
        <w:rPr>
          <w:rFonts w:ascii="Times New Roman" w:eastAsia="Times New Roman" w:hAnsi="Times New Roman" w:cs="Times New Roman"/>
          <w:i/>
          <w:iCs/>
          <w:color w:val="000000"/>
          <w:sz w:val="28"/>
          <w:szCs w:val="28"/>
          <w:lang w:eastAsia="ru-RU"/>
        </w:rPr>
        <w:t>результаты </w:t>
      </w:r>
      <w:r w:rsidRPr="003C2B67">
        <w:rPr>
          <w:rFonts w:ascii="Times New Roman" w:eastAsia="Times New Roman" w:hAnsi="Times New Roman" w:cs="Times New Roman"/>
          <w:color w:val="000000"/>
          <w:sz w:val="28"/>
          <w:szCs w:val="28"/>
          <w:lang w:eastAsia="ru-RU"/>
        </w:rPr>
        <w:t>изучения курса «Физическая культура» должны отражать:</w:t>
      </w:r>
    </w:p>
    <w:p w:rsidR="003C2B67" w:rsidRPr="003C2B67" w:rsidRDefault="003C2B67" w:rsidP="008F33EA">
      <w:pPr>
        <w:numPr>
          <w:ilvl w:val="0"/>
          <w:numId w:val="21"/>
        </w:numPr>
        <w:spacing w:after="0" w:line="240" w:lineRule="auto"/>
        <w:ind w:left="0" w:firstLine="709"/>
        <w:jc w:val="both"/>
        <w:rPr>
          <w:rFonts w:ascii="Times New Roman" w:eastAsia="Times New Roman" w:hAnsi="Times New Roman" w:cs="Times New Roman"/>
          <w:color w:val="000000"/>
          <w:sz w:val="28"/>
          <w:szCs w:val="28"/>
          <w:lang w:eastAsia="ru-RU"/>
        </w:rPr>
      </w:pPr>
      <w:r w:rsidRPr="003C2B67">
        <w:rPr>
          <w:rFonts w:ascii="Times New Roman" w:eastAsia="Times New Roman" w:hAnsi="Times New Roman" w:cs="Times New Roman"/>
          <w:color w:val="000000"/>
          <w:sz w:val="28"/>
          <w:szCs w:val="28"/>
          <w:lang w:eastAsia="ru-RU"/>
        </w:rPr>
        <w:t>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3C2B67" w:rsidRPr="003C2B67" w:rsidRDefault="003C2B67" w:rsidP="008F33EA">
      <w:pPr>
        <w:numPr>
          <w:ilvl w:val="0"/>
          <w:numId w:val="21"/>
        </w:numPr>
        <w:spacing w:after="0" w:line="240" w:lineRule="auto"/>
        <w:ind w:left="0" w:firstLine="709"/>
        <w:jc w:val="both"/>
        <w:rPr>
          <w:rFonts w:ascii="Times New Roman" w:eastAsia="Times New Roman" w:hAnsi="Times New Roman" w:cs="Times New Roman"/>
          <w:color w:val="000000"/>
          <w:sz w:val="28"/>
          <w:szCs w:val="28"/>
          <w:lang w:eastAsia="ru-RU"/>
        </w:rPr>
      </w:pPr>
      <w:r w:rsidRPr="003C2B67">
        <w:rPr>
          <w:rFonts w:ascii="Times New Roman" w:eastAsia="Times New Roman" w:hAnsi="Times New Roman" w:cs="Times New Roman"/>
          <w:color w:val="000000"/>
          <w:sz w:val="28"/>
          <w:szCs w:val="28"/>
          <w:lang w:eastAsia="ru-RU"/>
        </w:rPr>
        <w:t>овладение системой знаний о физическом совершенствовании человека,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учётом индивидуальных возможностей и особенностей организма, планировать содержание этих занятий, включать их в режим учебного дня и учебной недели;</w:t>
      </w:r>
    </w:p>
    <w:p w:rsidR="003C2B67" w:rsidRPr="003C2B67" w:rsidRDefault="003C2B67" w:rsidP="008F33EA">
      <w:pPr>
        <w:numPr>
          <w:ilvl w:val="0"/>
          <w:numId w:val="21"/>
        </w:numPr>
        <w:spacing w:after="0" w:line="240" w:lineRule="auto"/>
        <w:ind w:left="0" w:firstLine="709"/>
        <w:jc w:val="both"/>
        <w:rPr>
          <w:rFonts w:ascii="Times New Roman" w:eastAsia="Times New Roman" w:hAnsi="Times New Roman" w:cs="Times New Roman"/>
          <w:color w:val="000000"/>
          <w:sz w:val="28"/>
          <w:szCs w:val="28"/>
          <w:lang w:eastAsia="ru-RU"/>
        </w:rPr>
      </w:pPr>
      <w:r w:rsidRPr="003C2B67">
        <w:rPr>
          <w:rFonts w:ascii="Times New Roman" w:eastAsia="Times New Roman" w:hAnsi="Times New Roman" w:cs="Times New Roman"/>
          <w:color w:val="000000"/>
          <w:sz w:val="28"/>
          <w:szCs w:val="28"/>
          <w:lang w:eastAsia="ru-RU"/>
        </w:rPr>
        <w:t>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помощь при лёгких травмах; обогащение опыта совместной деятельности в организации и проведении занятий физической культурой, форм активного отдыха и досуга;</w:t>
      </w:r>
    </w:p>
    <w:p w:rsidR="003C2B67" w:rsidRPr="003C2B67" w:rsidRDefault="003C2B67" w:rsidP="008F33EA">
      <w:pPr>
        <w:numPr>
          <w:ilvl w:val="0"/>
          <w:numId w:val="21"/>
        </w:numPr>
        <w:spacing w:after="0" w:line="240" w:lineRule="auto"/>
        <w:ind w:left="0" w:firstLine="709"/>
        <w:jc w:val="both"/>
        <w:rPr>
          <w:rFonts w:ascii="Times New Roman" w:eastAsia="Times New Roman" w:hAnsi="Times New Roman" w:cs="Times New Roman"/>
          <w:color w:val="000000"/>
          <w:sz w:val="28"/>
          <w:szCs w:val="28"/>
          <w:lang w:eastAsia="ru-RU"/>
        </w:rPr>
      </w:pPr>
      <w:r w:rsidRPr="003C2B67">
        <w:rPr>
          <w:rFonts w:ascii="Times New Roman" w:eastAsia="Times New Roman" w:hAnsi="Times New Roman" w:cs="Times New Roman"/>
          <w:color w:val="000000"/>
          <w:sz w:val="28"/>
          <w:szCs w:val="28"/>
          <w:lang w:eastAsia="ru-RU"/>
        </w:rPr>
        <w:t>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её воздействия на организм во время самостоятельных занятий физическими упражнениями с разной целевой ориентацией;</w:t>
      </w:r>
    </w:p>
    <w:p w:rsidR="003C2B67" w:rsidRPr="003C2B67" w:rsidRDefault="003C2B67" w:rsidP="008F33EA">
      <w:pPr>
        <w:spacing w:after="0" w:line="240" w:lineRule="auto"/>
        <w:ind w:firstLine="709"/>
        <w:jc w:val="both"/>
        <w:rPr>
          <w:rFonts w:ascii="Times New Roman" w:eastAsia="Times New Roman" w:hAnsi="Times New Roman" w:cs="Times New Roman"/>
          <w:color w:val="000000"/>
          <w:sz w:val="28"/>
          <w:szCs w:val="28"/>
          <w:lang w:eastAsia="ru-RU"/>
        </w:rPr>
      </w:pPr>
      <w:r w:rsidRPr="003C2B67">
        <w:rPr>
          <w:rFonts w:ascii="Times New Roman" w:eastAsia="Times New Roman" w:hAnsi="Times New Roman" w:cs="Times New Roman"/>
          <w:color w:val="000000"/>
          <w:sz w:val="28"/>
          <w:szCs w:val="28"/>
          <w:lang w:eastAsia="ru-RU"/>
        </w:rPr>
        <w:t>•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приёмами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счёт упражнений, ориентированных на развитие основных физических качеств, повышение функциональных возможностей основных систем организма.</w:t>
      </w:r>
    </w:p>
    <w:p w:rsidR="003C2B67" w:rsidRPr="003C2B67" w:rsidRDefault="003C2B67" w:rsidP="008F33EA">
      <w:pPr>
        <w:spacing w:after="0" w:line="240" w:lineRule="auto"/>
        <w:ind w:firstLine="709"/>
        <w:jc w:val="both"/>
        <w:rPr>
          <w:rFonts w:ascii="Times New Roman" w:eastAsia="Times New Roman" w:hAnsi="Times New Roman" w:cs="Times New Roman"/>
          <w:color w:val="000000"/>
          <w:sz w:val="28"/>
          <w:szCs w:val="28"/>
          <w:lang w:eastAsia="ru-RU"/>
        </w:rPr>
      </w:pPr>
      <w:r w:rsidRPr="003C2B67">
        <w:rPr>
          <w:rFonts w:ascii="Times New Roman" w:eastAsia="Times New Roman" w:hAnsi="Times New Roman" w:cs="Times New Roman"/>
          <w:color w:val="000000"/>
          <w:sz w:val="28"/>
          <w:szCs w:val="28"/>
          <w:lang w:eastAsia="ru-RU"/>
        </w:rPr>
        <w:t xml:space="preserve">Предметные результаты, так же как личностные и </w:t>
      </w:r>
      <w:proofErr w:type="spellStart"/>
      <w:r w:rsidRPr="003C2B67">
        <w:rPr>
          <w:rFonts w:ascii="Times New Roman" w:eastAsia="Times New Roman" w:hAnsi="Times New Roman" w:cs="Times New Roman"/>
          <w:color w:val="000000"/>
          <w:sz w:val="28"/>
          <w:szCs w:val="28"/>
          <w:lang w:eastAsia="ru-RU"/>
        </w:rPr>
        <w:t>метапредметные</w:t>
      </w:r>
      <w:proofErr w:type="spellEnd"/>
      <w:r w:rsidRPr="003C2B67">
        <w:rPr>
          <w:rFonts w:ascii="Times New Roman" w:eastAsia="Times New Roman" w:hAnsi="Times New Roman" w:cs="Times New Roman"/>
          <w:color w:val="000000"/>
          <w:sz w:val="28"/>
          <w:szCs w:val="28"/>
          <w:lang w:eastAsia="ru-RU"/>
        </w:rPr>
        <w:t>, проявляются в разных областях культуры. </w:t>
      </w:r>
      <w:r w:rsidRPr="003C2B67">
        <w:rPr>
          <w:rFonts w:ascii="Times New Roman" w:eastAsia="Times New Roman" w:hAnsi="Times New Roman" w:cs="Times New Roman"/>
          <w:i/>
          <w:iCs/>
          <w:color w:val="000000"/>
          <w:sz w:val="28"/>
          <w:szCs w:val="28"/>
          <w:lang w:eastAsia="ru-RU"/>
        </w:rPr>
        <w:t>В области познавательной культуры:</w:t>
      </w:r>
    </w:p>
    <w:p w:rsidR="003C2B67" w:rsidRPr="003C2B67" w:rsidRDefault="003C2B67" w:rsidP="008F33EA">
      <w:pPr>
        <w:numPr>
          <w:ilvl w:val="0"/>
          <w:numId w:val="22"/>
        </w:numPr>
        <w:spacing w:after="0" w:line="240" w:lineRule="auto"/>
        <w:ind w:left="0" w:firstLine="709"/>
        <w:jc w:val="both"/>
        <w:rPr>
          <w:rFonts w:ascii="Times New Roman" w:eastAsia="Times New Roman" w:hAnsi="Times New Roman" w:cs="Times New Roman"/>
          <w:color w:val="000000"/>
          <w:sz w:val="28"/>
          <w:szCs w:val="28"/>
          <w:lang w:eastAsia="ru-RU"/>
        </w:rPr>
      </w:pPr>
      <w:r w:rsidRPr="003C2B67">
        <w:rPr>
          <w:rFonts w:ascii="Times New Roman" w:eastAsia="Times New Roman" w:hAnsi="Times New Roman" w:cs="Times New Roman"/>
          <w:color w:val="000000"/>
          <w:sz w:val="28"/>
          <w:szCs w:val="28"/>
          <w:lang w:eastAsia="ru-RU"/>
        </w:rPr>
        <w:t>знания по истории развития спорта и олимпийского движения, о положительном их влиянии на укрепление мира и дружбы между народами;</w:t>
      </w:r>
    </w:p>
    <w:p w:rsidR="003C2B67" w:rsidRPr="003C2B67" w:rsidRDefault="003C2B67" w:rsidP="008F33EA">
      <w:pPr>
        <w:numPr>
          <w:ilvl w:val="0"/>
          <w:numId w:val="22"/>
        </w:numPr>
        <w:spacing w:after="0" w:line="240" w:lineRule="auto"/>
        <w:ind w:left="0" w:firstLine="709"/>
        <w:jc w:val="both"/>
        <w:rPr>
          <w:rFonts w:ascii="Times New Roman" w:eastAsia="Times New Roman" w:hAnsi="Times New Roman" w:cs="Times New Roman"/>
          <w:color w:val="000000"/>
          <w:sz w:val="28"/>
          <w:szCs w:val="28"/>
          <w:lang w:eastAsia="ru-RU"/>
        </w:rPr>
      </w:pPr>
      <w:r w:rsidRPr="003C2B67">
        <w:rPr>
          <w:rFonts w:ascii="Times New Roman" w:eastAsia="Times New Roman" w:hAnsi="Times New Roman" w:cs="Times New Roman"/>
          <w:color w:val="000000"/>
          <w:sz w:val="28"/>
          <w:szCs w:val="28"/>
          <w:lang w:eastAsia="ru-RU"/>
        </w:rPr>
        <w:t>знания основных направлений развития физической культуры в обществе, их целей, задач и форм организации;</w:t>
      </w:r>
    </w:p>
    <w:p w:rsidR="003C2B67" w:rsidRPr="003C2B67" w:rsidRDefault="003C2B67" w:rsidP="008F33EA">
      <w:pPr>
        <w:numPr>
          <w:ilvl w:val="0"/>
          <w:numId w:val="22"/>
        </w:numPr>
        <w:spacing w:after="0" w:line="240" w:lineRule="auto"/>
        <w:ind w:left="0" w:firstLine="709"/>
        <w:jc w:val="both"/>
        <w:rPr>
          <w:rFonts w:ascii="Times New Roman" w:eastAsia="Times New Roman" w:hAnsi="Times New Roman" w:cs="Times New Roman"/>
          <w:color w:val="000000"/>
          <w:sz w:val="28"/>
          <w:szCs w:val="28"/>
          <w:lang w:eastAsia="ru-RU"/>
        </w:rPr>
      </w:pPr>
      <w:r w:rsidRPr="003C2B67">
        <w:rPr>
          <w:rFonts w:ascii="Times New Roman" w:eastAsia="Times New Roman" w:hAnsi="Times New Roman" w:cs="Times New Roman"/>
          <w:color w:val="000000"/>
          <w:sz w:val="28"/>
          <w:szCs w:val="28"/>
          <w:lang w:eastAsia="ru-RU"/>
        </w:rPr>
        <w:lastRenderedPageBreak/>
        <w:t>знания о здоровом образе жизни, его связи с укреплением здоровья и профилактикой вредных привычек, о роли и месте физической культуры в организации здорового образа жизни.</w:t>
      </w:r>
    </w:p>
    <w:p w:rsidR="003C2B67" w:rsidRPr="003C2B67" w:rsidRDefault="003C2B67" w:rsidP="008F33EA">
      <w:pPr>
        <w:spacing w:after="0" w:line="240" w:lineRule="auto"/>
        <w:ind w:firstLine="709"/>
        <w:jc w:val="both"/>
        <w:rPr>
          <w:rFonts w:ascii="Times New Roman" w:eastAsia="Times New Roman" w:hAnsi="Times New Roman" w:cs="Times New Roman"/>
          <w:color w:val="000000"/>
          <w:sz w:val="28"/>
          <w:szCs w:val="28"/>
          <w:lang w:eastAsia="ru-RU"/>
        </w:rPr>
      </w:pPr>
      <w:r w:rsidRPr="003C2B67">
        <w:rPr>
          <w:rFonts w:ascii="Times New Roman" w:eastAsia="Times New Roman" w:hAnsi="Times New Roman" w:cs="Times New Roman"/>
          <w:i/>
          <w:iCs/>
          <w:color w:val="000000"/>
          <w:sz w:val="28"/>
          <w:szCs w:val="28"/>
          <w:lang w:eastAsia="ru-RU"/>
        </w:rPr>
        <w:t>В области нравственной культуры:</w:t>
      </w:r>
    </w:p>
    <w:p w:rsidR="003C2B67" w:rsidRPr="003C2B67" w:rsidRDefault="003C2B67" w:rsidP="008F33EA">
      <w:pPr>
        <w:numPr>
          <w:ilvl w:val="0"/>
          <w:numId w:val="22"/>
        </w:numPr>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3C2B67">
        <w:rPr>
          <w:rFonts w:ascii="Times New Roman" w:eastAsia="Times New Roman" w:hAnsi="Times New Roman" w:cs="Times New Roman"/>
          <w:color w:val="000000"/>
          <w:sz w:val="28"/>
          <w:szCs w:val="28"/>
          <w:lang w:eastAsia="ru-RU"/>
        </w:rPr>
        <w:t>способность проявлять инициативу и самостоятельность при организации совместных занятий физическими упражнениями, доброжелательное и уважительное отношение к участникам с разным уровнем их умений, физических способностей, состояния здоровья;</w:t>
      </w:r>
      <w:bookmarkStart w:id="0" w:name="_GoBack"/>
      <w:bookmarkEnd w:id="0"/>
    </w:p>
    <w:p w:rsidR="003C2B67" w:rsidRPr="003C2B67" w:rsidRDefault="003C2B67" w:rsidP="008F33EA">
      <w:pPr>
        <w:numPr>
          <w:ilvl w:val="0"/>
          <w:numId w:val="23"/>
        </w:numPr>
        <w:spacing w:after="0" w:line="240" w:lineRule="auto"/>
        <w:ind w:left="0" w:firstLine="709"/>
        <w:jc w:val="both"/>
        <w:rPr>
          <w:rFonts w:ascii="Times New Roman" w:eastAsia="Times New Roman" w:hAnsi="Times New Roman" w:cs="Times New Roman"/>
          <w:color w:val="000000"/>
          <w:sz w:val="28"/>
          <w:szCs w:val="28"/>
          <w:lang w:eastAsia="ru-RU"/>
        </w:rPr>
      </w:pPr>
      <w:r w:rsidRPr="003C2B67">
        <w:rPr>
          <w:rFonts w:ascii="Times New Roman" w:eastAsia="Times New Roman" w:hAnsi="Times New Roman" w:cs="Times New Roman"/>
          <w:color w:val="000000"/>
          <w:sz w:val="28"/>
          <w:szCs w:val="28"/>
          <w:lang w:eastAsia="ru-RU"/>
        </w:rPr>
        <w:t>умение взаимодействовать с одноклассниками и сверстниками, оказывать им помощь при освоении новых двигательных действий, корректно объяснять и объективно оценивать технику их выполнения;</w:t>
      </w:r>
    </w:p>
    <w:p w:rsidR="003C2B67" w:rsidRPr="003C2B67" w:rsidRDefault="003C2B67" w:rsidP="008F33EA">
      <w:pPr>
        <w:numPr>
          <w:ilvl w:val="0"/>
          <w:numId w:val="23"/>
        </w:numPr>
        <w:spacing w:after="0" w:line="240" w:lineRule="auto"/>
        <w:ind w:left="0" w:firstLine="709"/>
        <w:jc w:val="both"/>
        <w:rPr>
          <w:rFonts w:ascii="Times New Roman" w:eastAsia="Times New Roman" w:hAnsi="Times New Roman" w:cs="Times New Roman"/>
          <w:color w:val="000000"/>
          <w:sz w:val="28"/>
          <w:szCs w:val="28"/>
          <w:lang w:eastAsia="ru-RU"/>
        </w:rPr>
      </w:pPr>
      <w:r w:rsidRPr="003C2B67">
        <w:rPr>
          <w:rFonts w:ascii="Times New Roman" w:eastAsia="Times New Roman" w:hAnsi="Times New Roman" w:cs="Times New Roman"/>
          <w:color w:val="000000"/>
          <w:sz w:val="28"/>
          <w:szCs w:val="28"/>
          <w:lang w:eastAsia="ru-RU"/>
        </w:rPr>
        <w:t>способность проявлять дисциплинированность и уважение к товарищам по команде и соперникам во время игровой и соревновательной деятельности, соблюдать правила игры и соревнований.</w:t>
      </w:r>
    </w:p>
    <w:p w:rsidR="003C2B67" w:rsidRPr="003C2B67" w:rsidRDefault="003C2B67" w:rsidP="008F33EA">
      <w:pPr>
        <w:spacing w:after="0" w:line="240" w:lineRule="auto"/>
        <w:ind w:firstLine="709"/>
        <w:jc w:val="both"/>
        <w:rPr>
          <w:rFonts w:ascii="Times New Roman" w:eastAsia="Times New Roman" w:hAnsi="Times New Roman" w:cs="Times New Roman"/>
          <w:color w:val="000000"/>
          <w:sz w:val="28"/>
          <w:szCs w:val="28"/>
          <w:lang w:eastAsia="ru-RU"/>
        </w:rPr>
      </w:pPr>
      <w:r w:rsidRPr="003C2B67">
        <w:rPr>
          <w:rFonts w:ascii="Times New Roman" w:eastAsia="Times New Roman" w:hAnsi="Times New Roman" w:cs="Times New Roman"/>
          <w:i/>
          <w:iCs/>
          <w:color w:val="000000"/>
          <w:sz w:val="28"/>
          <w:szCs w:val="28"/>
          <w:lang w:eastAsia="ru-RU"/>
        </w:rPr>
        <w:t>В области трудовой культуры:</w:t>
      </w:r>
    </w:p>
    <w:p w:rsidR="003C2B67" w:rsidRPr="003C2B67" w:rsidRDefault="003C2B67" w:rsidP="008F33EA">
      <w:pPr>
        <w:numPr>
          <w:ilvl w:val="0"/>
          <w:numId w:val="24"/>
        </w:numPr>
        <w:spacing w:after="0" w:line="240" w:lineRule="auto"/>
        <w:ind w:left="0" w:firstLine="709"/>
        <w:jc w:val="both"/>
        <w:rPr>
          <w:rFonts w:ascii="Times New Roman" w:eastAsia="Times New Roman" w:hAnsi="Times New Roman" w:cs="Times New Roman"/>
          <w:color w:val="000000"/>
          <w:sz w:val="28"/>
          <w:szCs w:val="28"/>
          <w:lang w:eastAsia="ru-RU"/>
        </w:rPr>
      </w:pPr>
      <w:r w:rsidRPr="003C2B67">
        <w:rPr>
          <w:rFonts w:ascii="Times New Roman" w:eastAsia="Times New Roman" w:hAnsi="Times New Roman" w:cs="Times New Roman"/>
          <w:color w:val="000000"/>
          <w:sz w:val="28"/>
          <w:szCs w:val="28"/>
          <w:lang w:eastAsia="ru-RU"/>
        </w:rPr>
        <w:t>способность преодолевать трудности, добросовестно выполнять учебные задания по технической и физической подготовке;</w:t>
      </w:r>
    </w:p>
    <w:p w:rsidR="003C2B67" w:rsidRPr="003C2B67" w:rsidRDefault="003C2B67" w:rsidP="008F33EA">
      <w:pPr>
        <w:numPr>
          <w:ilvl w:val="0"/>
          <w:numId w:val="24"/>
        </w:numPr>
        <w:spacing w:after="0" w:line="240" w:lineRule="auto"/>
        <w:ind w:left="0" w:firstLine="709"/>
        <w:jc w:val="both"/>
        <w:rPr>
          <w:rFonts w:ascii="Times New Roman" w:eastAsia="Times New Roman" w:hAnsi="Times New Roman" w:cs="Times New Roman"/>
          <w:color w:val="000000"/>
          <w:sz w:val="28"/>
          <w:szCs w:val="28"/>
          <w:lang w:eastAsia="ru-RU"/>
        </w:rPr>
      </w:pPr>
      <w:r w:rsidRPr="003C2B67">
        <w:rPr>
          <w:rFonts w:ascii="Times New Roman" w:eastAsia="Times New Roman" w:hAnsi="Times New Roman" w:cs="Times New Roman"/>
          <w:color w:val="000000"/>
          <w:sz w:val="28"/>
          <w:szCs w:val="28"/>
          <w:lang w:eastAsia="ru-RU"/>
        </w:rPr>
        <w:t>умение организовывать самостоятельные занятия физическими упражнениями разной функциональной направленности, обеспечивать безопасность мест занятий, спортивного инвентаря и оборудования, спортивной одежды;</w:t>
      </w:r>
    </w:p>
    <w:p w:rsidR="003C2B67" w:rsidRPr="003C2B67" w:rsidRDefault="003C2B67" w:rsidP="008F33EA">
      <w:pPr>
        <w:numPr>
          <w:ilvl w:val="0"/>
          <w:numId w:val="24"/>
        </w:numPr>
        <w:spacing w:after="0" w:line="240" w:lineRule="auto"/>
        <w:ind w:left="0" w:firstLine="709"/>
        <w:jc w:val="both"/>
        <w:rPr>
          <w:rFonts w:ascii="Times New Roman" w:eastAsia="Times New Roman" w:hAnsi="Times New Roman" w:cs="Times New Roman"/>
          <w:color w:val="000000"/>
          <w:sz w:val="28"/>
          <w:szCs w:val="28"/>
          <w:lang w:eastAsia="ru-RU"/>
        </w:rPr>
      </w:pPr>
      <w:r w:rsidRPr="003C2B67">
        <w:rPr>
          <w:rFonts w:ascii="Times New Roman" w:eastAsia="Times New Roman" w:hAnsi="Times New Roman" w:cs="Times New Roman"/>
          <w:color w:val="000000"/>
          <w:sz w:val="28"/>
          <w:szCs w:val="28"/>
          <w:lang w:eastAsia="ru-RU"/>
        </w:rPr>
        <w:t>умение организовывать и проводить самостоятельные занятия по базовым видам школьной программы, подбирать физические упражнения в зависимости от индивидуальной ориентации на будущую профессиональную деятельность.</w:t>
      </w:r>
    </w:p>
    <w:p w:rsidR="003C2B67" w:rsidRPr="003C2B67" w:rsidRDefault="003C2B67" w:rsidP="008F33EA">
      <w:pPr>
        <w:spacing w:after="0" w:line="240" w:lineRule="auto"/>
        <w:ind w:firstLine="709"/>
        <w:jc w:val="both"/>
        <w:rPr>
          <w:rFonts w:ascii="Times New Roman" w:eastAsia="Times New Roman" w:hAnsi="Times New Roman" w:cs="Times New Roman"/>
          <w:color w:val="000000"/>
          <w:sz w:val="28"/>
          <w:szCs w:val="28"/>
          <w:lang w:eastAsia="ru-RU"/>
        </w:rPr>
      </w:pPr>
      <w:r w:rsidRPr="003C2B67">
        <w:rPr>
          <w:rFonts w:ascii="Times New Roman" w:eastAsia="Times New Roman" w:hAnsi="Times New Roman" w:cs="Times New Roman"/>
          <w:i/>
          <w:iCs/>
          <w:color w:val="000000"/>
          <w:sz w:val="28"/>
          <w:szCs w:val="28"/>
          <w:lang w:eastAsia="ru-RU"/>
        </w:rPr>
        <w:t>В области эстетической культуры:</w:t>
      </w:r>
    </w:p>
    <w:p w:rsidR="003C2B67" w:rsidRPr="003C2B67" w:rsidRDefault="003C2B67" w:rsidP="008F33EA">
      <w:pPr>
        <w:numPr>
          <w:ilvl w:val="0"/>
          <w:numId w:val="25"/>
        </w:numPr>
        <w:spacing w:after="0" w:line="240" w:lineRule="auto"/>
        <w:ind w:left="0" w:firstLine="709"/>
        <w:jc w:val="both"/>
        <w:rPr>
          <w:rFonts w:ascii="Times New Roman" w:eastAsia="Times New Roman" w:hAnsi="Times New Roman" w:cs="Times New Roman"/>
          <w:color w:val="000000"/>
          <w:sz w:val="28"/>
          <w:szCs w:val="28"/>
          <w:lang w:eastAsia="ru-RU"/>
        </w:rPr>
      </w:pPr>
      <w:r w:rsidRPr="003C2B67">
        <w:rPr>
          <w:rFonts w:ascii="Times New Roman" w:eastAsia="Times New Roman" w:hAnsi="Times New Roman" w:cs="Times New Roman"/>
          <w:color w:val="000000"/>
          <w:sz w:val="28"/>
          <w:szCs w:val="28"/>
          <w:lang w:eastAsia="ru-RU"/>
        </w:rPr>
        <w:t>умение организовывать самостоятельные занятия с использованием физических упражнений по формированию телосложения и правильной осанки, подбирать комплексы физических упражнений и режимы физической нагрузки в зависимости от индивидуальных особенностей физического развития;</w:t>
      </w:r>
    </w:p>
    <w:p w:rsidR="003C2B67" w:rsidRPr="003C2B67" w:rsidRDefault="003C2B67" w:rsidP="008F33EA">
      <w:pPr>
        <w:numPr>
          <w:ilvl w:val="0"/>
          <w:numId w:val="25"/>
        </w:numPr>
        <w:spacing w:after="0" w:line="240" w:lineRule="auto"/>
        <w:ind w:left="0" w:firstLine="709"/>
        <w:jc w:val="both"/>
        <w:rPr>
          <w:rFonts w:ascii="Times New Roman" w:eastAsia="Times New Roman" w:hAnsi="Times New Roman" w:cs="Times New Roman"/>
          <w:color w:val="000000"/>
          <w:sz w:val="28"/>
          <w:szCs w:val="28"/>
          <w:lang w:eastAsia="ru-RU"/>
        </w:rPr>
      </w:pPr>
      <w:r w:rsidRPr="003C2B67">
        <w:rPr>
          <w:rFonts w:ascii="Times New Roman" w:eastAsia="Times New Roman" w:hAnsi="Times New Roman" w:cs="Times New Roman"/>
          <w:color w:val="000000"/>
          <w:sz w:val="28"/>
          <w:szCs w:val="28"/>
          <w:lang w:eastAsia="ru-RU"/>
        </w:rPr>
        <w:t>умение организовывать самостоятельные занятия по формированию культуры движений при выполнении упражнений разной направленности (на развитие координационных способностей, силовых, скоростных, выносливости, гибкости) в зависимости от индивидуальных особенностей физической подготовленности;</w:t>
      </w:r>
    </w:p>
    <w:p w:rsidR="003C2B67" w:rsidRPr="003C2B67" w:rsidRDefault="003C2B67" w:rsidP="008F33EA">
      <w:pPr>
        <w:numPr>
          <w:ilvl w:val="0"/>
          <w:numId w:val="25"/>
        </w:numPr>
        <w:spacing w:after="0" w:line="240" w:lineRule="auto"/>
        <w:ind w:left="0" w:firstLine="709"/>
        <w:jc w:val="both"/>
        <w:rPr>
          <w:rFonts w:ascii="Times New Roman" w:eastAsia="Times New Roman" w:hAnsi="Times New Roman" w:cs="Times New Roman"/>
          <w:color w:val="000000"/>
          <w:sz w:val="28"/>
          <w:szCs w:val="28"/>
          <w:lang w:eastAsia="ru-RU"/>
        </w:rPr>
      </w:pPr>
      <w:r w:rsidRPr="003C2B67">
        <w:rPr>
          <w:rFonts w:ascii="Times New Roman" w:eastAsia="Times New Roman" w:hAnsi="Times New Roman" w:cs="Times New Roman"/>
          <w:color w:val="000000"/>
          <w:sz w:val="28"/>
          <w:szCs w:val="28"/>
          <w:lang w:eastAsia="ru-RU"/>
        </w:rPr>
        <w:t>  способность вести наблюдения за динамикой показателей физического развития, осанки, показателями основных физических способностей, объективно их оценивать и соотносить с общепринятыми нормами и нормативами.</w:t>
      </w:r>
    </w:p>
    <w:p w:rsidR="003C2B67" w:rsidRPr="003C2B67" w:rsidRDefault="003C2B67" w:rsidP="008F33EA">
      <w:pPr>
        <w:spacing w:after="0" w:line="240" w:lineRule="auto"/>
        <w:ind w:firstLine="709"/>
        <w:jc w:val="both"/>
        <w:rPr>
          <w:rFonts w:ascii="Times New Roman" w:eastAsia="Times New Roman" w:hAnsi="Times New Roman" w:cs="Times New Roman"/>
          <w:color w:val="000000"/>
          <w:sz w:val="28"/>
          <w:szCs w:val="28"/>
          <w:lang w:eastAsia="ru-RU"/>
        </w:rPr>
      </w:pPr>
      <w:r w:rsidRPr="003C2B67">
        <w:rPr>
          <w:rFonts w:ascii="Times New Roman" w:eastAsia="Times New Roman" w:hAnsi="Times New Roman" w:cs="Times New Roman"/>
          <w:i/>
          <w:iCs/>
          <w:color w:val="000000"/>
          <w:sz w:val="28"/>
          <w:szCs w:val="28"/>
          <w:lang w:eastAsia="ru-RU"/>
        </w:rPr>
        <w:t>В области коммуникативной культуры:</w:t>
      </w:r>
    </w:p>
    <w:p w:rsidR="003C2B67" w:rsidRPr="003C2B67" w:rsidRDefault="003C2B67" w:rsidP="008F33EA">
      <w:pPr>
        <w:spacing w:after="0" w:line="240" w:lineRule="auto"/>
        <w:ind w:firstLine="709"/>
        <w:jc w:val="both"/>
        <w:rPr>
          <w:rFonts w:ascii="Times New Roman" w:eastAsia="Times New Roman" w:hAnsi="Times New Roman" w:cs="Times New Roman"/>
          <w:color w:val="000000"/>
          <w:sz w:val="28"/>
          <w:szCs w:val="28"/>
          <w:lang w:eastAsia="ru-RU"/>
        </w:rPr>
      </w:pPr>
      <w:r w:rsidRPr="003C2B67">
        <w:rPr>
          <w:rFonts w:ascii="Times New Roman" w:eastAsia="Times New Roman" w:hAnsi="Times New Roman" w:cs="Times New Roman"/>
          <w:color w:val="000000"/>
          <w:sz w:val="28"/>
          <w:szCs w:val="28"/>
          <w:lang w:eastAsia="ru-RU"/>
        </w:rPr>
        <w:t>•        способность интересно и доступно излагать знания о физической культуре, умело применяя соответствующие понятия и термины;</w:t>
      </w:r>
    </w:p>
    <w:p w:rsidR="003C2B67" w:rsidRPr="003C2B67" w:rsidRDefault="003C2B67" w:rsidP="008F33EA">
      <w:pPr>
        <w:numPr>
          <w:ilvl w:val="0"/>
          <w:numId w:val="26"/>
        </w:numPr>
        <w:spacing w:after="0" w:line="240" w:lineRule="auto"/>
        <w:ind w:left="0" w:firstLine="709"/>
        <w:jc w:val="both"/>
        <w:rPr>
          <w:rFonts w:ascii="Times New Roman" w:eastAsia="Times New Roman" w:hAnsi="Times New Roman" w:cs="Times New Roman"/>
          <w:color w:val="000000"/>
          <w:sz w:val="28"/>
          <w:szCs w:val="28"/>
          <w:lang w:eastAsia="ru-RU"/>
        </w:rPr>
      </w:pPr>
      <w:r w:rsidRPr="003C2B67">
        <w:rPr>
          <w:rFonts w:ascii="Times New Roman" w:eastAsia="Times New Roman" w:hAnsi="Times New Roman" w:cs="Times New Roman"/>
          <w:color w:val="000000"/>
          <w:sz w:val="28"/>
          <w:szCs w:val="28"/>
          <w:lang w:eastAsia="ru-RU"/>
        </w:rPr>
        <w:lastRenderedPageBreak/>
        <w:t>  умение определять задачи занятий физическими упражнениями, включёнными в содержание школьной программы, аргументировать, как их следует организовывать и проводить;</w:t>
      </w:r>
    </w:p>
    <w:p w:rsidR="003C2B67" w:rsidRPr="003C2B67" w:rsidRDefault="003C2B67" w:rsidP="008F33EA">
      <w:pPr>
        <w:numPr>
          <w:ilvl w:val="0"/>
          <w:numId w:val="26"/>
        </w:numPr>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3C2B67">
        <w:rPr>
          <w:rFonts w:ascii="Times New Roman" w:eastAsia="Times New Roman" w:hAnsi="Times New Roman" w:cs="Times New Roman"/>
          <w:color w:val="000000"/>
          <w:sz w:val="28"/>
          <w:szCs w:val="28"/>
          <w:lang w:eastAsia="ru-RU"/>
        </w:rPr>
        <w:t>способность осуществлять судейство соревнований по одному из видов спорта, проводить занятия в качестве командира отделения, капитана команды, владея необходимыми информационными жестами.</w:t>
      </w:r>
    </w:p>
    <w:p w:rsidR="003C2B67" w:rsidRPr="003C2B67" w:rsidRDefault="003C2B67" w:rsidP="008F33EA">
      <w:pPr>
        <w:spacing w:after="0" w:line="240" w:lineRule="auto"/>
        <w:ind w:firstLine="709"/>
        <w:jc w:val="both"/>
        <w:rPr>
          <w:rFonts w:ascii="Times New Roman" w:eastAsia="Times New Roman" w:hAnsi="Times New Roman" w:cs="Times New Roman"/>
          <w:color w:val="000000"/>
          <w:sz w:val="28"/>
          <w:szCs w:val="28"/>
          <w:lang w:eastAsia="ru-RU"/>
        </w:rPr>
      </w:pPr>
      <w:r w:rsidRPr="003C2B67">
        <w:rPr>
          <w:rFonts w:ascii="Times New Roman" w:eastAsia="Times New Roman" w:hAnsi="Times New Roman" w:cs="Times New Roman"/>
          <w:i/>
          <w:iCs/>
          <w:color w:val="000000"/>
          <w:sz w:val="28"/>
          <w:szCs w:val="28"/>
          <w:lang w:eastAsia="ru-RU"/>
        </w:rPr>
        <w:t>В области физической культуры:</w:t>
      </w:r>
    </w:p>
    <w:p w:rsidR="003C2B67" w:rsidRPr="003C2B67" w:rsidRDefault="003C2B67" w:rsidP="008F33EA">
      <w:pPr>
        <w:numPr>
          <w:ilvl w:val="0"/>
          <w:numId w:val="27"/>
        </w:numPr>
        <w:spacing w:after="0" w:line="240" w:lineRule="auto"/>
        <w:ind w:left="0" w:firstLine="709"/>
        <w:jc w:val="both"/>
        <w:rPr>
          <w:rFonts w:ascii="Times New Roman" w:eastAsia="Times New Roman" w:hAnsi="Times New Roman" w:cs="Times New Roman"/>
          <w:color w:val="000000"/>
          <w:sz w:val="28"/>
          <w:szCs w:val="28"/>
          <w:lang w:eastAsia="ru-RU"/>
        </w:rPr>
      </w:pPr>
      <w:r w:rsidRPr="003C2B67">
        <w:rPr>
          <w:rFonts w:ascii="Times New Roman" w:eastAsia="Times New Roman" w:hAnsi="Times New Roman" w:cs="Times New Roman"/>
          <w:color w:val="000000"/>
          <w:sz w:val="28"/>
          <w:szCs w:val="28"/>
          <w:lang w:eastAsia="ru-RU"/>
        </w:rPr>
        <w:t>способность отбирать физические упражнения, естественные силы природы, гигиенические факторы в соответствии с их функциональной направленностью, составлять из них индивидуальные комплексы для осуществления оздоровительной гимнастики, использования закаливающих процедур, профилактики нарушений осанки, улучшения физической подготовленности;</w:t>
      </w:r>
    </w:p>
    <w:p w:rsidR="003C2B67" w:rsidRPr="003C2B67" w:rsidRDefault="003C2B67" w:rsidP="008F33EA">
      <w:pPr>
        <w:numPr>
          <w:ilvl w:val="0"/>
          <w:numId w:val="27"/>
        </w:numPr>
        <w:spacing w:after="0" w:line="240" w:lineRule="auto"/>
        <w:ind w:left="0" w:firstLine="709"/>
        <w:jc w:val="both"/>
        <w:rPr>
          <w:rFonts w:ascii="Times New Roman" w:eastAsia="Times New Roman" w:hAnsi="Times New Roman" w:cs="Times New Roman"/>
          <w:color w:val="000000"/>
          <w:sz w:val="28"/>
          <w:szCs w:val="28"/>
          <w:lang w:eastAsia="ru-RU"/>
        </w:rPr>
      </w:pPr>
      <w:r w:rsidRPr="003C2B67">
        <w:rPr>
          <w:rFonts w:ascii="Times New Roman" w:eastAsia="Times New Roman" w:hAnsi="Times New Roman" w:cs="Times New Roman"/>
          <w:color w:val="000000"/>
          <w:sz w:val="28"/>
          <w:szCs w:val="28"/>
          <w:lang w:eastAsia="ru-RU"/>
        </w:rPr>
        <w:t>способность составлять планы занятий с использованием физических упражнений разной педагогической направленности, регулировать величину физической нагрузки в зависимости от задач занятия и индивидуальных особенностей организма;</w:t>
      </w:r>
    </w:p>
    <w:p w:rsidR="003C2B67" w:rsidRDefault="003C2B67" w:rsidP="008F33EA">
      <w:pPr>
        <w:numPr>
          <w:ilvl w:val="0"/>
          <w:numId w:val="27"/>
        </w:numPr>
        <w:spacing w:after="0" w:line="240" w:lineRule="auto"/>
        <w:ind w:left="0" w:firstLine="709"/>
        <w:jc w:val="both"/>
        <w:rPr>
          <w:rFonts w:ascii="Times New Roman" w:eastAsia="Times New Roman" w:hAnsi="Times New Roman" w:cs="Times New Roman"/>
          <w:color w:val="000000"/>
          <w:sz w:val="28"/>
          <w:szCs w:val="28"/>
          <w:lang w:eastAsia="ru-RU"/>
        </w:rPr>
      </w:pPr>
      <w:r w:rsidRPr="003C2B67">
        <w:rPr>
          <w:rFonts w:ascii="Times New Roman" w:eastAsia="Times New Roman" w:hAnsi="Times New Roman" w:cs="Times New Roman"/>
          <w:color w:val="000000"/>
          <w:sz w:val="28"/>
          <w:szCs w:val="28"/>
          <w:lang w:eastAsia="ru-RU"/>
        </w:rPr>
        <w:t>умение проводить самостоятельные занятия по освоению и закреплению осваиваемых на уроке новых двигательных действий и развитию основных физических (кондиционных и координационных) способностей, контролировать и анализировать эффективность этих занятий, ведя дневник самонаблюдения</w:t>
      </w:r>
      <w:r w:rsidR="0061357D">
        <w:rPr>
          <w:rFonts w:ascii="Times New Roman" w:eastAsia="Times New Roman" w:hAnsi="Times New Roman" w:cs="Times New Roman"/>
          <w:color w:val="000000"/>
          <w:sz w:val="28"/>
          <w:szCs w:val="28"/>
          <w:lang w:eastAsia="ru-RU"/>
        </w:rPr>
        <w:t>.</w:t>
      </w:r>
    </w:p>
    <w:p w:rsidR="0061357D" w:rsidRPr="0061357D" w:rsidRDefault="0061357D" w:rsidP="008F33EA">
      <w:pPr>
        <w:spacing w:after="0" w:line="240" w:lineRule="auto"/>
        <w:jc w:val="both"/>
        <w:rPr>
          <w:rFonts w:ascii="Times New Roman" w:eastAsia="Times New Roman" w:hAnsi="Times New Roman" w:cs="Times New Roman"/>
          <w:b/>
          <w:color w:val="000000"/>
          <w:sz w:val="28"/>
          <w:szCs w:val="28"/>
          <w:lang w:eastAsia="ru-RU"/>
        </w:rPr>
      </w:pPr>
      <w:r w:rsidRPr="0061357D">
        <w:rPr>
          <w:rFonts w:ascii="Times New Roman" w:eastAsia="Times New Roman" w:hAnsi="Times New Roman" w:cs="Times New Roman"/>
          <w:b/>
          <w:color w:val="000000"/>
          <w:sz w:val="28"/>
          <w:szCs w:val="28"/>
          <w:lang w:eastAsia="ru-RU"/>
        </w:rPr>
        <w:t xml:space="preserve">Выпускник научится: </w:t>
      </w:r>
    </w:p>
    <w:p w:rsidR="0061357D" w:rsidRPr="0061357D" w:rsidRDefault="0061357D" w:rsidP="008F33EA">
      <w:pPr>
        <w:spacing w:after="0" w:line="240" w:lineRule="auto"/>
        <w:jc w:val="both"/>
        <w:rPr>
          <w:rFonts w:ascii="Times New Roman" w:eastAsia="Times New Roman" w:hAnsi="Times New Roman" w:cs="Times New Roman"/>
          <w:color w:val="000000"/>
          <w:sz w:val="28"/>
          <w:szCs w:val="28"/>
          <w:lang w:eastAsia="ru-RU"/>
        </w:rPr>
      </w:pPr>
      <w:r w:rsidRPr="0061357D">
        <w:rPr>
          <w:rFonts w:ascii="Times New Roman" w:eastAsia="Times New Roman" w:hAnsi="Times New Roman" w:cs="Times New Roman"/>
          <w:color w:val="000000"/>
          <w:sz w:val="28"/>
          <w:szCs w:val="28"/>
          <w:lang w:eastAsia="ru-RU"/>
        </w:rPr>
        <w:t>•</w:t>
      </w:r>
      <w:r w:rsidRPr="0061357D">
        <w:rPr>
          <w:rFonts w:ascii="Times New Roman" w:eastAsia="Times New Roman" w:hAnsi="Times New Roman" w:cs="Times New Roman"/>
          <w:color w:val="000000"/>
          <w:sz w:val="28"/>
          <w:szCs w:val="28"/>
          <w:lang w:eastAsia="ru-RU"/>
        </w:rPr>
        <w:tab/>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61357D" w:rsidRPr="0061357D" w:rsidRDefault="0061357D" w:rsidP="008F33EA">
      <w:pPr>
        <w:spacing w:after="0" w:line="240" w:lineRule="auto"/>
        <w:jc w:val="both"/>
        <w:rPr>
          <w:rFonts w:ascii="Times New Roman" w:eastAsia="Times New Roman" w:hAnsi="Times New Roman" w:cs="Times New Roman"/>
          <w:color w:val="000000"/>
          <w:sz w:val="28"/>
          <w:szCs w:val="28"/>
          <w:lang w:eastAsia="ru-RU"/>
        </w:rPr>
      </w:pPr>
      <w:r w:rsidRPr="0061357D">
        <w:rPr>
          <w:rFonts w:ascii="Times New Roman" w:eastAsia="Times New Roman" w:hAnsi="Times New Roman" w:cs="Times New Roman"/>
          <w:color w:val="000000"/>
          <w:sz w:val="28"/>
          <w:szCs w:val="28"/>
          <w:lang w:eastAsia="ru-RU"/>
        </w:rPr>
        <w:t>•</w:t>
      </w:r>
      <w:r w:rsidRPr="0061357D">
        <w:rPr>
          <w:rFonts w:ascii="Times New Roman" w:eastAsia="Times New Roman" w:hAnsi="Times New Roman" w:cs="Times New Roman"/>
          <w:color w:val="000000"/>
          <w:sz w:val="28"/>
          <w:szCs w:val="28"/>
          <w:lang w:eastAsia="ru-RU"/>
        </w:rPr>
        <w:tab/>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61357D" w:rsidRPr="0061357D" w:rsidRDefault="0061357D" w:rsidP="008F33EA">
      <w:pPr>
        <w:spacing w:after="0" w:line="240" w:lineRule="auto"/>
        <w:jc w:val="both"/>
        <w:rPr>
          <w:rFonts w:ascii="Times New Roman" w:eastAsia="Times New Roman" w:hAnsi="Times New Roman" w:cs="Times New Roman"/>
          <w:color w:val="000000"/>
          <w:sz w:val="28"/>
          <w:szCs w:val="28"/>
          <w:lang w:eastAsia="ru-RU"/>
        </w:rPr>
      </w:pPr>
      <w:r w:rsidRPr="0061357D">
        <w:rPr>
          <w:rFonts w:ascii="Times New Roman" w:eastAsia="Times New Roman" w:hAnsi="Times New Roman" w:cs="Times New Roman"/>
          <w:color w:val="000000"/>
          <w:sz w:val="28"/>
          <w:szCs w:val="28"/>
          <w:lang w:eastAsia="ru-RU"/>
        </w:rPr>
        <w:t>•</w:t>
      </w:r>
      <w:r w:rsidRPr="0061357D">
        <w:rPr>
          <w:rFonts w:ascii="Times New Roman" w:eastAsia="Times New Roman" w:hAnsi="Times New Roman" w:cs="Times New Roman"/>
          <w:color w:val="000000"/>
          <w:sz w:val="28"/>
          <w:szCs w:val="28"/>
          <w:lang w:eastAsia="ru-RU"/>
        </w:rPr>
        <w:tab/>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61357D" w:rsidRPr="0061357D" w:rsidRDefault="0061357D" w:rsidP="008F33EA">
      <w:pPr>
        <w:spacing w:after="0" w:line="240" w:lineRule="auto"/>
        <w:jc w:val="both"/>
        <w:rPr>
          <w:rFonts w:ascii="Times New Roman" w:eastAsia="Times New Roman" w:hAnsi="Times New Roman" w:cs="Times New Roman"/>
          <w:color w:val="000000"/>
          <w:sz w:val="28"/>
          <w:szCs w:val="28"/>
          <w:lang w:eastAsia="ru-RU"/>
        </w:rPr>
      </w:pPr>
      <w:r w:rsidRPr="0061357D">
        <w:rPr>
          <w:rFonts w:ascii="Times New Roman" w:eastAsia="Times New Roman" w:hAnsi="Times New Roman" w:cs="Times New Roman"/>
          <w:color w:val="000000"/>
          <w:sz w:val="28"/>
          <w:szCs w:val="28"/>
          <w:lang w:eastAsia="ru-RU"/>
        </w:rPr>
        <w:t>•</w:t>
      </w:r>
      <w:r w:rsidRPr="0061357D">
        <w:rPr>
          <w:rFonts w:ascii="Times New Roman" w:eastAsia="Times New Roman" w:hAnsi="Times New Roman" w:cs="Times New Roman"/>
          <w:color w:val="000000"/>
          <w:sz w:val="28"/>
          <w:szCs w:val="28"/>
          <w:lang w:eastAsia="ru-RU"/>
        </w:rPr>
        <w:tab/>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61357D" w:rsidRPr="0061357D" w:rsidRDefault="0061357D" w:rsidP="008F33EA">
      <w:pPr>
        <w:spacing w:after="0" w:line="240" w:lineRule="auto"/>
        <w:jc w:val="both"/>
        <w:rPr>
          <w:rFonts w:ascii="Times New Roman" w:eastAsia="Times New Roman" w:hAnsi="Times New Roman" w:cs="Times New Roman"/>
          <w:color w:val="000000"/>
          <w:sz w:val="28"/>
          <w:szCs w:val="28"/>
          <w:lang w:eastAsia="ru-RU"/>
        </w:rPr>
      </w:pPr>
      <w:r w:rsidRPr="0061357D">
        <w:rPr>
          <w:rFonts w:ascii="Times New Roman" w:eastAsia="Times New Roman" w:hAnsi="Times New Roman" w:cs="Times New Roman"/>
          <w:color w:val="000000"/>
          <w:sz w:val="28"/>
          <w:szCs w:val="28"/>
          <w:lang w:eastAsia="ru-RU"/>
        </w:rPr>
        <w:t>•</w:t>
      </w:r>
      <w:r w:rsidRPr="0061357D">
        <w:rPr>
          <w:rFonts w:ascii="Times New Roman" w:eastAsia="Times New Roman" w:hAnsi="Times New Roman" w:cs="Times New Roman"/>
          <w:color w:val="000000"/>
          <w:sz w:val="28"/>
          <w:szCs w:val="28"/>
          <w:lang w:eastAsia="ru-RU"/>
        </w:rPr>
        <w:tab/>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61357D" w:rsidRPr="0061357D" w:rsidRDefault="0061357D" w:rsidP="008F33EA">
      <w:pPr>
        <w:spacing w:after="0" w:line="240" w:lineRule="auto"/>
        <w:jc w:val="both"/>
        <w:rPr>
          <w:rFonts w:ascii="Times New Roman" w:eastAsia="Times New Roman" w:hAnsi="Times New Roman" w:cs="Times New Roman"/>
          <w:color w:val="000000"/>
          <w:sz w:val="28"/>
          <w:szCs w:val="28"/>
          <w:lang w:eastAsia="ru-RU"/>
        </w:rPr>
      </w:pPr>
      <w:r w:rsidRPr="0061357D">
        <w:rPr>
          <w:rFonts w:ascii="Times New Roman" w:eastAsia="Times New Roman" w:hAnsi="Times New Roman" w:cs="Times New Roman"/>
          <w:color w:val="000000"/>
          <w:sz w:val="28"/>
          <w:szCs w:val="28"/>
          <w:lang w:eastAsia="ru-RU"/>
        </w:rPr>
        <w:t>•</w:t>
      </w:r>
      <w:r w:rsidRPr="0061357D">
        <w:rPr>
          <w:rFonts w:ascii="Times New Roman" w:eastAsia="Times New Roman" w:hAnsi="Times New Roman" w:cs="Times New Roman"/>
          <w:color w:val="000000"/>
          <w:sz w:val="28"/>
          <w:szCs w:val="28"/>
          <w:lang w:eastAsia="ru-RU"/>
        </w:rPr>
        <w:tab/>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61357D" w:rsidRPr="0061357D" w:rsidRDefault="0061357D" w:rsidP="008F33EA">
      <w:pPr>
        <w:spacing w:after="0" w:line="240" w:lineRule="auto"/>
        <w:jc w:val="both"/>
        <w:rPr>
          <w:rFonts w:ascii="Times New Roman" w:eastAsia="Times New Roman" w:hAnsi="Times New Roman" w:cs="Times New Roman"/>
          <w:color w:val="000000"/>
          <w:sz w:val="28"/>
          <w:szCs w:val="28"/>
          <w:lang w:eastAsia="ru-RU"/>
        </w:rPr>
      </w:pPr>
      <w:r w:rsidRPr="0061357D">
        <w:rPr>
          <w:rFonts w:ascii="Times New Roman" w:eastAsia="Times New Roman" w:hAnsi="Times New Roman" w:cs="Times New Roman"/>
          <w:color w:val="000000"/>
          <w:sz w:val="28"/>
          <w:szCs w:val="28"/>
          <w:lang w:eastAsia="ru-RU"/>
        </w:rPr>
        <w:lastRenderedPageBreak/>
        <w:t>•</w:t>
      </w:r>
      <w:r w:rsidRPr="0061357D">
        <w:rPr>
          <w:rFonts w:ascii="Times New Roman" w:eastAsia="Times New Roman" w:hAnsi="Times New Roman" w:cs="Times New Roman"/>
          <w:color w:val="000000"/>
          <w:sz w:val="28"/>
          <w:szCs w:val="28"/>
          <w:lang w:eastAsia="ru-RU"/>
        </w:rPr>
        <w:tab/>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61357D" w:rsidRPr="0061357D" w:rsidRDefault="0061357D" w:rsidP="008F33EA">
      <w:pPr>
        <w:spacing w:after="0" w:line="240" w:lineRule="auto"/>
        <w:jc w:val="both"/>
        <w:rPr>
          <w:rFonts w:ascii="Times New Roman" w:eastAsia="Times New Roman" w:hAnsi="Times New Roman" w:cs="Times New Roman"/>
          <w:color w:val="000000"/>
          <w:sz w:val="28"/>
          <w:szCs w:val="28"/>
          <w:lang w:eastAsia="ru-RU"/>
        </w:rPr>
      </w:pPr>
      <w:r w:rsidRPr="0061357D">
        <w:rPr>
          <w:rFonts w:ascii="Times New Roman" w:eastAsia="Times New Roman" w:hAnsi="Times New Roman" w:cs="Times New Roman"/>
          <w:color w:val="000000"/>
          <w:sz w:val="28"/>
          <w:szCs w:val="28"/>
          <w:lang w:eastAsia="ru-RU"/>
        </w:rPr>
        <w:t>•</w:t>
      </w:r>
      <w:r w:rsidRPr="0061357D">
        <w:rPr>
          <w:rFonts w:ascii="Times New Roman" w:eastAsia="Times New Roman" w:hAnsi="Times New Roman" w:cs="Times New Roman"/>
          <w:color w:val="000000"/>
          <w:sz w:val="28"/>
          <w:szCs w:val="28"/>
          <w:lang w:eastAsia="ru-RU"/>
        </w:rPr>
        <w:tab/>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61357D" w:rsidRPr="0061357D" w:rsidRDefault="0061357D" w:rsidP="008F33EA">
      <w:pPr>
        <w:spacing w:after="0" w:line="240" w:lineRule="auto"/>
        <w:jc w:val="both"/>
        <w:rPr>
          <w:rFonts w:ascii="Times New Roman" w:eastAsia="Times New Roman" w:hAnsi="Times New Roman" w:cs="Times New Roman"/>
          <w:color w:val="000000"/>
          <w:sz w:val="28"/>
          <w:szCs w:val="28"/>
          <w:lang w:eastAsia="ru-RU"/>
        </w:rPr>
      </w:pPr>
      <w:r w:rsidRPr="0061357D">
        <w:rPr>
          <w:rFonts w:ascii="Times New Roman" w:eastAsia="Times New Roman" w:hAnsi="Times New Roman" w:cs="Times New Roman"/>
          <w:color w:val="000000"/>
          <w:sz w:val="28"/>
          <w:szCs w:val="28"/>
          <w:lang w:eastAsia="ru-RU"/>
        </w:rPr>
        <w:t>•</w:t>
      </w:r>
      <w:r w:rsidRPr="0061357D">
        <w:rPr>
          <w:rFonts w:ascii="Times New Roman" w:eastAsia="Times New Roman" w:hAnsi="Times New Roman" w:cs="Times New Roman"/>
          <w:color w:val="000000"/>
          <w:sz w:val="28"/>
          <w:szCs w:val="28"/>
          <w:lang w:eastAsia="ru-RU"/>
        </w:rPr>
        <w:tab/>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61357D" w:rsidRPr="0061357D" w:rsidRDefault="0061357D" w:rsidP="008F33EA">
      <w:pPr>
        <w:spacing w:after="0" w:line="240" w:lineRule="auto"/>
        <w:jc w:val="both"/>
        <w:rPr>
          <w:rFonts w:ascii="Times New Roman" w:eastAsia="Times New Roman" w:hAnsi="Times New Roman" w:cs="Times New Roman"/>
          <w:color w:val="000000"/>
          <w:sz w:val="28"/>
          <w:szCs w:val="28"/>
          <w:lang w:eastAsia="ru-RU"/>
        </w:rPr>
      </w:pPr>
      <w:r w:rsidRPr="0061357D">
        <w:rPr>
          <w:rFonts w:ascii="Times New Roman" w:eastAsia="Times New Roman" w:hAnsi="Times New Roman" w:cs="Times New Roman"/>
          <w:color w:val="000000"/>
          <w:sz w:val="28"/>
          <w:szCs w:val="28"/>
          <w:lang w:eastAsia="ru-RU"/>
        </w:rPr>
        <w:t>•</w:t>
      </w:r>
      <w:r w:rsidRPr="0061357D">
        <w:rPr>
          <w:rFonts w:ascii="Times New Roman" w:eastAsia="Times New Roman" w:hAnsi="Times New Roman" w:cs="Times New Roman"/>
          <w:color w:val="000000"/>
          <w:sz w:val="28"/>
          <w:szCs w:val="28"/>
          <w:lang w:eastAsia="ru-RU"/>
        </w:rPr>
        <w:tab/>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61357D" w:rsidRPr="0061357D" w:rsidRDefault="0061357D" w:rsidP="008F33EA">
      <w:pPr>
        <w:spacing w:after="0" w:line="240" w:lineRule="auto"/>
        <w:jc w:val="both"/>
        <w:rPr>
          <w:rFonts w:ascii="Times New Roman" w:eastAsia="Times New Roman" w:hAnsi="Times New Roman" w:cs="Times New Roman"/>
          <w:color w:val="000000"/>
          <w:sz w:val="28"/>
          <w:szCs w:val="28"/>
          <w:lang w:eastAsia="ru-RU"/>
        </w:rPr>
      </w:pPr>
      <w:r w:rsidRPr="0061357D">
        <w:rPr>
          <w:rFonts w:ascii="Times New Roman" w:eastAsia="Times New Roman" w:hAnsi="Times New Roman" w:cs="Times New Roman"/>
          <w:color w:val="000000"/>
          <w:sz w:val="28"/>
          <w:szCs w:val="28"/>
          <w:lang w:eastAsia="ru-RU"/>
        </w:rPr>
        <w:t>•</w:t>
      </w:r>
      <w:r w:rsidRPr="0061357D">
        <w:rPr>
          <w:rFonts w:ascii="Times New Roman" w:eastAsia="Times New Roman" w:hAnsi="Times New Roman" w:cs="Times New Roman"/>
          <w:color w:val="000000"/>
          <w:sz w:val="28"/>
          <w:szCs w:val="28"/>
          <w:lang w:eastAsia="ru-RU"/>
        </w:rPr>
        <w:tab/>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61357D" w:rsidRPr="0061357D" w:rsidRDefault="0061357D" w:rsidP="008F33EA">
      <w:pPr>
        <w:spacing w:after="0" w:line="240" w:lineRule="auto"/>
        <w:jc w:val="both"/>
        <w:rPr>
          <w:rFonts w:ascii="Times New Roman" w:eastAsia="Times New Roman" w:hAnsi="Times New Roman" w:cs="Times New Roman"/>
          <w:color w:val="000000"/>
          <w:sz w:val="28"/>
          <w:szCs w:val="28"/>
          <w:lang w:eastAsia="ru-RU"/>
        </w:rPr>
      </w:pPr>
      <w:r w:rsidRPr="0061357D">
        <w:rPr>
          <w:rFonts w:ascii="Times New Roman" w:eastAsia="Times New Roman" w:hAnsi="Times New Roman" w:cs="Times New Roman"/>
          <w:color w:val="000000"/>
          <w:sz w:val="28"/>
          <w:szCs w:val="28"/>
          <w:lang w:eastAsia="ru-RU"/>
        </w:rPr>
        <w:t>•</w:t>
      </w:r>
      <w:r w:rsidRPr="0061357D">
        <w:rPr>
          <w:rFonts w:ascii="Times New Roman" w:eastAsia="Times New Roman" w:hAnsi="Times New Roman" w:cs="Times New Roman"/>
          <w:color w:val="000000"/>
          <w:sz w:val="28"/>
          <w:szCs w:val="28"/>
          <w:lang w:eastAsia="ru-RU"/>
        </w:rPr>
        <w:tab/>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61357D" w:rsidRPr="0061357D" w:rsidRDefault="0061357D" w:rsidP="008F33EA">
      <w:pPr>
        <w:spacing w:after="0" w:line="240" w:lineRule="auto"/>
        <w:jc w:val="both"/>
        <w:rPr>
          <w:rFonts w:ascii="Times New Roman" w:eastAsia="Times New Roman" w:hAnsi="Times New Roman" w:cs="Times New Roman"/>
          <w:color w:val="000000"/>
          <w:sz w:val="28"/>
          <w:szCs w:val="28"/>
          <w:lang w:eastAsia="ru-RU"/>
        </w:rPr>
      </w:pPr>
      <w:r w:rsidRPr="0061357D">
        <w:rPr>
          <w:rFonts w:ascii="Times New Roman" w:eastAsia="Times New Roman" w:hAnsi="Times New Roman" w:cs="Times New Roman"/>
          <w:color w:val="000000"/>
          <w:sz w:val="28"/>
          <w:szCs w:val="28"/>
          <w:lang w:eastAsia="ru-RU"/>
        </w:rPr>
        <w:t>•</w:t>
      </w:r>
      <w:r w:rsidRPr="0061357D">
        <w:rPr>
          <w:rFonts w:ascii="Times New Roman" w:eastAsia="Times New Roman" w:hAnsi="Times New Roman" w:cs="Times New Roman"/>
          <w:color w:val="000000"/>
          <w:sz w:val="28"/>
          <w:szCs w:val="28"/>
          <w:lang w:eastAsia="ru-RU"/>
        </w:rPr>
        <w:tab/>
        <w:t>выполнять акробатические комбинации из числа хорошо освоенных упражнений;</w:t>
      </w:r>
    </w:p>
    <w:p w:rsidR="0061357D" w:rsidRPr="0061357D" w:rsidRDefault="0061357D" w:rsidP="008F33EA">
      <w:pPr>
        <w:spacing w:after="0" w:line="240" w:lineRule="auto"/>
        <w:jc w:val="both"/>
        <w:rPr>
          <w:rFonts w:ascii="Times New Roman" w:eastAsia="Times New Roman" w:hAnsi="Times New Roman" w:cs="Times New Roman"/>
          <w:color w:val="000000"/>
          <w:sz w:val="28"/>
          <w:szCs w:val="28"/>
          <w:lang w:eastAsia="ru-RU"/>
        </w:rPr>
      </w:pPr>
      <w:r w:rsidRPr="0061357D">
        <w:rPr>
          <w:rFonts w:ascii="Times New Roman" w:eastAsia="Times New Roman" w:hAnsi="Times New Roman" w:cs="Times New Roman"/>
          <w:color w:val="000000"/>
          <w:sz w:val="28"/>
          <w:szCs w:val="28"/>
          <w:lang w:eastAsia="ru-RU"/>
        </w:rPr>
        <w:t>•</w:t>
      </w:r>
      <w:r w:rsidRPr="0061357D">
        <w:rPr>
          <w:rFonts w:ascii="Times New Roman" w:eastAsia="Times New Roman" w:hAnsi="Times New Roman" w:cs="Times New Roman"/>
          <w:color w:val="000000"/>
          <w:sz w:val="28"/>
          <w:szCs w:val="28"/>
          <w:lang w:eastAsia="ru-RU"/>
        </w:rPr>
        <w:tab/>
        <w:t>выполнять гимнастические комбинации на спортивных снарядах из числа хорошо освоенных упражнений;</w:t>
      </w:r>
    </w:p>
    <w:p w:rsidR="0061357D" w:rsidRPr="0061357D" w:rsidRDefault="0061357D" w:rsidP="008F33EA">
      <w:pPr>
        <w:spacing w:after="0" w:line="240" w:lineRule="auto"/>
        <w:jc w:val="both"/>
        <w:rPr>
          <w:rFonts w:ascii="Times New Roman" w:eastAsia="Times New Roman" w:hAnsi="Times New Roman" w:cs="Times New Roman"/>
          <w:color w:val="000000"/>
          <w:sz w:val="28"/>
          <w:szCs w:val="28"/>
          <w:lang w:eastAsia="ru-RU"/>
        </w:rPr>
      </w:pPr>
      <w:r w:rsidRPr="0061357D">
        <w:rPr>
          <w:rFonts w:ascii="Times New Roman" w:eastAsia="Times New Roman" w:hAnsi="Times New Roman" w:cs="Times New Roman"/>
          <w:color w:val="000000"/>
          <w:sz w:val="28"/>
          <w:szCs w:val="28"/>
          <w:lang w:eastAsia="ru-RU"/>
        </w:rPr>
        <w:t>•</w:t>
      </w:r>
      <w:r w:rsidRPr="0061357D">
        <w:rPr>
          <w:rFonts w:ascii="Times New Roman" w:eastAsia="Times New Roman" w:hAnsi="Times New Roman" w:cs="Times New Roman"/>
          <w:color w:val="000000"/>
          <w:sz w:val="28"/>
          <w:szCs w:val="28"/>
          <w:lang w:eastAsia="ru-RU"/>
        </w:rPr>
        <w:tab/>
        <w:t>выполнять легкоатлетические упражнения в беге и в прыжках (в длину и высоту);</w:t>
      </w:r>
    </w:p>
    <w:p w:rsidR="0061357D" w:rsidRPr="0061357D" w:rsidRDefault="0061357D" w:rsidP="008F33EA">
      <w:pPr>
        <w:spacing w:after="0" w:line="240" w:lineRule="auto"/>
        <w:jc w:val="both"/>
        <w:rPr>
          <w:rFonts w:ascii="Times New Roman" w:eastAsia="Times New Roman" w:hAnsi="Times New Roman" w:cs="Times New Roman"/>
          <w:color w:val="000000"/>
          <w:sz w:val="28"/>
          <w:szCs w:val="28"/>
          <w:lang w:eastAsia="ru-RU"/>
        </w:rPr>
      </w:pPr>
      <w:r w:rsidRPr="0061357D">
        <w:rPr>
          <w:rFonts w:ascii="Times New Roman" w:eastAsia="Times New Roman" w:hAnsi="Times New Roman" w:cs="Times New Roman"/>
          <w:color w:val="000000"/>
          <w:sz w:val="28"/>
          <w:szCs w:val="28"/>
          <w:lang w:eastAsia="ru-RU"/>
        </w:rPr>
        <w:t>•</w:t>
      </w:r>
      <w:r w:rsidRPr="0061357D">
        <w:rPr>
          <w:rFonts w:ascii="Times New Roman" w:eastAsia="Times New Roman" w:hAnsi="Times New Roman" w:cs="Times New Roman"/>
          <w:color w:val="000000"/>
          <w:sz w:val="28"/>
          <w:szCs w:val="28"/>
          <w:lang w:eastAsia="ru-RU"/>
        </w:rPr>
        <w:tab/>
        <w:t>выполнять спуски и торможения на лыжах с пологого склона;</w:t>
      </w:r>
    </w:p>
    <w:p w:rsidR="0061357D" w:rsidRPr="0061357D" w:rsidRDefault="0061357D" w:rsidP="008F33EA">
      <w:pPr>
        <w:spacing w:after="0" w:line="240" w:lineRule="auto"/>
        <w:jc w:val="both"/>
        <w:rPr>
          <w:rFonts w:ascii="Times New Roman" w:eastAsia="Times New Roman" w:hAnsi="Times New Roman" w:cs="Times New Roman"/>
          <w:color w:val="000000"/>
          <w:sz w:val="28"/>
          <w:szCs w:val="28"/>
          <w:lang w:eastAsia="ru-RU"/>
        </w:rPr>
      </w:pPr>
      <w:r w:rsidRPr="0061357D">
        <w:rPr>
          <w:rFonts w:ascii="Times New Roman" w:eastAsia="Times New Roman" w:hAnsi="Times New Roman" w:cs="Times New Roman"/>
          <w:color w:val="000000"/>
          <w:sz w:val="28"/>
          <w:szCs w:val="28"/>
          <w:lang w:eastAsia="ru-RU"/>
        </w:rPr>
        <w:t>•</w:t>
      </w:r>
      <w:r w:rsidRPr="0061357D">
        <w:rPr>
          <w:rFonts w:ascii="Times New Roman" w:eastAsia="Times New Roman" w:hAnsi="Times New Roman" w:cs="Times New Roman"/>
          <w:color w:val="000000"/>
          <w:sz w:val="28"/>
          <w:szCs w:val="28"/>
          <w:lang w:eastAsia="ru-RU"/>
        </w:rPr>
        <w:tab/>
        <w:t>выполнять основные технические действия и приемы игры в футбол, волейбол, баскетбол в условиях учебной и игровой деятельности;</w:t>
      </w:r>
    </w:p>
    <w:p w:rsidR="0061357D" w:rsidRPr="0061357D" w:rsidRDefault="0061357D" w:rsidP="008F33EA">
      <w:pPr>
        <w:spacing w:after="0" w:line="240" w:lineRule="auto"/>
        <w:jc w:val="both"/>
        <w:rPr>
          <w:rFonts w:ascii="Times New Roman" w:eastAsia="Times New Roman" w:hAnsi="Times New Roman" w:cs="Times New Roman"/>
          <w:color w:val="000000"/>
          <w:sz w:val="28"/>
          <w:szCs w:val="28"/>
          <w:lang w:eastAsia="ru-RU"/>
        </w:rPr>
      </w:pPr>
      <w:r w:rsidRPr="0061357D">
        <w:rPr>
          <w:rFonts w:ascii="Times New Roman" w:eastAsia="Times New Roman" w:hAnsi="Times New Roman" w:cs="Times New Roman"/>
          <w:color w:val="000000"/>
          <w:sz w:val="28"/>
          <w:szCs w:val="28"/>
          <w:lang w:eastAsia="ru-RU"/>
        </w:rPr>
        <w:t>•</w:t>
      </w:r>
      <w:r w:rsidRPr="0061357D">
        <w:rPr>
          <w:rFonts w:ascii="Times New Roman" w:eastAsia="Times New Roman" w:hAnsi="Times New Roman" w:cs="Times New Roman"/>
          <w:color w:val="000000"/>
          <w:sz w:val="28"/>
          <w:szCs w:val="28"/>
          <w:lang w:eastAsia="ru-RU"/>
        </w:rPr>
        <w:tab/>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61357D" w:rsidRPr="0061357D" w:rsidRDefault="0061357D" w:rsidP="008F33EA">
      <w:pPr>
        <w:spacing w:after="0" w:line="240" w:lineRule="auto"/>
        <w:jc w:val="both"/>
        <w:rPr>
          <w:rFonts w:ascii="Times New Roman" w:eastAsia="Times New Roman" w:hAnsi="Times New Roman" w:cs="Times New Roman"/>
          <w:color w:val="000000"/>
          <w:sz w:val="28"/>
          <w:szCs w:val="28"/>
          <w:lang w:eastAsia="ru-RU"/>
        </w:rPr>
      </w:pPr>
      <w:r w:rsidRPr="0061357D">
        <w:rPr>
          <w:rFonts w:ascii="Times New Roman" w:eastAsia="Times New Roman" w:hAnsi="Times New Roman" w:cs="Times New Roman"/>
          <w:color w:val="000000"/>
          <w:sz w:val="28"/>
          <w:szCs w:val="28"/>
          <w:lang w:eastAsia="ru-RU"/>
        </w:rPr>
        <w:t>•</w:t>
      </w:r>
      <w:r w:rsidRPr="0061357D">
        <w:rPr>
          <w:rFonts w:ascii="Times New Roman" w:eastAsia="Times New Roman" w:hAnsi="Times New Roman" w:cs="Times New Roman"/>
          <w:color w:val="000000"/>
          <w:sz w:val="28"/>
          <w:szCs w:val="28"/>
          <w:lang w:eastAsia="ru-RU"/>
        </w:rPr>
        <w:tab/>
        <w:t xml:space="preserve">выполнять тестовые упражнения для оценки уровня </w:t>
      </w:r>
      <w:proofErr w:type="gramStart"/>
      <w:r w:rsidRPr="0061357D">
        <w:rPr>
          <w:rFonts w:ascii="Times New Roman" w:eastAsia="Times New Roman" w:hAnsi="Times New Roman" w:cs="Times New Roman"/>
          <w:color w:val="000000"/>
          <w:sz w:val="28"/>
          <w:szCs w:val="28"/>
          <w:lang w:eastAsia="ru-RU"/>
        </w:rPr>
        <w:t>индивидуального  развития</w:t>
      </w:r>
      <w:proofErr w:type="gramEnd"/>
      <w:r w:rsidRPr="0061357D">
        <w:rPr>
          <w:rFonts w:ascii="Times New Roman" w:eastAsia="Times New Roman" w:hAnsi="Times New Roman" w:cs="Times New Roman"/>
          <w:color w:val="000000"/>
          <w:sz w:val="28"/>
          <w:szCs w:val="28"/>
          <w:lang w:eastAsia="ru-RU"/>
        </w:rPr>
        <w:t xml:space="preserve"> основных физических качеств.</w:t>
      </w:r>
    </w:p>
    <w:p w:rsidR="0061357D" w:rsidRPr="0061357D" w:rsidRDefault="0061357D" w:rsidP="008F33EA">
      <w:pPr>
        <w:spacing w:after="0" w:line="240" w:lineRule="auto"/>
        <w:jc w:val="both"/>
        <w:rPr>
          <w:rFonts w:ascii="Times New Roman" w:eastAsia="Times New Roman" w:hAnsi="Times New Roman" w:cs="Times New Roman"/>
          <w:b/>
          <w:color w:val="000000"/>
          <w:sz w:val="28"/>
          <w:szCs w:val="28"/>
          <w:lang w:eastAsia="ru-RU"/>
        </w:rPr>
      </w:pPr>
      <w:r w:rsidRPr="0061357D">
        <w:rPr>
          <w:rFonts w:ascii="Times New Roman" w:eastAsia="Times New Roman" w:hAnsi="Times New Roman" w:cs="Times New Roman"/>
          <w:b/>
          <w:color w:val="000000"/>
          <w:sz w:val="28"/>
          <w:szCs w:val="28"/>
          <w:lang w:eastAsia="ru-RU"/>
        </w:rPr>
        <w:t>Выпускник получит возможность научиться:</w:t>
      </w:r>
    </w:p>
    <w:p w:rsidR="0061357D" w:rsidRPr="0061357D" w:rsidRDefault="0061357D" w:rsidP="008F33EA">
      <w:pPr>
        <w:spacing w:after="0" w:line="240" w:lineRule="auto"/>
        <w:jc w:val="both"/>
        <w:rPr>
          <w:rFonts w:ascii="Times New Roman" w:eastAsia="Times New Roman" w:hAnsi="Times New Roman" w:cs="Times New Roman"/>
          <w:color w:val="000000"/>
          <w:sz w:val="28"/>
          <w:szCs w:val="28"/>
          <w:lang w:eastAsia="ru-RU"/>
        </w:rPr>
      </w:pPr>
      <w:r w:rsidRPr="0061357D">
        <w:rPr>
          <w:rFonts w:ascii="Times New Roman" w:eastAsia="Times New Roman" w:hAnsi="Times New Roman" w:cs="Times New Roman"/>
          <w:color w:val="000000"/>
          <w:sz w:val="28"/>
          <w:szCs w:val="28"/>
          <w:lang w:eastAsia="ru-RU"/>
        </w:rPr>
        <w:t>•</w:t>
      </w:r>
      <w:r w:rsidRPr="0061357D">
        <w:rPr>
          <w:rFonts w:ascii="Times New Roman" w:eastAsia="Times New Roman" w:hAnsi="Times New Roman" w:cs="Times New Roman"/>
          <w:color w:val="000000"/>
          <w:sz w:val="28"/>
          <w:szCs w:val="28"/>
          <w:lang w:eastAsia="ru-RU"/>
        </w:rPr>
        <w:tab/>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61357D" w:rsidRPr="0061357D" w:rsidRDefault="0061357D" w:rsidP="008F33EA">
      <w:pPr>
        <w:spacing w:after="0" w:line="240" w:lineRule="auto"/>
        <w:jc w:val="both"/>
        <w:rPr>
          <w:rFonts w:ascii="Times New Roman" w:eastAsia="Times New Roman" w:hAnsi="Times New Roman" w:cs="Times New Roman"/>
          <w:color w:val="000000"/>
          <w:sz w:val="28"/>
          <w:szCs w:val="28"/>
          <w:lang w:eastAsia="ru-RU"/>
        </w:rPr>
      </w:pPr>
      <w:r w:rsidRPr="0061357D">
        <w:rPr>
          <w:rFonts w:ascii="Times New Roman" w:eastAsia="Times New Roman" w:hAnsi="Times New Roman" w:cs="Times New Roman"/>
          <w:color w:val="000000"/>
          <w:sz w:val="28"/>
          <w:szCs w:val="28"/>
          <w:lang w:eastAsia="ru-RU"/>
        </w:rPr>
        <w:t>•</w:t>
      </w:r>
      <w:r w:rsidRPr="0061357D">
        <w:rPr>
          <w:rFonts w:ascii="Times New Roman" w:eastAsia="Times New Roman" w:hAnsi="Times New Roman" w:cs="Times New Roman"/>
          <w:color w:val="000000"/>
          <w:sz w:val="28"/>
          <w:szCs w:val="28"/>
          <w:lang w:eastAsia="ru-RU"/>
        </w:rPr>
        <w:tab/>
        <w:t>характеризовать исторические вехи развития отечественного спортивного движения, великих спортсменов, принесших славу российскому спорту;</w:t>
      </w:r>
    </w:p>
    <w:p w:rsidR="0061357D" w:rsidRPr="0061357D" w:rsidRDefault="0061357D" w:rsidP="008F33EA">
      <w:pPr>
        <w:spacing w:after="0" w:line="240" w:lineRule="auto"/>
        <w:jc w:val="both"/>
        <w:rPr>
          <w:rFonts w:ascii="Times New Roman" w:eastAsia="Times New Roman" w:hAnsi="Times New Roman" w:cs="Times New Roman"/>
          <w:color w:val="000000"/>
          <w:sz w:val="28"/>
          <w:szCs w:val="28"/>
          <w:lang w:eastAsia="ru-RU"/>
        </w:rPr>
      </w:pPr>
      <w:r w:rsidRPr="0061357D">
        <w:rPr>
          <w:rFonts w:ascii="Times New Roman" w:eastAsia="Times New Roman" w:hAnsi="Times New Roman" w:cs="Times New Roman"/>
          <w:color w:val="000000"/>
          <w:sz w:val="28"/>
          <w:szCs w:val="28"/>
          <w:lang w:eastAsia="ru-RU"/>
        </w:rPr>
        <w:t>•</w:t>
      </w:r>
      <w:r w:rsidRPr="0061357D">
        <w:rPr>
          <w:rFonts w:ascii="Times New Roman" w:eastAsia="Times New Roman" w:hAnsi="Times New Roman" w:cs="Times New Roman"/>
          <w:color w:val="000000"/>
          <w:sz w:val="28"/>
          <w:szCs w:val="28"/>
          <w:lang w:eastAsia="ru-RU"/>
        </w:rPr>
        <w:tab/>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61357D" w:rsidRPr="0061357D" w:rsidRDefault="0061357D" w:rsidP="008F33EA">
      <w:pPr>
        <w:spacing w:after="0" w:line="240" w:lineRule="auto"/>
        <w:jc w:val="both"/>
        <w:rPr>
          <w:rFonts w:ascii="Times New Roman" w:eastAsia="Times New Roman" w:hAnsi="Times New Roman" w:cs="Times New Roman"/>
          <w:color w:val="000000"/>
          <w:sz w:val="28"/>
          <w:szCs w:val="28"/>
          <w:lang w:eastAsia="ru-RU"/>
        </w:rPr>
      </w:pPr>
      <w:r w:rsidRPr="0061357D">
        <w:rPr>
          <w:rFonts w:ascii="Times New Roman" w:eastAsia="Times New Roman" w:hAnsi="Times New Roman" w:cs="Times New Roman"/>
          <w:color w:val="000000"/>
          <w:sz w:val="28"/>
          <w:szCs w:val="28"/>
          <w:lang w:eastAsia="ru-RU"/>
        </w:rPr>
        <w:lastRenderedPageBreak/>
        <w:t>•</w:t>
      </w:r>
      <w:r w:rsidRPr="0061357D">
        <w:rPr>
          <w:rFonts w:ascii="Times New Roman" w:eastAsia="Times New Roman" w:hAnsi="Times New Roman" w:cs="Times New Roman"/>
          <w:color w:val="000000"/>
          <w:sz w:val="28"/>
          <w:szCs w:val="28"/>
          <w:lang w:eastAsia="ru-RU"/>
        </w:rPr>
        <w:tab/>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61357D" w:rsidRPr="0061357D" w:rsidRDefault="0061357D" w:rsidP="008F33EA">
      <w:pPr>
        <w:spacing w:after="0" w:line="240" w:lineRule="auto"/>
        <w:jc w:val="both"/>
        <w:rPr>
          <w:rFonts w:ascii="Times New Roman" w:eastAsia="Times New Roman" w:hAnsi="Times New Roman" w:cs="Times New Roman"/>
          <w:color w:val="000000"/>
          <w:sz w:val="28"/>
          <w:szCs w:val="28"/>
          <w:lang w:eastAsia="ru-RU"/>
        </w:rPr>
      </w:pPr>
      <w:r w:rsidRPr="0061357D">
        <w:rPr>
          <w:rFonts w:ascii="Times New Roman" w:eastAsia="Times New Roman" w:hAnsi="Times New Roman" w:cs="Times New Roman"/>
          <w:color w:val="000000"/>
          <w:sz w:val="28"/>
          <w:szCs w:val="28"/>
          <w:lang w:eastAsia="ru-RU"/>
        </w:rPr>
        <w:t>•</w:t>
      </w:r>
      <w:r w:rsidRPr="0061357D">
        <w:rPr>
          <w:rFonts w:ascii="Times New Roman" w:eastAsia="Times New Roman" w:hAnsi="Times New Roman" w:cs="Times New Roman"/>
          <w:color w:val="000000"/>
          <w:sz w:val="28"/>
          <w:szCs w:val="28"/>
          <w:lang w:eastAsia="ru-RU"/>
        </w:rPr>
        <w:tab/>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61357D" w:rsidRPr="0061357D" w:rsidRDefault="0061357D" w:rsidP="008F33EA">
      <w:pPr>
        <w:spacing w:after="0" w:line="240" w:lineRule="auto"/>
        <w:jc w:val="both"/>
        <w:rPr>
          <w:rFonts w:ascii="Times New Roman" w:eastAsia="Times New Roman" w:hAnsi="Times New Roman" w:cs="Times New Roman"/>
          <w:color w:val="000000"/>
          <w:sz w:val="28"/>
          <w:szCs w:val="28"/>
          <w:lang w:eastAsia="ru-RU"/>
        </w:rPr>
      </w:pPr>
      <w:r w:rsidRPr="0061357D">
        <w:rPr>
          <w:rFonts w:ascii="Times New Roman" w:eastAsia="Times New Roman" w:hAnsi="Times New Roman" w:cs="Times New Roman"/>
          <w:color w:val="000000"/>
          <w:sz w:val="28"/>
          <w:szCs w:val="28"/>
          <w:lang w:eastAsia="ru-RU"/>
        </w:rPr>
        <w:t>•</w:t>
      </w:r>
      <w:r w:rsidRPr="0061357D">
        <w:rPr>
          <w:rFonts w:ascii="Times New Roman" w:eastAsia="Times New Roman" w:hAnsi="Times New Roman" w:cs="Times New Roman"/>
          <w:color w:val="000000"/>
          <w:sz w:val="28"/>
          <w:szCs w:val="28"/>
          <w:lang w:eastAsia="ru-RU"/>
        </w:rPr>
        <w:tab/>
        <w:t>проводить восстановительные мероприятия с использованием банных процедур и сеансов оздоровительного массажа;</w:t>
      </w:r>
    </w:p>
    <w:p w:rsidR="0061357D" w:rsidRPr="0061357D" w:rsidRDefault="0061357D" w:rsidP="008F33EA">
      <w:pPr>
        <w:spacing w:after="0" w:line="240" w:lineRule="auto"/>
        <w:jc w:val="both"/>
        <w:rPr>
          <w:rFonts w:ascii="Times New Roman" w:eastAsia="Times New Roman" w:hAnsi="Times New Roman" w:cs="Times New Roman"/>
          <w:color w:val="000000"/>
          <w:sz w:val="28"/>
          <w:szCs w:val="28"/>
          <w:lang w:eastAsia="ru-RU"/>
        </w:rPr>
      </w:pPr>
      <w:r w:rsidRPr="0061357D">
        <w:rPr>
          <w:rFonts w:ascii="Times New Roman" w:eastAsia="Times New Roman" w:hAnsi="Times New Roman" w:cs="Times New Roman"/>
          <w:color w:val="000000"/>
          <w:sz w:val="28"/>
          <w:szCs w:val="28"/>
          <w:lang w:eastAsia="ru-RU"/>
        </w:rPr>
        <w:t>•</w:t>
      </w:r>
      <w:r w:rsidRPr="0061357D">
        <w:rPr>
          <w:rFonts w:ascii="Times New Roman" w:eastAsia="Times New Roman" w:hAnsi="Times New Roman" w:cs="Times New Roman"/>
          <w:color w:val="000000"/>
          <w:sz w:val="28"/>
          <w:szCs w:val="28"/>
          <w:lang w:eastAsia="ru-RU"/>
        </w:rPr>
        <w:tab/>
        <w:t>выполнять комплексы упражнений лечебной физической культуры с учетом имеющихся индивидуальных отклонений в показателях здоровья;</w:t>
      </w:r>
    </w:p>
    <w:p w:rsidR="0061357D" w:rsidRPr="0061357D" w:rsidRDefault="0061357D" w:rsidP="008F33EA">
      <w:pPr>
        <w:spacing w:after="0" w:line="240" w:lineRule="auto"/>
        <w:jc w:val="both"/>
        <w:rPr>
          <w:rFonts w:ascii="Times New Roman" w:eastAsia="Times New Roman" w:hAnsi="Times New Roman" w:cs="Times New Roman"/>
          <w:color w:val="000000"/>
          <w:sz w:val="28"/>
          <w:szCs w:val="28"/>
          <w:lang w:eastAsia="ru-RU"/>
        </w:rPr>
      </w:pPr>
      <w:r w:rsidRPr="0061357D">
        <w:rPr>
          <w:rFonts w:ascii="Times New Roman" w:eastAsia="Times New Roman" w:hAnsi="Times New Roman" w:cs="Times New Roman"/>
          <w:color w:val="000000"/>
          <w:sz w:val="28"/>
          <w:szCs w:val="28"/>
          <w:lang w:eastAsia="ru-RU"/>
        </w:rPr>
        <w:t>•</w:t>
      </w:r>
      <w:r w:rsidRPr="0061357D">
        <w:rPr>
          <w:rFonts w:ascii="Times New Roman" w:eastAsia="Times New Roman" w:hAnsi="Times New Roman" w:cs="Times New Roman"/>
          <w:color w:val="000000"/>
          <w:sz w:val="28"/>
          <w:szCs w:val="28"/>
          <w:lang w:eastAsia="ru-RU"/>
        </w:rPr>
        <w:tab/>
        <w:t>преодолевать естественные и искусственные препятствия с помощью разнообразных способов лазания, прыжков и бега;</w:t>
      </w:r>
    </w:p>
    <w:p w:rsidR="0061357D" w:rsidRPr="0061357D" w:rsidRDefault="0061357D" w:rsidP="008F33EA">
      <w:pPr>
        <w:spacing w:after="0" w:line="240" w:lineRule="auto"/>
        <w:jc w:val="both"/>
        <w:rPr>
          <w:rFonts w:ascii="Times New Roman" w:eastAsia="Times New Roman" w:hAnsi="Times New Roman" w:cs="Times New Roman"/>
          <w:color w:val="000000"/>
          <w:sz w:val="28"/>
          <w:szCs w:val="28"/>
          <w:lang w:eastAsia="ru-RU"/>
        </w:rPr>
      </w:pPr>
      <w:r w:rsidRPr="0061357D">
        <w:rPr>
          <w:rFonts w:ascii="Times New Roman" w:eastAsia="Times New Roman" w:hAnsi="Times New Roman" w:cs="Times New Roman"/>
          <w:color w:val="000000"/>
          <w:sz w:val="28"/>
          <w:szCs w:val="28"/>
          <w:lang w:eastAsia="ru-RU"/>
        </w:rPr>
        <w:t>•</w:t>
      </w:r>
      <w:r w:rsidRPr="0061357D">
        <w:rPr>
          <w:rFonts w:ascii="Times New Roman" w:eastAsia="Times New Roman" w:hAnsi="Times New Roman" w:cs="Times New Roman"/>
          <w:color w:val="000000"/>
          <w:sz w:val="28"/>
          <w:szCs w:val="28"/>
          <w:lang w:eastAsia="ru-RU"/>
        </w:rPr>
        <w:tab/>
        <w:t xml:space="preserve">осуществлять судейство по одному из осваиваемых видов спорта; </w:t>
      </w:r>
    </w:p>
    <w:p w:rsidR="0061357D" w:rsidRPr="0061357D" w:rsidRDefault="0061357D" w:rsidP="008F33EA">
      <w:pPr>
        <w:spacing w:after="0" w:line="240" w:lineRule="auto"/>
        <w:jc w:val="both"/>
        <w:rPr>
          <w:rFonts w:ascii="Times New Roman" w:eastAsia="Times New Roman" w:hAnsi="Times New Roman" w:cs="Times New Roman"/>
          <w:color w:val="000000"/>
          <w:sz w:val="28"/>
          <w:szCs w:val="28"/>
          <w:lang w:eastAsia="ru-RU"/>
        </w:rPr>
      </w:pPr>
      <w:r w:rsidRPr="0061357D">
        <w:rPr>
          <w:rFonts w:ascii="Times New Roman" w:eastAsia="Times New Roman" w:hAnsi="Times New Roman" w:cs="Times New Roman"/>
          <w:color w:val="000000"/>
          <w:sz w:val="28"/>
          <w:szCs w:val="28"/>
          <w:lang w:eastAsia="ru-RU"/>
        </w:rPr>
        <w:t>•</w:t>
      </w:r>
      <w:r w:rsidRPr="0061357D">
        <w:rPr>
          <w:rFonts w:ascii="Times New Roman" w:eastAsia="Times New Roman" w:hAnsi="Times New Roman" w:cs="Times New Roman"/>
          <w:color w:val="000000"/>
          <w:sz w:val="28"/>
          <w:szCs w:val="28"/>
          <w:lang w:eastAsia="ru-RU"/>
        </w:rPr>
        <w:tab/>
        <w:t>выполнять тестовые нормативы Всероссийского физкультурно-спортивного комплекса «Готов к труду и обороне»;</w:t>
      </w:r>
    </w:p>
    <w:p w:rsidR="0061357D" w:rsidRPr="0061357D" w:rsidRDefault="0061357D" w:rsidP="008F33EA">
      <w:pPr>
        <w:spacing w:after="0" w:line="240" w:lineRule="auto"/>
        <w:jc w:val="both"/>
        <w:rPr>
          <w:rFonts w:ascii="Times New Roman" w:eastAsia="Times New Roman" w:hAnsi="Times New Roman" w:cs="Times New Roman"/>
          <w:color w:val="000000"/>
          <w:sz w:val="28"/>
          <w:szCs w:val="28"/>
          <w:lang w:eastAsia="ru-RU"/>
        </w:rPr>
      </w:pPr>
      <w:r w:rsidRPr="0061357D">
        <w:rPr>
          <w:rFonts w:ascii="Times New Roman" w:eastAsia="Times New Roman" w:hAnsi="Times New Roman" w:cs="Times New Roman"/>
          <w:color w:val="000000"/>
          <w:sz w:val="28"/>
          <w:szCs w:val="28"/>
          <w:lang w:eastAsia="ru-RU"/>
        </w:rPr>
        <w:t>•</w:t>
      </w:r>
      <w:r w:rsidRPr="0061357D">
        <w:rPr>
          <w:rFonts w:ascii="Times New Roman" w:eastAsia="Times New Roman" w:hAnsi="Times New Roman" w:cs="Times New Roman"/>
          <w:color w:val="000000"/>
          <w:sz w:val="28"/>
          <w:szCs w:val="28"/>
          <w:lang w:eastAsia="ru-RU"/>
        </w:rPr>
        <w:tab/>
        <w:t>проплывать у</w:t>
      </w:r>
      <w:r>
        <w:rPr>
          <w:rFonts w:ascii="Times New Roman" w:eastAsia="Times New Roman" w:hAnsi="Times New Roman" w:cs="Times New Roman"/>
          <w:color w:val="000000"/>
          <w:sz w:val="28"/>
          <w:szCs w:val="28"/>
          <w:lang w:eastAsia="ru-RU"/>
        </w:rPr>
        <w:t xml:space="preserve">чебную дистанцию вольным </w:t>
      </w:r>
      <w:proofErr w:type="spellStart"/>
      <w:proofErr w:type="gramStart"/>
      <w:r>
        <w:rPr>
          <w:rFonts w:ascii="Times New Roman" w:eastAsia="Times New Roman" w:hAnsi="Times New Roman" w:cs="Times New Roman"/>
          <w:color w:val="000000"/>
          <w:sz w:val="28"/>
          <w:szCs w:val="28"/>
          <w:lang w:eastAsia="ru-RU"/>
        </w:rPr>
        <w:t>стилем.</w:t>
      </w:r>
      <w:r w:rsidR="00146474">
        <w:rPr>
          <w:rFonts w:ascii="Times New Roman" w:eastAsia="Times New Roman" w:hAnsi="Times New Roman" w:cs="Times New Roman"/>
          <w:color w:val="000000"/>
          <w:sz w:val="28"/>
          <w:szCs w:val="28"/>
          <w:lang w:eastAsia="ru-RU"/>
        </w:rPr>
        <w:t>ф</w:t>
      </w:r>
      <w:proofErr w:type="spellEnd"/>
      <w:proofErr w:type="gramEnd"/>
    </w:p>
    <w:p w:rsidR="0061357D" w:rsidRDefault="0061357D" w:rsidP="008F33EA">
      <w:pPr>
        <w:spacing w:after="0" w:line="240" w:lineRule="auto"/>
        <w:jc w:val="both"/>
        <w:rPr>
          <w:rFonts w:ascii="Times New Roman" w:eastAsia="Times New Roman" w:hAnsi="Times New Roman" w:cs="Times New Roman"/>
          <w:color w:val="000000"/>
          <w:sz w:val="28"/>
          <w:szCs w:val="28"/>
          <w:lang w:eastAsia="ru-RU"/>
        </w:rPr>
      </w:pPr>
    </w:p>
    <w:p w:rsidR="0061357D" w:rsidRDefault="0061357D" w:rsidP="008F33EA">
      <w:pPr>
        <w:spacing w:after="0" w:line="240" w:lineRule="auto"/>
        <w:jc w:val="both"/>
        <w:rPr>
          <w:rFonts w:ascii="Times New Roman" w:eastAsia="Times New Roman" w:hAnsi="Times New Roman" w:cs="Times New Roman"/>
          <w:color w:val="000000"/>
          <w:sz w:val="28"/>
          <w:szCs w:val="28"/>
          <w:lang w:eastAsia="ru-RU"/>
        </w:rPr>
      </w:pPr>
    </w:p>
    <w:p w:rsidR="0061357D" w:rsidRPr="003C2B67" w:rsidRDefault="0061357D" w:rsidP="008F33EA">
      <w:pPr>
        <w:spacing w:after="0" w:line="240" w:lineRule="auto"/>
        <w:jc w:val="both"/>
        <w:rPr>
          <w:rFonts w:ascii="Times New Roman" w:eastAsia="Times New Roman" w:hAnsi="Times New Roman" w:cs="Times New Roman"/>
          <w:color w:val="000000"/>
          <w:sz w:val="28"/>
          <w:szCs w:val="28"/>
          <w:lang w:eastAsia="ru-RU"/>
        </w:rPr>
      </w:pPr>
    </w:p>
    <w:p w:rsidR="003C2B67" w:rsidRPr="003C2B67" w:rsidRDefault="003C2B67" w:rsidP="008F33EA">
      <w:pPr>
        <w:spacing w:after="0" w:line="240" w:lineRule="auto"/>
        <w:jc w:val="both"/>
        <w:rPr>
          <w:rFonts w:ascii="Times New Roman" w:eastAsia="Times New Roman" w:hAnsi="Times New Roman" w:cs="Times New Roman"/>
          <w:color w:val="000000"/>
          <w:sz w:val="28"/>
          <w:szCs w:val="28"/>
          <w:lang w:eastAsia="ru-RU"/>
        </w:rPr>
      </w:pPr>
    </w:p>
    <w:p w:rsidR="003C2B67" w:rsidRPr="003C2B67" w:rsidRDefault="003C2B67" w:rsidP="008F33EA">
      <w:pPr>
        <w:spacing w:after="0" w:line="240" w:lineRule="auto"/>
        <w:jc w:val="both"/>
        <w:rPr>
          <w:rFonts w:ascii="Times New Roman" w:eastAsia="Times New Roman" w:hAnsi="Times New Roman" w:cs="Times New Roman"/>
          <w:color w:val="000000"/>
          <w:sz w:val="28"/>
          <w:szCs w:val="28"/>
          <w:lang w:eastAsia="ru-RU"/>
        </w:rPr>
      </w:pPr>
      <w:r w:rsidRPr="003C2B67">
        <w:rPr>
          <w:rFonts w:ascii="Times New Roman" w:eastAsia="Times New Roman" w:hAnsi="Times New Roman" w:cs="Times New Roman"/>
          <w:b/>
          <w:sz w:val="28"/>
          <w:szCs w:val="28"/>
          <w:lang w:eastAsia="ru-RU"/>
        </w:rPr>
        <w:t>2. СОДЕРЖАНИЕ УЧЕБНОГО ПРЕДМЕТА.</w:t>
      </w:r>
    </w:p>
    <w:p w:rsidR="003C2B67" w:rsidRPr="003C2B67" w:rsidRDefault="003C2B67" w:rsidP="008F33EA">
      <w:pPr>
        <w:spacing w:before="100" w:beforeAutospacing="1" w:after="100" w:afterAutospacing="1" w:line="240" w:lineRule="auto"/>
        <w:jc w:val="both"/>
        <w:rPr>
          <w:rFonts w:ascii="Times New Roman" w:eastAsia="Times New Roman" w:hAnsi="Times New Roman" w:cs="Times New Roman"/>
          <w:b/>
          <w:bCs/>
          <w:sz w:val="28"/>
          <w:szCs w:val="28"/>
          <w:lang w:eastAsia="ru-RU"/>
        </w:rPr>
      </w:pPr>
      <w:r w:rsidRPr="003C2B67">
        <w:rPr>
          <w:rFonts w:ascii="Times New Roman" w:eastAsia="Times New Roman" w:hAnsi="Times New Roman" w:cs="Times New Roman"/>
          <w:b/>
          <w:bCs/>
          <w:sz w:val="28"/>
          <w:szCs w:val="28"/>
          <w:lang w:eastAsia="ru-RU"/>
        </w:rPr>
        <w:t>V КЛАСС</w:t>
      </w:r>
    </w:p>
    <w:p w:rsidR="003C2B67" w:rsidRPr="003C2B67" w:rsidRDefault="003C2B67" w:rsidP="008F33E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C2B67">
        <w:rPr>
          <w:rFonts w:ascii="Times New Roman" w:eastAsia="Times New Roman" w:hAnsi="Times New Roman" w:cs="Times New Roman"/>
          <w:b/>
          <w:bCs/>
          <w:sz w:val="28"/>
          <w:szCs w:val="28"/>
          <w:lang w:eastAsia="ru-RU"/>
        </w:rPr>
        <w:t>Знания о физической культуре</w:t>
      </w:r>
    </w:p>
    <w:p w:rsidR="003C2B67" w:rsidRPr="003C2B67" w:rsidRDefault="003C2B67" w:rsidP="008F33E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C2B67">
        <w:rPr>
          <w:rFonts w:ascii="Times New Roman" w:eastAsia="Times New Roman" w:hAnsi="Times New Roman" w:cs="Times New Roman"/>
          <w:sz w:val="28"/>
          <w:szCs w:val="28"/>
          <w:lang w:eastAsia="ru-RU"/>
        </w:rPr>
        <w:t>      </w:t>
      </w:r>
      <w:r w:rsidRPr="003C2B67">
        <w:rPr>
          <w:rFonts w:ascii="Times New Roman" w:eastAsia="Times New Roman" w:hAnsi="Times New Roman" w:cs="Times New Roman"/>
          <w:b/>
          <w:bCs/>
          <w:i/>
          <w:iCs/>
          <w:sz w:val="28"/>
          <w:szCs w:val="28"/>
          <w:lang w:eastAsia="ru-RU"/>
        </w:rPr>
        <w:t xml:space="preserve">История физической культуры. </w:t>
      </w:r>
      <w:r w:rsidRPr="003C2B67">
        <w:rPr>
          <w:rFonts w:ascii="Times New Roman" w:eastAsia="Times New Roman" w:hAnsi="Times New Roman" w:cs="Times New Roman"/>
          <w:sz w:val="28"/>
          <w:szCs w:val="28"/>
          <w:lang w:eastAsia="ru-RU"/>
        </w:rPr>
        <w:t>Мифы и легенды о зарождении Олимпийских игр в древности. Исторические сведения о древних Олимпийских играх и особенностях их проведения. Виды состязаний и правила проведения древних Олимпийских игр. Известные участники и победители в древних Олимпийских играх.</w:t>
      </w:r>
      <w:r w:rsidRPr="003C2B67">
        <w:rPr>
          <w:rFonts w:ascii="Times New Roman" w:eastAsia="Times New Roman" w:hAnsi="Times New Roman" w:cs="Times New Roman"/>
          <w:sz w:val="28"/>
          <w:szCs w:val="28"/>
          <w:lang w:eastAsia="ru-RU"/>
        </w:rPr>
        <w:br/>
        <w:t>      </w:t>
      </w:r>
      <w:r w:rsidRPr="003C2B67">
        <w:rPr>
          <w:rFonts w:ascii="Times New Roman" w:eastAsia="Times New Roman" w:hAnsi="Times New Roman" w:cs="Times New Roman"/>
          <w:b/>
          <w:bCs/>
          <w:i/>
          <w:iCs/>
          <w:sz w:val="28"/>
          <w:szCs w:val="28"/>
          <w:lang w:eastAsia="ru-RU"/>
        </w:rPr>
        <w:t xml:space="preserve">Базовые понятия физической культуры. </w:t>
      </w:r>
      <w:r w:rsidRPr="003C2B67">
        <w:rPr>
          <w:rFonts w:ascii="Times New Roman" w:eastAsia="Times New Roman" w:hAnsi="Times New Roman" w:cs="Times New Roman"/>
          <w:sz w:val="28"/>
          <w:szCs w:val="28"/>
          <w:lang w:eastAsia="ru-RU"/>
        </w:rPr>
        <w:t xml:space="preserve">Физическое развитие человека. Основные показатели физического развития. Осанка как показатель физического развития; основные ее характеристики и параметры (положение головы и тела, форма спины и стопы); основные факторы, влияющие на форму осанки (дневная динамика, привыкание к соответствующей позе и положению тела, недостаточное развитие статической силы и выносливости и др.). Характеристика основных средств формирования и профилактики нарушений осанки, правила составления </w:t>
      </w:r>
      <w:r w:rsidRPr="003C2B67">
        <w:rPr>
          <w:rFonts w:ascii="Times New Roman" w:eastAsia="Times New Roman" w:hAnsi="Times New Roman" w:cs="Times New Roman"/>
          <w:sz w:val="28"/>
          <w:szCs w:val="28"/>
          <w:lang w:eastAsia="ru-RU"/>
        </w:rPr>
        <w:lastRenderedPageBreak/>
        <w:t>комплексов упражнений.</w:t>
      </w:r>
      <w:r w:rsidRPr="003C2B67">
        <w:rPr>
          <w:rFonts w:ascii="Times New Roman" w:eastAsia="Times New Roman" w:hAnsi="Times New Roman" w:cs="Times New Roman"/>
          <w:sz w:val="28"/>
          <w:szCs w:val="28"/>
          <w:lang w:eastAsia="ru-RU"/>
        </w:rPr>
        <w:br/>
        <w:t>      </w:t>
      </w:r>
      <w:r w:rsidRPr="003C2B67">
        <w:rPr>
          <w:rFonts w:ascii="Times New Roman" w:eastAsia="Times New Roman" w:hAnsi="Times New Roman" w:cs="Times New Roman"/>
          <w:b/>
          <w:bCs/>
          <w:i/>
          <w:iCs/>
          <w:sz w:val="28"/>
          <w:szCs w:val="28"/>
          <w:lang w:eastAsia="ru-RU"/>
        </w:rPr>
        <w:t xml:space="preserve">Физическая культура человека. </w:t>
      </w:r>
      <w:r w:rsidRPr="003C2B67">
        <w:rPr>
          <w:rFonts w:ascii="Times New Roman" w:eastAsia="Times New Roman" w:hAnsi="Times New Roman" w:cs="Times New Roman"/>
          <w:sz w:val="28"/>
          <w:szCs w:val="28"/>
          <w:lang w:eastAsia="ru-RU"/>
        </w:rPr>
        <w:t>Режим дня, его основное содержание и правила планирования. Утренняя зарядка и ее влияние на работоспособность. Гигиенические требования к проведению утренней зарядки, правила выбора и дозировки физических упражнений, составления комплексов упражнений. Физкультминутки (</w:t>
      </w:r>
      <w:proofErr w:type="spellStart"/>
      <w:r w:rsidRPr="003C2B67">
        <w:rPr>
          <w:rFonts w:ascii="Times New Roman" w:eastAsia="Times New Roman" w:hAnsi="Times New Roman" w:cs="Times New Roman"/>
          <w:sz w:val="28"/>
          <w:szCs w:val="28"/>
          <w:lang w:eastAsia="ru-RU"/>
        </w:rPr>
        <w:t>физкультпаузы</w:t>
      </w:r>
      <w:proofErr w:type="spellEnd"/>
      <w:r w:rsidRPr="003C2B67">
        <w:rPr>
          <w:rFonts w:ascii="Times New Roman" w:eastAsia="Times New Roman" w:hAnsi="Times New Roman" w:cs="Times New Roman"/>
          <w:sz w:val="28"/>
          <w:szCs w:val="28"/>
          <w:lang w:eastAsia="ru-RU"/>
        </w:rPr>
        <w:t>) и их значение для профилактики утомления. Гигиенические требования к проведению физкультминуток (</w:t>
      </w:r>
      <w:proofErr w:type="spellStart"/>
      <w:r w:rsidRPr="003C2B67">
        <w:rPr>
          <w:rFonts w:ascii="Times New Roman" w:eastAsia="Times New Roman" w:hAnsi="Times New Roman" w:cs="Times New Roman"/>
          <w:sz w:val="28"/>
          <w:szCs w:val="28"/>
          <w:lang w:eastAsia="ru-RU"/>
        </w:rPr>
        <w:t>физкультпауз</w:t>
      </w:r>
      <w:proofErr w:type="spellEnd"/>
      <w:r w:rsidRPr="003C2B67">
        <w:rPr>
          <w:rFonts w:ascii="Times New Roman" w:eastAsia="Times New Roman" w:hAnsi="Times New Roman" w:cs="Times New Roman"/>
          <w:sz w:val="28"/>
          <w:szCs w:val="28"/>
          <w:lang w:eastAsia="ru-RU"/>
        </w:rPr>
        <w:t xml:space="preserve">), правила выбора и дозировки физических упражнений, составления комплексов упражнений, их планирования в режиме учебного дня. Правила закаливания организма способами обтирания, обливания, душ. Правила соблюдения личной гигиены </w:t>
      </w:r>
      <w:proofErr w:type="gramStart"/>
      <w:r w:rsidRPr="003C2B67">
        <w:rPr>
          <w:rFonts w:ascii="Times New Roman" w:eastAsia="Times New Roman" w:hAnsi="Times New Roman" w:cs="Times New Roman"/>
          <w:sz w:val="28"/>
          <w:szCs w:val="28"/>
          <w:lang w:eastAsia="ru-RU"/>
        </w:rPr>
        <w:t>во время</w:t>
      </w:r>
      <w:proofErr w:type="gramEnd"/>
      <w:r w:rsidRPr="003C2B67">
        <w:rPr>
          <w:rFonts w:ascii="Times New Roman" w:eastAsia="Times New Roman" w:hAnsi="Times New Roman" w:cs="Times New Roman"/>
          <w:sz w:val="28"/>
          <w:szCs w:val="28"/>
          <w:lang w:eastAsia="ru-RU"/>
        </w:rPr>
        <w:t xml:space="preserve"> и после занятий физическими упражнениями (соблюдение чистоты тела и одежды).</w:t>
      </w:r>
    </w:p>
    <w:p w:rsidR="003C2B67" w:rsidRPr="003C2B67" w:rsidRDefault="003C2B67" w:rsidP="008F33E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C2B67">
        <w:rPr>
          <w:rFonts w:ascii="Times New Roman" w:eastAsia="Times New Roman" w:hAnsi="Times New Roman" w:cs="Times New Roman"/>
          <w:b/>
          <w:bCs/>
          <w:sz w:val="28"/>
          <w:szCs w:val="28"/>
          <w:lang w:eastAsia="ru-RU"/>
        </w:rPr>
        <w:t>Способы двигательной (физкультурной) деятельности</w:t>
      </w:r>
    </w:p>
    <w:p w:rsidR="003C2B67" w:rsidRPr="003C2B67" w:rsidRDefault="003C2B67" w:rsidP="008F33E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C2B67">
        <w:rPr>
          <w:rFonts w:ascii="Times New Roman" w:eastAsia="Times New Roman" w:hAnsi="Times New Roman" w:cs="Times New Roman"/>
          <w:b/>
          <w:bCs/>
          <w:i/>
          <w:iCs/>
          <w:sz w:val="28"/>
          <w:szCs w:val="28"/>
          <w:lang w:eastAsia="ru-RU"/>
        </w:rPr>
        <w:t xml:space="preserve">Организация и проведение занятий физической культурой. </w:t>
      </w:r>
      <w:r w:rsidRPr="003C2B67">
        <w:rPr>
          <w:rFonts w:ascii="Times New Roman" w:eastAsia="Times New Roman" w:hAnsi="Times New Roman" w:cs="Times New Roman"/>
          <w:sz w:val="28"/>
          <w:szCs w:val="28"/>
          <w:lang w:eastAsia="ru-RU"/>
        </w:rPr>
        <w:t xml:space="preserve">Соблюдение требований безопасности и гигиенических правил при подготовке мест занятий, выборе инвентаря и одежды для проведения самостоятельных занятий физическими упражнениями. Выбор упражнений и составление индивидуальных комплексов физических упражнений для утренней зарядки, физкультминуток и </w:t>
      </w:r>
      <w:proofErr w:type="spellStart"/>
      <w:r w:rsidRPr="003C2B67">
        <w:rPr>
          <w:rFonts w:ascii="Times New Roman" w:eastAsia="Times New Roman" w:hAnsi="Times New Roman" w:cs="Times New Roman"/>
          <w:sz w:val="28"/>
          <w:szCs w:val="28"/>
          <w:lang w:eastAsia="ru-RU"/>
        </w:rPr>
        <w:t>физкультпауз</w:t>
      </w:r>
      <w:proofErr w:type="spellEnd"/>
      <w:r w:rsidRPr="003C2B67">
        <w:rPr>
          <w:rFonts w:ascii="Times New Roman" w:eastAsia="Times New Roman" w:hAnsi="Times New Roman" w:cs="Times New Roman"/>
          <w:sz w:val="28"/>
          <w:szCs w:val="28"/>
          <w:lang w:eastAsia="ru-RU"/>
        </w:rPr>
        <w:t>.</w:t>
      </w:r>
      <w:r w:rsidRPr="003C2B67">
        <w:rPr>
          <w:rFonts w:ascii="Times New Roman" w:eastAsia="Times New Roman" w:hAnsi="Times New Roman" w:cs="Times New Roman"/>
          <w:sz w:val="28"/>
          <w:szCs w:val="28"/>
          <w:lang w:eastAsia="ru-RU"/>
        </w:rPr>
        <w:br/>
        <w:t xml:space="preserve">      Выполнение комплексов упражнений утренней зарядки, физкультминуток и </w:t>
      </w:r>
      <w:proofErr w:type="spellStart"/>
      <w:r w:rsidRPr="003C2B67">
        <w:rPr>
          <w:rFonts w:ascii="Times New Roman" w:eastAsia="Times New Roman" w:hAnsi="Times New Roman" w:cs="Times New Roman"/>
          <w:sz w:val="28"/>
          <w:szCs w:val="28"/>
          <w:lang w:eastAsia="ru-RU"/>
        </w:rPr>
        <w:t>физкультпауз</w:t>
      </w:r>
      <w:proofErr w:type="spellEnd"/>
      <w:r w:rsidRPr="003C2B67">
        <w:rPr>
          <w:rFonts w:ascii="Times New Roman" w:eastAsia="Times New Roman" w:hAnsi="Times New Roman" w:cs="Times New Roman"/>
          <w:sz w:val="28"/>
          <w:szCs w:val="28"/>
          <w:lang w:eastAsia="ru-RU"/>
        </w:rPr>
        <w:t>, комплексов упражнений с предметами и без предметов (по заданию учителя) для формирования правильной осанки и коррекции ее нарушений.</w:t>
      </w:r>
      <w:r w:rsidRPr="003C2B67">
        <w:rPr>
          <w:rFonts w:ascii="Times New Roman" w:eastAsia="Times New Roman" w:hAnsi="Times New Roman" w:cs="Times New Roman"/>
          <w:sz w:val="28"/>
          <w:szCs w:val="28"/>
          <w:lang w:eastAsia="ru-RU"/>
        </w:rPr>
        <w:br/>
        <w:t>      </w:t>
      </w:r>
      <w:r w:rsidRPr="003C2B67">
        <w:rPr>
          <w:rFonts w:ascii="Times New Roman" w:eastAsia="Times New Roman" w:hAnsi="Times New Roman" w:cs="Times New Roman"/>
          <w:b/>
          <w:bCs/>
          <w:i/>
          <w:iCs/>
          <w:sz w:val="28"/>
          <w:szCs w:val="28"/>
          <w:lang w:eastAsia="ru-RU"/>
        </w:rPr>
        <w:t xml:space="preserve">Оценка эффективности занятий физической культурой. </w:t>
      </w:r>
      <w:r w:rsidRPr="003C2B67">
        <w:rPr>
          <w:rFonts w:ascii="Times New Roman" w:eastAsia="Times New Roman" w:hAnsi="Times New Roman" w:cs="Times New Roman"/>
          <w:sz w:val="28"/>
          <w:szCs w:val="28"/>
          <w:lang w:eastAsia="ru-RU"/>
        </w:rPr>
        <w:t>Самонаблюдение. Ведение дневника самонаблюдения за динамикой индивидуального физического развития по показателям длины и массы тела, окружности грудной клетки, осанке, форме стопы.</w:t>
      </w:r>
      <w:r w:rsidRPr="003C2B67">
        <w:rPr>
          <w:rFonts w:ascii="Times New Roman" w:eastAsia="Times New Roman" w:hAnsi="Times New Roman" w:cs="Times New Roman"/>
          <w:sz w:val="28"/>
          <w:szCs w:val="28"/>
          <w:lang w:eastAsia="ru-RU"/>
        </w:rPr>
        <w:br/>
        <w:t>      Самоконтроль. Измерение частоты сердечных сокращений во время занятий физическими упражнениями.</w:t>
      </w:r>
    </w:p>
    <w:p w:rsidR="003C2B67" w:rsidRPr="003C2B67" w:rsidRDefault="003C2B67" w:rsidP="008F33E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C2B67">
        <w:rPr>
          <w:rFonts w:ascii="Times New Roman" w:eastAsia="Times New Roman" w:hAnsi="Times New Roman" w:cs="Times New Roman"/>
          <w:b/>
          <w:bCs/>
          <w:sz w:val="28"/>
          <w:szCs w:val="28"/>
          <w:lang w:eastAsia="ru-RU"/>
        </w:rPr>
        <w:t>Физическое совершенствование</w:t>
      </w:r>
    </w:p>
    <w:p w:rsidR="003C2B67" w:rsidRPr="003C2B67" w:rsidRDefault="003C2B67" w:rsidP="008F33E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C2B67">
        <w:rPr>
          <w:rFonts w:ascii="Times New Roman" w:eastAsia="Times New Roman" w:hAnsi="Times New Roman" w:cs="Times New Roman"/>
          <w:b/>
          <w:bCs/>
          <w:i/>
          <w:iCs/>
          <w:sz w:val="28"/>
          <w:szCs w:val="28"/>
          <w:lang w:eastAsia="ru-RU"/>
        </w:rPr>
        <w:t>Физкультурно-оздоровительная деятельность. </w:t>
      </w:r>
      <w:r w:rsidRPr="003C2B67">
        <w:rPr>
          <w:rFonts w:ascii="Times New Roman" w:eastAsia="Times New Roman" w:hAnsi="Times New Roman" w:cs="Times New Roman"/>
          <w:sz w:val="28"/>
          <w:szCs w:val="28"/>
          <w:lang w:eastAsia="ru-RU"/>
        </w:rPr>
        <w:t>Комплексы упражнений для развития гибкости и координации движений, для формирования правильной осанки с учетом индивидуальных особенностей физического развития. Комплексы упражнений утренней зарядки и физкультминуток. Комплексы дыхательной гимнастики и гимнастики для глаз.</w:t>
      </w:r>
      <w:r w:rsidRPr="003C2B67">
        <w:rPr>
          <w:rFonts w:ascii="Times New Roman" w:eastAsia="Times New Roman" w:hAnsi="Times New Roman" w:cs="Times New Roman"/>
          <w:sz w:val="28"/>
          <w:szCs w:val="28"/>
          <w:lang w:eastAsia="ru-RU"/>
        </w:rPr>
        <w:br/>
        <w:t>      </w:t>
      </w:r>
      <w:r w:rsidRPr="003C2B67">
        <w:rPr>
          <w:rFonts w:ascii="Times New Roman" w:eastAsia="Times New Roman" w:hAnsi="Times New Roman" w:cs="Times New Roman"/>
          <w:b/>
          <w:bCs/>
          <w:i/>
          <w:iCs/>
          <w:sz w:val="28"/>
          <w:szCs w:val="28"/>
          <w:lang w:eastAsia="ru-RU"/>
        </w:rPr>
        <w:t xml:space="preserve">Спортивно-оздоровительная деятельность. </w:t>
      </w:r>
      <w:r w:rsidRPr="003C2B67">
        <w:rPr>
          <w:rFonts w:ascii="Times New Roman" w:eastAsia="Times New Roman" w:hAnsi="Times New Roman" w:cs="Times New Roman"/>
          <w:sz w:val="28"/>
          <w:szCs w:val="28"/>
          <w:lang w:eastAsia="ru-RU"/>
        </w:rPr>
        <w:t>     </w:t>
      </w:r>
    </w:p>
    <w:p w:rsidR="003C2B67" w:rsidRPr="003C2B67" w:rsidRDefault="003C2B67" w:rsidP="008F33EA">
      <w:pPr>
        <w:spacing w:before="100" w:beforeAutospacing="1" w:after="100" w:afterAutospacing="1" w:line="240" w:lineRule="auto"/>
        <w:jc w:val="both"/>
        <w:rPr>
          <w:rFonts w:ascii="Times New Roman" w:eastAsia="Times New Roman" w:hAnsi="Times New Roman" w:cs="Times New Roman"/>
          <w:b/>
          <w:bCs/>
          <w:i/>
          <w:iCs/>
          <w:sz w:val="28"/>
          <w:szCs w:val="28"/>
          <w:lang w:eastAsia="ru-RU"/>
        </w:rPr>
      </w:pPr>
      <w:r w:rsidRPr="003C2B67">
        <w:rPr>
          <w:rFonts w:ascii="Times New Roman" w:eastAsia="Times New Roman" w:hAnsi="Times New Roman" w:cs="Times New Roman"/>
          <w:sz w:val="28"/>
          <w:szCs w:val="28"/>
          <w:lang w:eastAsia="ru-RU"/>
        </w:rPr>
        <w:lastRenderedPageBreak/>
        <w:t> </w:t>
      </w:r>
      <w:r w:rsidRPr="003C2B67">
        <w:rPr>
          <w:rFonts w:ascii="Times New Roman" w:eastAsia="Times New Roman" w:hAnsi="Times New Roman" w:cs="Times New Roman"/>
          <w:i/>
          <w:iCs/>
          <w:sz w:val="28"/>
          <w:szCs w:val="28"/>
          <w:lang w:eastAsia="ru-RU"/>
        </w:rPr>
        <w:t xml:space="preserve">Легкая атлетика (32 ч.) </w:t>
      </w:r>
      <w:r w:rsidRPr="003C2B67">
        <w:rPr>
          <w:rFonts w:ascii="Times New Roman" w:eastAsia="Times New Roman" w:hAnsi="Times New Roman" w:cs="Times New Roman"/>
          <w:sz w:val="28"/>
          <w:szCs w:val="28"/>
          <w:lang w:eastAsia="ru-RU"/>
        </w:rPr>
        <w:t xml:space="preserve"> Высокий старт. Бег с ускорением. Бег на короткие дистанции (30 м и 60 м). Гладкий равномерный бег на учебные дистанции (протяженность дистанций регулируется учителем или учащимися). Прыжки: в длину с разбега способом «согнув ноги». Метание малого мяча с места в вертикальную цель и на дальность с разбега.</w:t>
      </w:r>
      <w:r w:rsidRPr="003C2B67">
        <w:rPr>
          <w:rFonts w:ascii="Times New Roman" w:eastAsia="Times New Roman" w:hAnsi="Times New Roman" w:cs="Times New Roman"/>
          <w:sz w:val="28"/>
          <w:szCs w:val="28"/>
          <w:lang w:eastAsia="ru-RU"/>
        </w:rPr>
        <w:br/>
        <w:t>      Упражнения общей физической подготовки.</w:t>
      </w:r>
      <w:r w:rsidRPr="003C2B67">
        <w:rPr>
          <w:rFonts w:ascii="Times New Roman" w:eastAsia="Times New Roman" w:hAnsi="Times New Roman" w:cs="Times New Roman"/>
          <w:sz w:val="28"/>
          <w:szCs w:val="28"/>
          <w:lang w:eastAsia="ru-RU"/>
        </w:rPr>
        <w:br/>
      </w:r>
      <w:r w:rsidRPr="003C2B67">
        <w:rPr>
          <w:rFonts w:ascii="Times New Roman" w:eastAsia="Times New Roman" w:hAnsi="Times New Roman" w:cs="Times New Roman"/>
          <w:i/>
          <w:iCs/>
          <w:sz w:val="28"/>
          <w:szCs w:val="28"/>
          <w:lang w:eastAsia="ru-RU"/>
        </w:rPr>
        <w:t>Гимнастика с основами акробатики</w:t>
      </w:r>
      <w:r w:rsidRPr="003C2B67">
        <w:rPr>
          <w:rFonts w:ascii="Times New Roman" w:eastAsia="Times New Roman" w:hAnsi="Times New Roman" w:cs="Times New Roman"/>
          <w:sz w:val="28"/>
          <w:szCs w:val="28"/>
          <w:lang w:eastAsia="ru-RU"/>
        </w:rPr>
        <w:t>.(24 ч.) Организующие команды и приемы: перестроение в движении из колонны по одному в колонну по 2 и 4 дроблением и сведением; перестроение в движении из колонны по 2 и 4 в колонну по одному разведением и слиянием.</w:t>
      </w:r>
      <w:r w:rsidRPr="003C2B67">
        <w:rPr>
          <w:rFonts w:ascii="Times New Roman" w:eastAsia="Times New Roman" w:hAnsi="Times New Roman" w:cs="Times New Roman"/>
          <w:sz w:val="28"/>
          <w:szCs w:val="28"/>
          <w:lang w:eastAsia="ru-RU"/>
        </w:rPr>
        <w:br/>
        <w:t xml:space="preserve">      Кувырок вперед (назад) в группировке; кувырок вперед ноги </w:t>
      </w:r>
      <w:proofErr w:type="spellStart"/>
      <w:r w:rsidRPr="003C2B67">
        <w:rPr>
          <w:rFonts w:ascii="Times New Roman" w:eastAsia="Times New Roman" w:hAnsi="Times New Roman" w:cs="Times New Roman"/>
          <w:sz w:val="28"/>
          <w:szCs w:val="28"/>
          <w:lang w:eastAsia="ru-RU"/>
        </w:rPr>
        <w:t>скрестно</w:t>
      </w:r>
      <w:proofErr w:type="spellEnd"/>
      <w:r w:rsidRPr="003C2B67">
        <w:rPr>
          <w:rFonts w:ascii="Times New Roman" w:eastAsia="Times New Roman" w:hAnsi="Times New Roman" w:cs="Times New Roman"/>
          <w:sz w:val="28"/>
          <w:szCs w:val="28"/>
          <w:lang w:eastAsia="ru-RU"/>
        </w:rPr>
        <w:t xml:space="preserve"> с последующим поворотом вперед; кувырок назад через плечо из стойки на лопатках в </w:t>
      </w:r>
      <w:proofErr w:type="spellStart"/>
      <w:r w:rsidRPr="003C2B67">
        <w:rPr>
          <w:rFonts w:ascii="Times New Roman" w:eastAsia="Times New Roman" w:hAnsi="Times New Roman" w:cs="Times New Roman"/>
          <w:sz w:val="28"/>
          <w:szCs w:val="28"/>
          <w:lang w:eastAsia="ru-RU"/>
        </w:rPr>
        <w:t>полушпагат</w:t>
      </w:r>
      <w:proofErr w:type="spellEnd"/>
      <w:r w:rsidRPr="003C2B67">
        <w:rPr>
          <w:rFonts w:ascii="Times New Roman" w:eastAsia="Times New Roman" w:hAnsi="Times New Roman" w:cs="Times New Roman"/>
          <w:sz w:val="28"/>
          <w:szCs w:val="28"/>
          <w:lang w:eastAsia="ru-RU"/>
        </w:rPr>
        <w:t xml:space="preserve">. Акробатическая комбинация </w:t>
      </w:r>
      <w:r w:rsidRPr="003C2B67">
        <w:rPr>
          <w:rFonts w:ascii="Times New Roman" w:eastAsia="Times New Roman" w:hAnsi="Times New Roman" w:cs="Times New Roman"/>
          <w:i/>
          <w:iCs/>
          <w:sz w:val="28"/>
          <w:szCs w:val="28"/>
          <w:lang w:eastAsia="ru-RU"/>
        </w:rPr>
        <w:t xml:space="preserve">(мальчики): </w:t>
      </w:r>
      <w:r w:rsidRPr="003C2B67">
        <w:rPr>
          <w:rFonts w:ascii="Times New Roman" w:eastAsia="Times New Roman" w:hAnsi="Times New Roman" w:cs="Times New Roman"/>
          <w:sz w:val="28"/>
          <w:szCs w:val="28"/>
          <w:lang w:eastAsia="ru-RU"/>
        </w:rPr>
        <w:t>кувырок вперед прыжком с места, перекат назад в стойку на лопатках, перекат вперед в упор присев.</w:t>
      </w:r>
      <w:r w:rsidRPr="003C2B67">
        <w:rPr>
          <w:rFonts w:ascii="Times New Roman" w:eastAsia="Times New Roman" w:hAnsi="Times New Roman" w:cs="Times New Roman"/>
          <w:sz w:val="28"/>
          <w:szCs w:val="28"/>
          <w:lang w:eastAsia="ru-RU"/>
        </w:rPr>
        <w:br/>
        <w:t xml:space="preserve">      Опорные прыжки: прыжок ноги врозь через гимнастического козла в ширину </w:t>
      </w:r>
      <w:r w:rsidRPr="003C2B67">
        <w:rPr>
          <w:rFonts w:ascii="Times New Roman" w:eastAsia="Times New Roman" w:hAnsi="Times New Roman" w:cs="Times New Roman"/>
          <w:i/>
          <w:iCs/>
          <w:sz w:val="28"/>
          <w:szCs w:val="28"/>
          <w:lang w:eastAsia="ru-RU"/>
        </w:rPr>
        <w:t xml:space="preserve">(мальчики); </w:t>
      </w:r>
      <w:r w:rsidRPr="003C2B67">
        <w:rPr>
          <w:rFonts w:ascii="Times New Roman" w:eastAsia="Times New Roman" w:hAnsi="Times New Roman" w:cs="Times New Roman"/>
          <w:sz w:val="28"/>
          <w:szCs w:val="28"/>
          <w:lang w:eastAsia="ru-RU"/>
        </w:rPr>
        <w:t xml:space="preserve">прыжок на гимнастического козла в упор присев и соскок с поворотом </w:t>
      </w:r>
      <w:r w:rsidRPr="003C2B67">
        <w:rPr>
          <w:rFonts w:ascii="Times New Roman" w:eastAsia="Times New Roman" w:hAnsi="Times New Roman" w:cs="Times New Roman"/>
          <w:i/>
          <w:iCs/>
          <w:sz w:val="28"/>
          <w:szCs w:val="28"/>
          <w:lang w:eastAsia="ru-RU"/>
        </w:rPr>
        <w:t>(девочки).</w:t>
      </w:r>
      <w:r w:rsidRPr="003C2B67">
        <w:rPr>
          <w:rFonts w:ascii="Times New Roman" w:eastAsia="Times New Roman" w:hAnsi="Times New Roman" w:cs="Times New Roman"/>
          <w:sz w:val="28"/>
          <w:szCs w:val="28"/>
          <w:lang w:eastAsia="ru-RU"/>
        </w:rPr>
        <w:br/>
        <w:t xml:space="preserve">      Передвижения по напольному гимнастическому бревну </w:t>
      </w:r>
      <w:r w:rsidRPr="003C2B67">
        <w:rPr>
          <w:rFonts w:ascii="Times New Roman" w:eastAsia="Times New Roman" w:hAnsi="Times New Roman" w:cs="Times New Roman"/>
          <w:i/>
          <w:iCs/>
          <w:sz w:val="28"/>
          <w:szCs w:val="28"/>
          <w:lang w:eastAsia="ru-RU"/>
        </w:rPr>
        <w:t xml:space="preserve">(девочки): </w:t>
      </w:r>
      <w:r w:rsidRPr="003C2B67">
        <w:rPr>
          <w:rFonts w:ascii="Times New Roman" w:eastAsia="Times New Roman" w:hAnsi="Times New Roman" w:cs="Times New Roman"/>
          <w:sz w:val="28"/>
          <w:szCs w:val="28"/>
          <w:lang w:eastAsia="ru-RU"/>
        </w:rPr>
        <w:t>ходьба с различной амплитудой движений и ускорениями, поворотами и подскоками (на месте и в движении).</w:t>
      </w:r>
      <w:r w:rsidRPr="003C2B67">
        <w:rPr>
          <w:rFonts w:ascii="Times New Roman" w:eastAsia="Times New Roman" w:hAnsi="Times New Roman" w:cs="Times New Roman"/>
          <w:sz w:val="28"/>
          <w:szCs w:val="28"/>
          <w:lang w:eastAsia="ru-RU"/>
        </w:rPr>
        <w:br/>
        <w:t xml:space="preserve">      Упражнения на низкой и средней перекладине </w:t>
      </w:r>
      <w:r w:rsidRPr="003C2B67">
        <w:rPr>
          <w:rFonts w:ascii="Times New Roman" w:eastAsia="Times New Roman" w:hAnsi="Times New Roman" w:cs="Times New Roman"/>
          <w:i/>
          <w:iCs/>
          <w:sz w:val="28"/>
          <w:szCs w:val="28"/>
          <w:lang w:eastAsia="ru-RU"/>
        </w:rPr>
        <w:t xml:space="preserve">(мальчики): </w:t>
      </w:r>
      <w:r w:rsidRPr="003C2B67">
        <w:rPr>
          <w:rFonts w:ascii="Times New Roman" w:eastAsia="Times New Roman" w:hAnsi="Times New Roman" w:cs="Times New Roman"/>
          <w:sz w:val="28"/>
          <w:szCs w:val="28"/>
          <w:lang w:eastAsia="ru-RU"/>
        </w:rPr>
        <w:t xml:space="preserve">махом одной, толчком другой </w:t>
      </w:r>
      <w:proofErr w:type="spellStart"/>
      <w:r w:rsidRPr="003C2B67">
        <w:rPr>
          <w:rFonts w:ascii="Times New Roman" w:eastAsia="Times New Roman" w:hAnsi="Times New Roman" w:cs="Times New Roman"/>
          <w:sz w:val="28"/>
          <w:szCs w:val="28"/>
          <w:lang w:eastAsia="ru-RU"/>
        </w:rPr>
        <w:t>перемах</w:t>
      </w:r>
      <w:proofErr w:type="spellEnd"/>
      <w:r w:rsidRPr="003C2B67">
        <w:rPr>
          <w:rFonts w:ascii="Times New Roman" w:eastAsia="Times New Roman" w:hAnsi="Times New Roman" w:cs="Times New Roman"/>
          <w:sz w:val="28"/>
          <w:szCs w:val="28"/>
          <w:lang w:eastAsia="ru-RU"/>
        </w:rPr>
        <w:t xml:space="preserve"> в вис согнувшись, переворот назад в вис сзади со сходом на ноги.</w:t>
      </w:r>
      <w:r w:rsidRPr="003C2B67">
        <w:rPr>
          <w:rFonts w:ascii="Times New Roman" w:eastAsia="Times New Roman" w:hAnsi="Times New Roman" w:cs="Times New Roman"/>
          <w:sz w:val="28"/>
          <w:szCs w:val="28"/>
          <w:lang w:eastAsia="ru-RU"/>
        </w:rPr>
        <w:br/>
        <w:t xml:space="preserve">      Упражнения на брусьях: наскок в упор, сед ноги врозь, </w:t>
      </w:r>
      <w:proofErr w:type="spellStart"/>
      <w:r w:rsidRPr="003C2B67">
        <w:rPr>
          <w:rFonts w:ascii="Times New Roman" w:eastAsia="Times New Roman" w:hAnsi="Times New Roman" w:cs="Times New Roman"/>
          <w:sz w:val="28"/>
          <w:szCs w:val="28"/>
          <w:lang w:eastAsia="ru-RU"/>
        </w:rPr>
        <w:t>перемах</w:t>
      </w:r>
      <w:proofErr w:type="spellEnd"/>
      <w:r w:rsidRPr="003C2B67">
        <w:rPr>
          <w:rFonts w:ascii="Times New Roman" w:eastAsia="Times New Roman" w:hAnsi="Times New Roman" w:cs="Times New Roman"/>
          <w:sz w:val="28"/>
          <w:szCs w:val="28"/>
          <w:lang w:eastAsia="ru-RU"/>
        </w:rPr>
        <w:t xml:space="preserve"> внутрь; соскок из седа на бедре </w:t>
      </w:r>
      <w:r w:rsidRPr="003C2B67">
        <w:rPr>
          <w:rFonts w:ascii="Times New Roman" w:eastAsia="Times New Roman" w:hAnsi="Times New Roman" w:cs="Times New Roman"/>
          <w:i/>
          <w:iCs/>
          <w:sz w:val="28"/>
          <w:szCs w:val="28"/>
          <w:lang w:eastAsia="ru-RU"/>
        </w:rPr>
        <w:t xml:space="preserve">(мальчики); </w:t>
      </w:r>
      <w:r w:rsidRPr="003C2B67">
        <w:rPr>
          <w:rFonts w:ascii="Times New Roman" w:eastAsia="Times New Roman" w:hAnsi="Times New Roman" w:cs="Times New Roman"/>
          <w:sz w:val="28"/>
          <w:szCs w:val="28"/>
          <w:lang w:eastAsia="ru-RU"/>
        </w:rPr>
        <w:t xml:space="preserve">смешанные висы и упоры (стоя, лежа, с поворотами); вис на верхней жерди, размахивание, соскок с поворотом вправо и влево </w:t>
      </w:r>
      <w:r w:rsidRPr="003C2B67">
        <w:rPr>
          <w:rFonts w:ascii="Times New Roman" w:eastAsia="Times New Roman" w:hAnsi="Times New Roman" w:cs="Times New Roman"/>
          <w:i/>
          <w:iCs/>
          <w:sz w:val="28"/>
          <w:szCs w:val="28"/>
          <w:lang w:eastAsia="ru-RU"/>
        </w:rPr>
        <w:t>(девочки).</w:t>
      </w:r>
      <w:r w:rsidRPr="003C2B67">
        <w:rPr>
          <w:rFonts w:ascii="Times New Roman" w:eastAsia="Times New Roman" w:hAnsi="Times New Roman" w:cs="Times New Roman"/>
          <w:sz w:val="28"/>
          <w:szCs w:val="28"/>
          <w:lang w:eastAsia="ru-RU"/>
        </w:rPr>
        <w:br/>
        <w:t xml:space="preserve">      Вольные упражнения </w:t>
      </w:r>
      <w:r w:rsidRPr="003C2B67">
        <w:rPr>
          <w:rFonts w:ascii="Times New Roman" w:eastAsia="Times New Roman" w:hAnsi="Times New Roman" w:cs="Times New Roman"/>
          <w:i/>
          <w:iCs/>
          <w:sz w:val="28"/>
          <w:szCs w:val="28"/>
          <w:lang w:eastAsia="ru-RU"/>
        </w:rPr>
        <w:t xml:space="preserve">(девочки): </w:t>
      </w:r>
      <w:r w:rsidRPr="003C2B67">
        <w:rPr>
          <w:rFonts w:ascii="Times New Roman" w:eastAsia="Times New Roman" w:hAnsi="Times New Roman" w:cs="Times New Roman"/>
          <w:sz w:val="28"/>
          <w:szCs w:val="28"/>
          <w:lang w:eastAsia="ru-RU"/>
        </w:rPr>
        <w:t>комбинации из стилизованных общеразвивающих упражнений с элементами хореографии (основные позиции рук в сочетании с движением туловища; передвижения мягким, высоким и широким шагом; пружинистые движения руками и ногами; волнообразные движения руками и туловищем в положении стоя, стоя на коленях с опорой на руки; прыжок выпрямившись; прыжок шагом).</w:t>
      </w:r>
      <w:r w:rsidRPr="003C2B67">
        <w:rPr>
          <w:rFonts w:ascii="Times New Roman" w:eastAsia="Times New Roman" w:hAnsi="Times New Roman" w:cs="Times New Roman"/>
          <w:sz w:val="28"/>
          <w:szCs w:val="28"/>
          <w:lang w:eastAsia="ru-RU"/>
        </w:rPr>
        <w:br/>
        <w:t>      Прикладные упражнения: передвижения ходьбой, бегом, прыжками по наклонной гимнастической скамейке; спрыгивание и запрыгивание на ограниченную площадку; преодоление прыжком боком гимнастического бревна с опорой на левую (правую) руку; передвижения по гимнастической стенке (вверх и вниз, по диагонали, по горизонтали на разной высоте). Расхождение при встрече на гимнастическом бревне.</w:t>
      </w:r>
      <w:r w:rsidRPr="003C2B67">
        <w:rPr>
          <w:rFonts w:ascii="Times New Roman" w:eastAsia="Times New Roman" w:hAnsi="Times New Roman" w:cs="Times New Roman"/>
          <w:sz w:val="28"/>
          <w:szCs w:val="28"/>
          <w:lang w:eastAsia="ru-RU"/>
        </w:rPr>
        <w:br/>
        <w:t>      Упражнения специальной физической и технической подготовки.</w:t>
      </w:r>
      <w:r w:rsidRPr="003C2B67">
        <w:rPr>
          <w:rFonts w:ascii="Times New Roman" w:eastAsia="Times New Roman" w:hAnsi="Times New Roman" w:cs="Times New Roman"/>
          <w:sz w:val="28"/>
          <w:szCs w:val="28"/>
          <w:lang w:eastAsia="ru-RU"/>
        </w:rPr>
        <w:br/>
        <w:t>            </w:t>
      </w:r>
      <w:r w:rsidRPr="003C2B67">
        <w:rPr>
          <w:rFonts w:ascii="Times New Roman" w:eastAsia="Times New Roman" w:hAnsi="Times New Roman" w:cs="Times New Roman"/>
          <w:i/>
          <w:iCs/>
          <w:sz w:val="28"/>
          <w:szCs w:val="28"/>
          <w:lang w:eastAsia="ru-RU"/>
        </w:rPr>
        <w:t xml:space="preserve">Лыжные гонки.(16 ч.) </w:t>
      </w:r>
      <w:r w:rsidRPr="003C2B67">
        <w:rPr>
          <w:rFonts w:ascii="Times New Roman" w:eastAsia="Times New Roman" w:hAnsi="Times New Roman" w:cs="Times New Roman"/>
          <w:sz w:val="28"/>
          <w:szCs w:val="28"/>
          <w:lang w:eastAsia="ru-RU"/>
        </w:rPr>
        <w:t xml:space="preserve">Попеременный </w:t>
      </w:r>
      <w:proofErr w:type="spellStart"/>
      <w:r w:rsidRPr="003C2B67">
        <w:rPr>
          <w:rFonts w:ascii="Times New Roman" w:eastAsia="Times New Roman" w:hAnsi="Times New Roman" w:cs="Times New Roman"/>
          <w:sz w:val="28"/>
          <w:szCs w:val="28"/>
          <w:lang w:eastAsia="ru-RU"/>
        </w:rPr>
        <w:t>двухшажный</w:t>
      </w:r>
      <w:proofErr w:type="spellEnd"/>
      <w:r w:rsidRPr="003C2B67">
        <w:rPr>
          <w:rFonts w:ascii="Times New Roman" w:eastAsia="Times New Roman" w:hAnsi="Times New Roman" w:cs="Times New Roman"/>
          <w:sz w:val="28"/>
          <w:szCs w:val="28"/>
          <w:lang w:eastAsia="ru-RU"/>
        </w:rPr>
        <w:t xml:space="preserve"> ход. Повороты переступанием на месте и в движении. Подъем «</w:t>
      </w:r>
      <w:proofErr w:type="spellStart"/>
      <w:r w:rsidRPr="003C2B67">
        <w:rPr>
          <w:rFonts w:ascii="Times New Roman" w:eastAsia="Times New Roman" w:hAnsi="Times New Roman" w:cs="Times New Roman"/>
          <w:sz w:val="28"/>
          <w:szCs w:val="28"/>
          <w:lang w:eastAsia="ru-RU"/>
        </w:rPr>
        <w:t>полуелочкой</w:t>
      </w:r>
      <w:proofErr w:type="spellEnd"/>
      <w:r w:rsidRPr="003C2B67">
        <w:rPr>
          <w:rFonts w:ascii="Times New Roman" w:eastAsia="Times New Roman" w:hAnsi="Times New Roman" w:cs="Times New Roman"/>
          <w:sz w:val="28"/>
          <w:szCs w:val="28"/>
          <w:lang w:eastAsia="ru-RU"/>
        </w:rPr>
        <w:t>», «елочкой» и «лесенкой». Спуск прямо и наискось в основной стойке. Торможение «плугом». Прохождение учебных дистанций (протяженность дистанций регулируется учителем или учащимися).</w:t>
      </w:r>
      <w:r w:rsidRPr="003C2B67">
        <w:rPr>
          <w:rFonts w:ascii="Times New Roman" w:eastAsia="Times New Roman" w:hAnsi="Times New Roman" w:cs="Times New Roman"/>
          <w:sz w:val="28"/>
          <w:szCs w:val="28"/>
          <w:lang w:eastAsia="ru-RU"/>
        </w:rPr>
        <w:br/>
        <w:t>      Упражнения общей физической подготовки.</w:t>
      </w:r>
      <w:r w:rsidRPr="003C2B67">
        <w:rPr>
          <w:rFonts w:ascii="Times New Roman" w:eastAsia="Times New Roman" w:hAnsi="Times New Roman" w:cs="Times New Roman"/>
          <w:sz w:val="28"/>
          <w:szCs w:val="28"/>
          <w:lang w:eastAsia="ru-RU"/>
        </w:rPr>
        <w:br/>
      </w:r>
      <w:r w:rsidRPr="003C2B67">
        <w:rPr>
          <w:rFonts w:ascii="Times New Roman" w:eastAsia="Times New Roman" w:hAnsi="Times New Roman" w:cs="Times New Roman"/>
          <w:sz w:val="28"/>
          <w:szCs w:val="28"/>
          <w:lang w:eastAsia="ru-RU"/>
        </w:rPr>
        <w:lastRenderedPageBreak/>
        <w:t>            </w:t>
      </w:r>
      <w:r w:rsidRPr="003C2B67">
        <w:rPr>
          <w:rFonts w:ascii="Times New Roman" w:eastAsia="Times New Roman" w:hAnsi="Times New Roman" w:cs="Times New Roman"/>
          <w:spacing w:val="48"/>
          <w:sz w:val="28"/>
          <w:szCs w:val="28"/>
          <w:lang w:eastAsia="ru-RU"/>
        </w:rPr>
        <w:t>Баскетбол</w:t>
      </w:r>
      <w:r w:rsidRPr="003C2B67">
        <w:rPr>
          <w:rFonts w:ascii="Times New Roman" w:eastAsia="Times New Roman" w:hAnsi="Times New Roman" w:cs="Times New Roman"/>
          <w:sz w:val="28"/>
          <w:szCs w:val="28"/>
          <w:lang w:eastAsia="ru-RU"/>
        </w:rPr>
        <w:t>. Упражнения без мяча: основная стойка; передвижения в основной стойке; передвижения приставным шагом с изменением направления движения, с чередованием скорости передвижения; переход с передвижения правым боком на передвижение левым боком; прыжок вверх толчком одной и приземлением на другую; остановка в шаге и прыжком после ускорения. Упражнения с мячом: ловля и передача мяча двумя руками от груди в парах, тройках (стоя на месте, при передвижении приставным шагом левым и правым боком); ведение мяча стоя на месте, в движении по прямой, по кругу, «змейкой»; бросок мяча в корзину двумя руками от груди с места, двумя руками снизу (выполнение штрафного броска); бросок мяча в баскетбольный щит одной (двумя) руками от груди после ведения. Игра в баскетбол по правилам.</w:t>
      </w:r>
      <w:r w:rsidRPr="003C2B67">
        <w:rPr>
          <w:rFonts w:ascii="Times New Roman" w:eastAsia="Times New Roman" w:hAnsi="Times New Roman" w:cs="Times New Roman"/>
          <w:sz w:val="28"/>
          <w:szCs w:val="28"/>
          <w:lang w:eastAsia="ru-RU"/>
        </w:rPr>
        <w:br/>
        <w:t>      Упражнения специальной физической и технической подготовки</w:t>
      </w:r>
    </w:p>
    <w:p w:rsidR="003C2B67" w:rsidRPr="003C2B67" w:rsidRDefault="003C2B67" w:rsidP="008F33EA">
      <w:pPr>
        <w:spacing w:before="100" w:beforeAutospacing="1" w:after="100" w:afterAutospacing="1" w:line="240" w:lineRule="auto"/>
        <w:jc w:val="both"/>
        <w:rPr>
          <w:rFonts w:ascii="Times New Roman" w:eastAsia="Times New Roman" w:hAnsi="Times New Roman" w:cs="Times New Roman"/>
          <w:b/>
          <w:bCs/>
          <w:sz w:val="28"/>
          <w:szCs w:val="28"/>
          <w:lang w:eastAsia="ru-RU"/>
        </w:rPr>
      </w:pPr>
      <w:bookmarkStart w:id="1" w:name="4"/>
      <w:bookmarkEnd w:id="1"/>
      <w:r w:rsidRPr="003C2B67">
        <w:rPr>
          <w:rFonts w:ascii="Times New Roman" w:eastAsia="Times New Roman" w:hAnsi="Times New Roman" w:cs="Times New Roman"/>
          <w:b/>
          <w:bCs/>
          <w:sz w:val="28"/>
          <w:szCs w:val="28"/>
          <w:lang w:eastAsia="ru-RU"/>
        </w:rPr>
        <w:t>VI КЛАСС</w:t>
      </w:r>
    </w:p>
    <w:p w:rsidR="003C2B67" w:rsidRPr="003C2B67" w:rsidRDefault="003C2B67" w:rsidP="008F33E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C2B67">
        <w:rPr>
          <w:rFonts w:ascii="Times New Roman" w:eastAsia="Times New Roman" w:hAnsi="Times New Roman" w:cs="Times New Roman"/>
          <w:b/>
          <w:bCs/>
          <w:sz w:val="28"/>
          <w:szCs w:val="28"/>
          <w:lang w:eastAsia="ru-RU"/>
        </w:rPr>
        <w:t>Знания о физической культуре</w:t>
      </w:r>
    </w:p>
    <w:p w:rsidR="003C2B67" w:rsidRPr="003C2B67" w:rsidRDefault="003C2B67" w:rsidP="008F33E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C2B67">
        <w:rPr>
          <w:rFonts w:ascii="Times New Roman" w:eastAsia="Times New Roman" w:hAnsi="Times New Roman" w:cs="Times New Roman"/>
          <w:sz w:val="28"/>
          <w:szCs w:val="28"/>
          <w:lang w:eastAsia="ru-RU"/>
        </w:rPr>
        <w:t>      </w:t>
      </w:r>
      <w:r w:rsidRPr="003C2B67">
        <w:rPr>
          <w:rFonts w:ascii="Times New Roman" w:eastAsia="Times New Roman" w:hAnsi="Times New Roman" w:cs="Times New Roman"/>
          <w:b/>
          <w:bCs/>
          <w:i/>
          <w:iCs/>
          <w:sz w:val="28"/>
          <w:szCs w:val="28"/>
          <w:lang w:eastAsia="ru-RU"/>
        </w:rPr>
        <w:t xml:space="preserve">История физической культуры. </w:t>
      </w:r>
      <w:r w:rsidRPr="003C2B67">
        <w:rPr>
          <w:rFonts w:ascii="Times New Roman" w:eastAsia="Times New Roman" w:hAnsi="Times New Roman" w:cs="Times New Roman"/>
          <w:sz w:val="28"/>
          <w:szCs w:val="28"/>
          <w:lang w:eastAsia="ru-RU"/>
        </w:rPr>
        <w:t>Возрождение Олимпийских игр, роль Пьера де Кубертена в их становлении и развитии, цель и задачи олимпийского движения, олимпийские идеалы и символика. Зарождение Олимпийского движения в дореволюционной России, первые успехи российских спортсменов в современных Олимпийских играх. История зарождения избранного вида спорта (гимнастики, лыжных гонок, плавания, баскетбола, футбола, волейбола). Современные правила соревнований по избранному виду спорта.</w:t>
      </w:r>
      <w:r w:rsidRPr="003C2B67">
        <w:rPr>
          <w:rFonts w:ascii="Times New Roman" w:eastAsia="Times New Roman" w:hAnsi="Times New Roman" w:cs="Times New Roman"/>
          <w:sz w:val="28"/>
          <w:szCs w:val="28"/>
          <w:lang w:eastAsia="ru-RU"/>
        </w:rPr>
        <w:br/>
        <w:t>      </w:t>
      </w:r>
      <w:r w:rsidRPr="003C2B67">
        <w:rPr>
          <w:rFonts w:ascii="Times New Roman" w:eastAsia="Times New Roman" w:hAnsi="Times New Roman" w:cs="Times New Roman"/>
          <w:b/>
          <w:bCs/>
          <w:i/>
          <w:iCs/>
          <w:sz w:val="28"/>
          <w:szCs w:val="28"/>
          <w:lang w:eastAsia="ru-RU"/>
        </w:rPr>
        <w:t xml:space="preserve">Базовые понятия физической культуры. </w:t>
      </w:r>
      <w:r w:rsidRPr="003C2B67">
        <w:rPr>
          <w:rFonts w:ascii="Times New Roman" w:eastAsia="Times New Roman" w:hAnsi="Times New Roman" w:cs="Times New Roman"/>
          <w:sz w:val="28"/>
          <w:szCs w:val="28"/>
          <w:lang w:eastAsia="ru-RU"/>
        </w:rPr>
        <w:t>Физическая подготовка как система регулярных занятий по развитию физических качеств; понятия силы, быстроты, выносливости, гибкости, координации движений и ловкости. Основные правила развития физических качеств (регулярность и систематичность занятий, доступность и индивидуализация в выборе величины физических нагрузок, непрерывность и постепенность повышения требований). Структура занятий по развитию физических качеств (подготовительная часть — разминка, основная часть — решение главных задач занятия, заключительная часть — восстановление организма) и особенности планирования их содержания, место занятий в режиме дня и недели. Физическая нагрузка как чередование физической работы и отдыха; ее регулирование по объему, продолжительности, интенсивности и интервалам отдыха. Общая характеристика основных режимов нагрузки по показателям частоты сердечных сокращений (оздоровительный, поддерживающий, развивающий и тренирующий режимы).</w:t>
      </w:r>
      <w:r w:rsidRPr="003C2B67">
        <w:rPr>
          <w:rFonts w:ascii="Times New Roman" w:eastAsia="Times New Roman" w:hAnsi="Times New Roman" w:cs="Times New Roman"/>
          <w:sz w:val="28"/>
          <w:szCs w:val="28"/>
          <w:lang w:eastAsia="ru-RU"/>
        </w:rPr>
        <w:br/>
        <w:t>      </w:t>
      </w:r>
      <w:r w:rsidRPr="003C2B67">
        <w:rPr>
          <w:rFonts w:ascii="Times New Roman" w:eastAsia="Times New Roman" w:hAnsi="Times New Roman" w:cs="Times New Roman"/>
          <w:b/>
          <w:bCs/>
          <w:i/>
          <w:iCs/>
          <w:sz w:val="28"/>
          <w:szCs w:val="28"/>
          <w:lang w:eastAsia="ru-RU"/>
        </w:rPr>
        <w:t xml:space="preserve">Физическая культура человека. </w:t>
      </w:r>
      <w:r w:rsidRPr="003C2B67">
        <w:rPr>
          <w:rFonts w:ascii="Times New Roman" w:eastAsia="Times New Roman" w:hAnsi="Times New Roman" w:cs="Times New Roman"/>
          <w:sz w:val="28"/>
          <w:szCs w:val="28"/>
          <w:lang w:eastAsia="ru-RU"/>
        </w:rPr>
        <w:t>Правила закаливания организма способами принятия воздушных и солнечных ванн, купания. Правила ведения дневника самонаблюдения за физическим развитием и физической подготовленностью</w:t>
      </w:r>
    </w:p>
    <w:p w:rsidR="003C2B67" w:rsidRPr="003C2B67" w:rsidRDefault="003C2B67" w:rsidP="008F33E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C2B67">
        <w:rPr>
          <w:rFonts w:ascii="Times New Roman" w:eastAsia="Times New Roman" w:hAnsi="Times New Roman" w:cs="Times New Roman"/>
          <w:b/>
          <w:bCs/>
          <w:sz w:val="28"/>
          <w:szCs w:val="28"/>
          <w:lang w:eastAsia="ru-RU"/>
        </w:rPr>
        <w:lastRenderedPageBreak/>
        <w:t>Способы двигательной (физкультурной) деятельности</w:t>
      </w:r>
    </w:p>
    <w:p w:rsidR="003C2B67" w:rsidRPr="003C2B67" w:rsidRDefault="003C2B67" w:rsidP="008F33E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C2B67">
        <w:rPr>
          <w:rFonts w:ascii="Times New Roman" w:eastAsia="Times New Roman" w:hAnsi="Times New Roman" w:cs="Times New Roman"/>
          <w:b/>
          <w:bCs/>
          <w:i/>
          <w:iCs/>
          <w:sz w:val="28"/>
          <w:szCs w:val="28"/>
          <w:lang w:eastAsia="ru-RU"/>
        </w:rPr>
        <w:t xml:space="preserve">Организация и проведение занятий физической культурой. </w:t>
      </w:r>
      <w:r w:rsidRPr="003C2B67">
        <w:rPr>
          <w:rFonts w:ascii="Times New Roman" w:eastAsia="Times New Roman" w:hAnsi="Times New Roman" w:cs="Times New Roman"/>
          <w:sz w:val="28"/>
          <w:szCs w:val="28"/>
          <w:lang w:eastAsia="ru-RU"/>
        </w:rPr>
        <w:t>Соблюдение требований безопасности и гигиенических правил при подготовке мест занятий, выборе инвентаря и одежды для проведения занятий по развитию физических качеств (в условиях спортивного зала и открытой спортивной площадки). Составление по образцу комплексов упражнений для развития физических качеств (по заданию учителя). Составление вместе с учителем плана индивидуальных занятий по развитию физических качеств.</w:t>
      </w:r>
      <w:r w:rsidRPr="003C2B67">
        <w:rPr>
          <w:rFonts w:ascii="Times New Roman" w:eastAsia="Times New Roman" w:hAnsi="Times New Roman" w:cs="Times New Roman"/>
          <w:sz w:val="28"/>
          <w:szCs w:val="28"/>
          <w:lang w:eastAsia="ru-RU"/>
        </w:rPr>
        <w:br/>
        <w:t>      </w:t>
      </w:r>
      <w:r w:rsidRPr="003C2B67">
        <w:rPr>
          <w:rFonts w:ascii="Times New Roman" w:eastAsia="Times New Roman" w:hAnsi="Times New Roman" w:cs="Times New Roman"/>
          <w:b/>
          <w:bCs/>
          <w:i/>
          <w:iCs/>
          <w:sz w:val="28"/>
          <w:szCs w:val="28"/>
          <w:lang w:eastAsia="ru-RU"/>
        </w:rPr>
        <w:t xml:space="preserve">Оценка эффективности занятий физической культурой. </w:t>
      </w:r>
      <w:r w:rsidRPr="003C2B67">
        <w:rPr>
          <w:rFonts w:ascii="Times New Roman" w:eastAsia="Times New Roman" w:hAnsi="Times New Roman" w:cs="Times New Roman"/>
          <w:sz w:val="28"/>
          <w:szCs w:val="28"/>
          <w:lang w:eastAsia="ru-RU"/>
        </w:rPr>
        <w:t>Правила самостоятельного тестирования физических качеств. Измерение частоты сердечных сокращений во время занятий и регулирование величины нагрузки в соответствии с заданными режимами (согласно плану индивидуальных занятий и показателям текущего самочувствия).</w:t>
      </w:r>
      <w:r w:rsidRPr="003C2B67">
        <w:rPr>
          <w:rFonts w:ascii="Times New Roman" w:eastAsia="Times New Roman" w:hAnsi="Times New Roman" w:cs="Times New Roman"/>
          <w:sz w:val="28"/>
          <w:szCs w:val="28"/>
          <w:lang w:eastAsia="ru-RU"/>
        </w:rPr>
        <w:br/>
        <w:t>      Ведение дневника самонаблюдения: регистрация по учебным четвертям динамики показателей физического развития и физической подготовленности; содержание еженедельно обновляемых комплексов утренней зарядки и физкультминуток; содержание домашних занятий по развитию физических качеств. Наблюдения за динамикой показателей физической подготовленности с помощью тестовых упражнений:</w:t>
      </w:r>
      <w:r w:rsidRPr="003C2B67">
        <w:rPr>
          <w:rFonts w:ascii="Times New Roman" w:eastAsia="Times New Roman" w:hAnsi="Times New Roman" w:cs="Times New Roman"/>
          <w:sz w:val="28"/>
          <w:szCs w:val="28"/>
          <w:lang w:eastAsia="ru-RU"/>
        </w:rPr>
        <w:br/>
        <w:t>      развитие силы — прыжки с места в длину и высоту, отжимание в упоре лежа, наклоны вперед из положения сидя, поднимание ног из положения виса;</w:t>
      </w:r>
      <w:r w:rsidRPr="003C2B67">
        <w:rPr>
          <w:rFonts w:ascii="Times New Roman" w:eastAsia="Times New Roman" w:hAnsi="Times New Roman" w:cs="Times New Roman"/>
          <w:sz w:val="28"/>
          <w:szCs w:val="28"/>
          <w:lang w:eastAsia="ru-RU"/>
        </w:rPr>
        <w:br/>
        <w:t xml:space="preserve">      развитие быстроты — ловля падающей линейки, </w:t>
      </w:r>
      <w:proofErr w:type="spellStart"/>
      <w:r w:rsidRPr="003C2B67">
        <w:rPr>
          <w:rFonts w:ascii="Times New Roman" w:eastAsia="Times New Roman" w:hAnsi="Times New Roman" w:cs="Times New Roman"/>
          <w:sz w:val="28"/>
          <w:szCs w:val="28"/>
          <w:lang w:eastAsia="ru-RU"/>
        </w:rPr>
        <w:t>темпинг</w:t>
      </w:r>
      <w:proofErr w:type="spellEnd"/>
      <w:r w:rsidRPr="003C2B67">
        <w:rPr>
          <w:rFonts w:ascii="Times New Roman" w:eastAsia="Times New Roman" w:hAnsi="Times New Roman" w:cs="Times New Roman"/>
          <w:sz w:val="28"/>
          <w:szCs w:val="28"/>
          <w:lang w:eastAsia="ru-RU"/>
        </w:rPr>
        <w:t>-тест, бег с максимальной скоростью;</w:t>
      </w:r>
      <w:r w:rsidRPr="003C2B67">
        <w:rPr>
          <w:rFonts w:ascii="Times New Roman" w:eastAsia="Times New Roman" w:hAnsi="Times New Roman" w:cs="Times New Roman"/>
          <w:sz w:val="28"/>
          <w:szCs w:val="28"/>
          <w:lang w:eastAsia="ru-RU"/>
        </w:rPr>
        <w:br/>
        <w:t>      развитие выносливости — бег по контрольной дистанции, 6-минутный бег;</w:t>
      </w:r>
      <w:r w:rsidRPr="003C2B67">
        <w:rPr>
          <w:rFonts w:ascii="Times New Roman" w:eastAsia="Times New Roman" w:hAnsi="Times New Roman" w:cs="Times New Roman"/>
          <w:sz w:val="28"/>
          <w:szCs w:val="28"/>
          <w:lang w:eastAsia="ru-RU"/>
        </w:rPr>
        <w:br/>
        <w:t>      развитие координации движений — бросок малого мяча в подвижную мишень, удерживание тела в статическом положении стоя на одной ноге, передвижение ходьбой и бегом по гимнастическому бревну;</w:t>
      </w:r>
      <w:r w:rsidRPr="003C2B67">
        <w:rPr>
          <w:rFonts w:ascii="Times New Roman" w:eastAsia="Times New Roman" w:hAnsi="Times New Roman" w:cs="Times New Roman"/>
          <w:sz w:val="28"/>
          <w:szCs w:val="28"/>
          <w:lang w:eastAsia="ru-RU"/>
        </w:rPr>
        <w:br/>
        <w:t xml:space="preserve">      развитие гибкости — наклон вперед, маховые движения ногами вперед, назад, в сторону, </w:t>
      </w:r>
      <w:proofErr w:type="spellStart"/>
      <w:r w:rsidRPr="003C2B67">
        <w:rPr>
          <w:rFonts w:ascii="Times New Roman" w:eastAsia="Times New Roman" w:hAnsi="Times New Roman" w:cs="Times New Roman"/>
          <w:sz w:val="28"/>
          <w:szCs w:val="28"/>
          <w:lang w:eastAsia="ru-RU"/>
        </w:rPr>
        <w:t>выкруты</w:t>
      </w:r>
      <w:proofErr w:type="spellEnd"/>
      <w:r w:rsidRPr="003C2B67">
        <w:rPr>
          <w:rFonts w:ascii="Times New Roman" w:eastAsia="Times New Roman" w:hAnsi="Times New Roman" w:cs="Times New Roman"/>
          <w:sz w:val="28"/>
          <w:szCs w:val="28"/>
          <w:lang w:eastAsia="ru-RU"/>
        </w:rPr>
        <w:t xml:space="preserve"> рук с гимнастической палкой назад и вперед.</w:t>
      </w:r>
    </w:p>
    <w:p w:rsidR="003C2B67" w:rsidRPr="003C2B67" w:rsidRDefault="003C2B67" w:rsidP="008F33EA">
      <w:pPr>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3C2B67" w:rsidRPr="003C2B67" w:rsidRDefault="003C2B67" w:rsidP="008F33E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C2B67">
        <w:rPr>
          <w:rFonts w:ascii="Times New Roman" w:eastAsia="Times New Roman" w:hAnsi="Times New Roman" w:cs="Times New Roman"/>
          <w:b/>
          <w:bCs/>
          <w:sz w:val="28"/>
          <w:szCs w:val="28"/>
          <w:lang w:eastAsia="ru-RU"/>
        </w:rPr>
        <w:t>Физическое совершенствование</w:t>
      </w:r>
    </w:p>
    <w:p w:rsidR="003C2B67" w:rsidRPr="003C2B67" w:rsidRDefault="003C2B67" w:rsidP="008F33E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C2B67">
        <w:rPr>
          <w:rFonts w:ascii="Times New Roman" w:eastAsia="Times New Roman" w:hAnsi="Times New Roman" w:cs="Times New Roman"/>
          <w:sz w:val="28"/>
          <w:szCs w:val="28"/>
          <w:lang w:eastAsia="ru-RU"/>
        </w:rPr>
        <w:t>      </w:t>
      </w:r>
      <w:r w:rsidRPr="003C2B67">
        <w:rPr>
          <w:rFonts w:ascii="Times New Roman" w:eastAsia="Times New Roman" w:hAnsi="Times New Roman" w:cs="Times New Roman"/>
          <w:b/>
          <w:bCs/>
          <w:i/>
          <w:iCs/>
          <w:sz w:val="28"/>
          <w:szCs w:val="28"/>
          <w:lang w:eastAsia="ru-RU"/>
        </w:rPr>
        <w:t xml:space="preserve">Физкультурно-оздоровительная деятельность. </w:t>
      </w:r>
      <w:r w:rsidRPr="003C2B67">
        <w:rPr>
          <w:rFonts w:ascii="Times New Roman" w:eastAsia="Times New Roman" w:hAnsi="Times New Roman" w:cs="Times New Roman"/>
          <w:sz w:val="28"/>
          <w:szCs w:val="28"/>
          <w:lang w:eastAsia="ru-RU"/>
        </w:rPr>
        <w:t xml:space="preserve">Комплексы упражнений для развития гибкости и координации движений, формирования правильной осанки с учетом индивидуальных особенностей физического развития. Комплексы упражнений для коррекции фигуры. Комплексы упражнений утренней зарядки и физкультминуток и </w:t>
      </w:r>
      <w:proofErr w:type="spellStart"/>
      <w:r w:rsidRPr="003C2B67">
        <w:rPr>
          <w:rFonts w:ascii="Times New Roman" w:eastAsia="Times New Roman" w:hAnsi="Times New Roman" w:cs="Times New Roman"/>
          <w:sz w:val="28"/>
          <w:szCs w:val="28"/>
          <w:lang w:eastAsia="ru-RU"/>
        </w:rPr>
        <w:t>физкультпауз</w:t>
      </w:r>
      <w:proofErr w:type="spellEnd"/>
      <w:r w:rsidRPr="003C2B67">
        <w:rPr>
          <w:rFonts w:ascii="Times New Roman" w:eastAsia="Times New Roman" w:hAnsi="Times New Roman" w:cs="Times New Roman"/>
          <w:sz w:val="28"/>
          <w:szCs w:val="28"/>
          <w:lang w:eastAsia="ru-RU"/>
        </w:rPr>
        <w:t>. Комплексы дыхательной гимнастики и гимнастики для глаз.</w:t>
      </w:r>
      <w:r w:rsidRPr="003C2B67">
        <w:rPr>
          <w:rFonts w:ascii="Times New Roman" w:eastAsia="Times New Roman" w:hAnsi="Times New Roman" w:cs="Times New Roman"/>
          <w:sz w:val="28"/>
          <w:szCs w:val="28"/>
          <w:lang w:eastAsia="ru-RU"/>
        </w:rPr>
        <w:br/>
        <w:t>      </w:t>
      </w:r>
      <w:r w:rsidRPr="003C2B67">
        <w:rPr>
          <w:rFonts w:ascii="Times New Roman" w:eastAsia="Times New Roman" w:hAnsi="Times New Roman" w:cs="Times New Roman"/>
          <w:b/>
          <w:bCs/>
          <w:i/>
          <w:iCs/>
          <w:sz w:val="28"/>
          <w:szCs w:val="28"/>
          <w:lang w:eastAsia="ru-RU"/>
        </w:rPr>
        <w:t>Спортивно-оздоровительная деятельность.</w:t>
      </w:r>
      <w:r w:rsidRPr="003C2B67">
        <w:rPr>
          <w:rFonts w:ascii="Times New Roman" w:eastAsia="Times New Roman" w:hAnsi="Times New Roman" w:cs="Times New Roman"/>
          <w:i/>
          <w:iCs/>
          <w:sz w:val="28"/>
          <w:szCs w:val="28"/>
          <w:lang w:eastAsia="ru-RU"/>
        </w:rPr>
        <w:t xml:space="preserve"> </w:t>
      </w:r>
    </w:p>
    <w:p w:rsidR="003C2B67" w:rsidRPr="003C2B67" w:rsidRDefault="003C2B67" w:rsidP="008F33EA">
      <w:pPr>
        <w:spacing w:before="100" w:beforeAutospacing="1" w:after="100" w:afterAutospacing="1" w:line="240" w:lineRule="auto"/>
        <w:jc w:val="both"/>
        <w:rPr>
          <w:rFonts w:ascii="Times New Roman" w:eastAsia="Times New Roman" w:hAnsi="Times New Roman" w:cs="Times New Roman"/>
          <w:b/>
          <w:bCs/>
          <w:i/>
          <w:iCs/>
          <w:sz w:val="28"/>
          <w:szCs w:val="28"/>
          <w:lang w:eastAsia="ru-RU"/>
        </w:rPr>
      </w:pPr>
      <w:r w:rsidRPr="003C2B67">
        <w:rPr>
          <w:rFonts w:ascii="Times New Roman" w:eastAsia="Times New Roman" w:hAnsi="Times New Roman" w:cs="Times New Roman"/>
          <w:i/>
          <w:iCs/>
          <w:sz w:val="28"/>
          <w:szCs w:val="28"/>
          <w:lang w:eastAsia="ru-RU"/>
        </w:rPr>
        <w:lastRenderedPageBreak/>
        <w:t xml:space="preserve">Легкая </w:t>
      </w:r>
      <w:proofErr w:type="gramStart"/>
      <w:r w:rsidRPr="003C2B67">
        <w:rPr>
          <w:rFonts w:ascii="Times New Roman" w:eastAsia="Times New Roman" w:hAnsi="Times New Roman" w:cs="Times New Roman"/>
          <w:i/>
          <w:iCs/>
          <w:sz w:val="28"/>
          <w:szCs w:val="28"/>
          <w:lang w:eastAsia="ru-RU"/>
        </w:rPr>
        <w:t>атлетика</w:t>
      </w:r>
      <w:r w:rsidRPr="003C2B67">
        <w:rPr>
          <w:rFonts w:ascii="Times New Roman" w:eastAsia="Times New Roman" w:hAnsi="Times New Roman" w:cs="Times New Roman"/>
          <w:sz w:val="28"/>
          <w:szCs w:val="28"/>
          <w:lang w:eastAsia="ru-RU"/>
        </w:rPr>
        <w:t>.(</w:t>
      </w:r>
      <w:proofErr w:type="gramEnd"/>
      <w:r w:rsidRPr="003C2B67">
        <w:rPr>
          <w:rFonts w:ascii="Times New Roman" w:eastAsia="Times New Roman" w:hAnsi="Times New Roman" w:cs="Times New Roman"/>
          <w:sz w:val="28"/>
          <w:szCs w:val="28"/>
          <w:lang w:eastAsia="ru-RU"/>
        </w:rPr>
        <w:t>32 ч.) Старт с опорой на одну руку с последующим ускорением. Бег с преодолением препятствий. Спринтерский бег (60 м и 100 м). Гладкий равномерный бег по учебной дистанции (протяженность дистанций регулируется учителем или учащимися). Прыжок в высоту с разбега способом «перешагивание». Метание малого мяча по движущейся мишени (катящемуся с разной скоростью и летящему по разной траектории баскетбольному мячу).</w:t>
      </w:r>
      <w:r w:rsidRPr="003C2B67">
        <w:rPr>
          <w:rFonts w:ascii="Times New Roman" w:eastAsia="Times New Roman" w:hAnsi="Times New Roman" w:cs="Times New Roman"/>
          <w:sz w:val="28"/>
          <w:szCs w:val="28"/>
          <w:lang w:eastAsia="ru-RU"/>
        </w:rPr>
        <w:br/>
        <w:t>      Упражнения общей физической подготовки.</w:t>
      </w:r>
      <w:r w:rsidRPr="003C2B67">
        <w:rPr>
          <w:rFonts w:ascii="Times New Roman" w:eastAsia="Times New Roman" w:hAnsi="Times New Roman" w:cs="Times New Roman"/>
          <w:sz w:val="28"/>
          <w:szCs w:val="28"/>
          <w:lang w:eastAsia="ru-RU"/>
        </w:rPr>
        <w:br/>
      </w:r>
    </w:p>
    <w:p w:rsidR="003C2B67" w:rsidRPr="003C2B67" w:rsidRDefault="003C2B67" w:rsidP="008F33E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C2B67">
        <w:rPr>
          <w:rFonts w:ascii="Times New Roman" w:eastAsia="Times New Roman" w:hAnsi="Times New Roman" w:cs="Times New Roman"/>
          <w:b/>
          <w:bCs/>
          <w:i/>
          <w:iCs/>
          <w:sz w:val="28"/>
          <w:szCs w:val="28"/>
          <w:lang w:eastAsia="ru-RU"/>
        </w:rPr>
        <w:t xml:space="preserve"> </w:t>
      </w:r>
      <w:r w:rsidRPr="003C2B67">
        <w:rPr>
          <w:rFonts w:ascii="Times New Roman" w:eastAsia="Times New Roman" w:hAnsi="Times New Roman" w:cs="Times New Roman"/>
          <w:i/>
          <w:iCs/>
          <w:sz w:val="28"/>
          <w:szCs w:val="28"/>
          <w:lang w:eastAsia="ru-RU"/>
        </w:rPr>
        <w:t>Гимнастика с основами акробатики</w:t>
      </w:r>
      <w:r w:rsidRPr="003C2B67">
        <w:rPr>
          <w:rFonts w:ascii="Times New Roman" w:eastAsia="Times New Roman" w:hAnsi="Times New Roman" w:cs="Times New Roman"/>
          <w:sz w:val="28"/>
          <w:szCs w:val="28"/>
          <w:lang w:eastAsia="ru-RU"/>
        </w:rPr>
        <w:t>. (24 ч.) Организующие команды и приемы: передвижение строевым шагом одной, двумя и тремя колоннами; перестроение в движении из колонны по одному в колонну по 2, по 3 и обратно.</w:t>
      </w:r>
      <w:r w:rsidRPr="003C2B67">
        <w:rPr>
          <w:rFonts w:ascii="Times New Roman" w:eastAsia="Times New Roman" w:hAnsi="Times New Roman" w:cs="Times New Roman"/>
          <w:sz w:val="28"/>
          <w:szCs w:val="28"/>
          <w:lang w:eastAsia="ru-RU"/>
        </w:rPr>
        <w:br/>
        <w:t xml:space="preserve">      Акробатические упражнения </w:t>
      </w:r>
      <w:r w:rsidRPr="003C2B67">
        <w:rPr>
          <w:rFonts w:ascii="Times New Roman" w:eastAsia="Times New Roman" w:hAnsi="Times New Roman" w:cs="Times New Roman"/>
          <w:i/>
          <w:iCs/>
          <w:sz w:val="28"/>
          <w:szCs w:val="28"/>
          <w:lang w:eastAsia="ru-RU"/>
        </w:rPr>
        <w:t xml:space="preserve">(мальчики): </w:t>
      </w:r>
      <w:r w:rsidRPr="003C2B67">
        <w:rPr>
          <w:rFonts w:ascii="Times New Roman" w:eastAsia="Times New Roman" w:hAnsi="Times New Roman" w:cs="Times New Roman"/>
          <w:sz w:val="28"/>
          <w:szCs w:val="28"/>
          <w:lang w:eastAsia="ru-RU"/>
        </w:rPr>
        <w:t>прыжком кувырок вперед, кувырок назад в группировке, стойка на лопатках, перекат вперед в упор присев, два кувырка вперед в группировке, стойка на голове и руках.</w:t>
      </w:r>
      <w:r w:rsidRPr="003C2B67">
        <w:rPr>
          <w:rFonts w:ascii="Times New Roman" w:eastAsia="Times New Roman" w:hAnsi="Times New Roman" w:cs="Times New Roman"/>
          <w:sz w:val="28"/>
          <w:szCs w:val="28"/>
          <w:lang w:eastAsia="ru-RU"/>
        </w:rPr>
        <w:br/>
        <w:t xml:space="preserve">      Опорные прыжки: прыжок согнув ноги через гимнастического козла </w:t>
      </w:r>
      <w:r w:rsidRPr="003C2B67">
        <w:rPr>
          <w:rFonts w:ascii="Times New Roman" w:eastAsia="Times New Roman" w:hAnsi="Times New Roman" w:cs="Times New Roman"/>
          <w:i/>
          <w:iCs/>
          <w:sz w:val="28"/>
          <w:szCs w:val="28"/>
          <w:lang w:eastAsia="ru-RU"/>
        </w:rPr>
        <w:t xml:space="preserve">(мальчики); </w:t>
      </w:r>
      <w:r w:rsidRPr="003C2B67">
        <w:rPr>
          <w:rFonts w:ascii="Times New Roman" w:eastAsia="Times New Roman" w:hAnsi="Times New Roman" w:cs="Times New Roman"/>
          <w:sz w:val="28"/>
          <w:szCs w:val="28"/>
          <w:lang w:eastAsia="ru-RU"/>
        </w:rPr>
        <w:t xml:space="preserve">прыжок ноги врозь через гимнастического козла </w:t>
      </w:r>
      <w:r w:rsidRPr="003C2B67">
        <w:rPr>
          <w:rFonts w:ascii="Times New Roman" w:eastAsia="Times New Roman" w:hAnsi="Times New Roman" w:cs="Times New Roman"/>
          <w:i/>
          <w:iCs/>
          <w:sz w:val="28"/>
          <w:szCs w:val="28"/>
          <w:lang w:eastAsia="ru-RU"/>
        </w:rPr>
        <w:t>(девочки).</w:t>
      </w:r>
      <w:r w:rsidRPr="003C2B67">
        <w:rPr>
          <w:rFonts w:ascii="Times New Roman" w:eastAsia="Times New Roman" w:hAnsi="Times New Roman" w:cs="Times New Roman"/>
          <w:sz w:val="28"/>
          <w:szCs w:val="28"/>
          <w:lang w:eastAsia="ru-RU"/>
        </w:rPr>
        <w:br/>
        <w:t xml:space="preserve">      Передвижения по гимнастическому бревну </w:t>
      </w:r>
      <w:r w:rsidRPr="003C2B67">
        <w:rPr>
          <w:rFonts w:ascii="Times New Roman" w:eastAsia="Times New Roman" w:hAnsi="Times New Roman" w:cs="Times New Roman"/>
          <w:i/>
          <w:iCs/>
          <w:sz w:val="28"/>
          <w:szCs w:val="28"/>
          <w:lang w:eastAsia="ru-RU"/>
        </w:rPr>
        <w:t xml:space="preserve">(девочки): </w:t>
      </w:r>
      <w:r w:rsidRPr="003C2B67">
        <w:rPr>
          <w:rFonts w:ascii="Times New Roman" w:eastAsia="Times New Roman" w:hAnsi="Times New Roman" w:cs="Times New Roman"/>
          <w:sz w:val="28"/>
          <w:szCs w:val="28"/>
          <w:lang w:eastAsia="ru-RU"/>
        </w:rPr>
        <w:t xml:space="preserve">поворот на носках в </w:t>
      </w:r>
      <w:proofErr w:type="spellStart"/>
      <w:r w:rsidRPr="003C2B67">
        <w:rPr>
          <w:rFonts w:ascii="Times New Roman" w:eastAsia="Times New Roman" w:hAnsi="Times New Roman" w:cs="Times New Roman"/>
          <w:sz w:val="28"/>
          <w:szCs w:val="28"/>
          <w:lang w:eastAsia="ru-RU"/>
        </w:rPr>
        <w:t>полуприсед</w:t>
      </w:r>
      <w:proofErr w:type="spellEnd"/>
      <w:r w:rsidRPr="003C2B67">
        <w:rPr>
          <w:rFonts w:ascii="Times New Roman" w:eastAsia="Times New Roman" w:hAnsi="Times New Roman" w:cs="Times New Roman"/>
          <w:sz w:val="28"/>
          <w:szCs w:val="28"/>
          <w:lang w:eastAsia="ru-RU"/>
        </w:rPr>
        <w:t xml:space="preserve">, выход в равновесие на одной, </w:t>
      </w:r>
      <w:proofErr w:type="spellStart"/>
      <w:r w:rsidRPr="003C2B67">
        <w:rPr>
          <w:rFonts w:ascii="Times New Roman" w:eastAsia="Times New Roman" w:hAnsi="Times New Roman" w:cs="Times New Roman"/>
          <w:sz w:val="28"/>
          <w:szCs w:val="28"/>
          <w:lang w:eastAsia="ru-RU"/>
        </w:rPr>
        <w:t>полушпагат</w:t>
      </w:r>
      <w:proofErr w:type="spellEnd"/>
      <w:r w:rsidRPr="003C2B67">
        <w:rPr>
          <w:rFonts w:ascii="Times New Roman" w:eastAsia="Times New Roman" w:hAnsi="Times New Roman" w:cs="Times New Roman"/>
          <w:sz w:val="28"/>
          <w:szCs w:val="28"/>
          <w:lang w:eastAsia="ru-RU"/>
        </w:rPr>
        <w:t>, соскок прогнувшись из стойки поперек.</w:t>
      </w:r>
      <w:r w:rsidRPr="003C2B67">
        <w:rPr>
          <w:rFonts w:ascii="Times New Roman" w:eastAsia="Times New Roman" w:hAnsi="Times New Roman" w:cs="Times New Roman"/>
          <w:sz w:val="28"/>
          <w:szCs w:val="28"/>
          <w:lang w:eastAsia="ru-RU"/>
        </w:rPr>
        <w:br/>
        <w:t xml:space="preserve">      Упражнения на средней перекладине </w:t>
      </w:r>
      <w:r w:rsidRPr="003C2B67">
        <w:rPr>
          <w:rFonts w:ascii="Times New Roman" w:eastAsia="Times New Roman" w:hAnsi="Times New Roman" w:cs="Times New Roman"/>
          <w:i/>
          <w:iCs/>
          <w:sz w:val="28"/>
          <w:szCs w:val="28"/>
          <w:lang w:eastAsia="ru-RU"/>
        </w:rPr>
        <w:t xml:space="preserve">(мальчики): </w:t>
      </w:r>
      <w:r w:rsidRPr="003C2B67">
        <w:rPr>
          <w:rFonts w:ascii="Times New Roman" w:eastAsia="Times New Roman" w:hAnsi="Times New Roman" w:cs="Times New Roman"/>
          <w:sz w:val="28"/>
          <w:szCs w:val="28"/>
          <w:lang w:eastAsia="ru-RU"/>
        </w:rPr>
        <w:t xml:space="preserve">подъем в упор с прыжка, </w:t>
      </w:r>
      <w:proofErr w:type="spellStart"/>
      <w:r w:rsidRPr="003C2B67">
        <w:rPr>
          <w:rFonts w:ascii="Times New Roman" w:eastAsia="Times New Roman" w:hAnsi="Times New Roman" w:cs="Times New Roman"/>
          <w:sz w:val="28"/>
          <w:szCs w:val="28"/>
          <w:lang w:eastAsia="ru-RU"/>
        </w:rPr>
        <w:t>перемах</w:t>
      </w:r>
      <w:proofErr w:type="spellEnd"/>
      <w:r w:rsidRPr="003C2B67">
        <w:rPr>
          <w:rFonts w:ascii="Times New Roman" w:eastAsia="Times New Roman" w:hAnsi="Times New Roman" w:cs="Times New Roman"/>
          <w:sz w:val="28"/>
          <w:szCs w:val="28"/>
          <w:lang w:eastAsia="ru-RU"/>
        </w:rPr>
        <w:t xml:space="preserve"> левой (правой) вперед, назад, переход в вис лежа на согнутых руках; из виса завесой вне размахивание и подъем в упор; из виса стоя наскок в упор; из упора верхом спад назад в вис </w:t>
      </w:r>
      <w:proofErr w:type="spellStart"/>
      <w:r w:rsidRPr="003C2B67">
        <w:rPr>
          <w:rFonts w:ascii="Times New Roman" w:eastAsia="Times New Roman" w:hAnsi="Times New Roman" w:cs="Times New Roman"/>
          <w:sz w:val="28"/>
          <w:szCs w:val="28"/>
          <w:lang w:eastAsia="ru-RU"/>
        </w:rPr>
        <w:t>завесом</w:t>
      </w:r>
      <w:proofErr w:type="spellEnd"/>
      <w:r w:rsidRPr="003C2B67">
        <w:rPr>
          <w:rFonts w:ascii="Times New Roman" w:eastAsia="Times New Roman" w:hAnsi="Times New Roman" w:cs="Times New Roman"/>
          <w:sz w:val="28"/>
          <w:szCs w:val="28"/>
          <w:lang w:eastAsia="ru-RU"/>
        </w:rPr>
        <w:t>; махом одной, толчком другой подъем переворотом в упор.</w:t>
      </w:r>
      <w:r w:rsidRPr="003C2B67">
        <w:rPr>
          <w:rFonts w:ascii="Times New Roman" w:eastAsia="Times New Roman" w:hAnsi="Times New Roman" w:cs="Times New Roman"/>
          <w:sz w:val="28"/>
          <w:szCs w:val="28"/>
          <w:lang w:eastAsia="ru-RU"/>
        </w:rPr>
        <w:br/>
        <w:t xml:space="preserve">      Упражнения на брусьях: наскок в упор и ходьба на руках; размахивание в упоре; соскок вперед с опорой на жердь; наскок в упор, фиксация упора углом; сед ноги врозь; размахивание в упоре, сед на бедре с последующим соскоком </w:t>
      </w:r>
      <w:r w:rsidRPr="003C2B67">
        <w:rPr>
          <w:rFonts w:ascii="Times New Roman" w:eastAsia="Times New Roman" w:hAnsi="Times New Roman" w:cs="Times New Roman"/>
          <w:i/>
          <w:iCs/>
          <w:sz w:val="28"/>
          <w:szCs w:val="28"/>
          <w:lang w:eastAsia="ru-RU"/>
        </w:rPr>
        <w:t xml:space="preserve">(мальчики); </w:t>
      </w:r>
      <w:r w:rsidRPr="003C2B67">
        <w:rPr>
          <w:rFonts w:ascii="Times New Roman" w:eastAsia="Times New Roman" w:hAnsi="Times New Roman" w:cs="Times New Roman"/>
          <w:sz w:val="28"/>
          <w:szCs w:val="28"/>
          <w:lang w:eastAsia="ru-RU"/>
        </w:rPr>
        <w:t xml:space="preserve">наскок в упор на нижнюю жердь, махом назад соскок с поворотом с опорой на жердь; размахивания изгибами в висе на верхней жерди; </w:t>
      </w:r>
      <w:proofErr w:type="spellStart"/>
      <w:r w:rsidRPr="003C2B67">
        <w:rPr>
          <w:rFonts w:ascii="Times New Roman" w:eastAsia="Times New Roman" w:hAnsi="Times New Roman" w:cs="Times New Roman"/>
          <w:sz w:val="28"/>
          <w:szCs w:val="28"/>
          <w:lang w:eastAsia="ru-RU"/>
        </w:rPr>
        <w:t>перемахи</w:t>
      </w:r>
      <w:proofErr w:type="spellEnd"/>
      <w:r w:rsidRPr="003C2B67">
        <w:rPr>
          <w:rFonts w:ascii="Times New Roman" w:eastAsia="Times New Roman" w:hAnsi="Times New Roman" w:cs="Times New Roman"/>
          <w:sz w:val="28"/>
          <w:szCs w:val="28"/>
          <w:lang w:eastAsia="ru-RU"/>
        </w:rPr>
        <w:t xml:space="preserve"> одной и двумя в висе лежа на нижней жерди; выход из виса лежа на нижней жерди в сед на бедре с </w:t>
      </w:r>
      <w:proofErr w:type="spellStart"/>
      <w:r w:rsidRPr="003C2B67">
        <w:rPr>
          <w:rFonts w:ascii="Times New Roman" w:eastAsia="Times New Roman" w:hAnsi="Times New Roman" w:cs="Times New Roman"/>
          <w:sz w:val="28"/>
          <w:szCs w:val="28"/>
          <w:lang w:eastAsia="ru-RU"/>
        </w:rPr>
        <w:t>дохватом</w:t>
      </w:r>
      <w:proofErr w:type="spellEnd"/>
      <w:r w:rsidRPr="003C2B67">
        <w:rPr>
          <w:rFonts w:ascii="Times New Roman" w:eastAsia="Times New Roman" w:hAnsi="Times New Roman" w:cs="Times New Roman"/>
          <w:sz w:val="28"/>
          <w:szCs w:val="28"/>
          <w:lang w:eastAsia="ru-RU"/>
        </w:rPr>
        <w:t xml:space="preserve"> за верхнюю жердь, соскок </w:t>
      </w:r>
      <w:r w:rsidRPr="003C2B67">
        <w:rPr>
          <w:rFonts w:ascii="Times New Roman" w:eastAsia="Times New Roman" w:hAnsi="Times New Roman" w:cs="Times New Roman"/>
          <w:i/>
          <w:iCs/>
          <w:sz w:val="28"/>
          <w:szCs w:val="28"/>
          <w:lang w:eastAsia="ru-RU"/>
        </w:rPr>
        <w:t>(девочки).</w:t>
      </w:r>
      <w:r w:rsidRPr="003C2B67">
        <w:rPr>
          <w:rFonts w:ascii="Times New Roman" w:eastAsia="Times New Roman" w:hAnsi="Times New Roman" w:cs="Times New Roman"/>
          <w:sz w:val="28"/>
          <w:szCs w:val="28"/>
          <w:lang w:eastAsia="ru-RU"/>
        </w:rPr>
        <w:br/>
        <w:t xml:space="preserve">      Вольные упражнения </w:t>
      </w:r>
      <w:r w:rsidRPr="003C2B67">
        <w:rPr>
          <w:rFonts w:ascii="Times New Roman" w:eastAsia="Times New Roman" w:hAnsi="Times New Roman" w:cs="Times New Roman"/>
          <w:i/>
          <w:iCs/>
          <w:sz w:val="28"/>
          <w:szCs w:val="28"/>
          <w:lang w:eastAsia="ru-RU"/>
        </w:rPr>
        <w:t xml:space="preserve">(девочки): </w:t>
      </w:r>
      <w:r w:rsidRPr="003C2B67">
        <w:rPr>
          <w:rFonts w:ascii="Times New Roman" w:eastAsia="Times New Roman" w:hAnsi="Times New Roman" w:cs="Times New Roman"/>
          <w:sz w:val="28"/>
          <w:szCs w:val="28"/>
          <w:lang w:eastAsia="ru-RU"/>
        </w:rPr>
        <w:t>комбинации с использованием простых движений типа зарядки; элементов хореографии и ритмической гимнастики (основные позиции ног с полуприседанием и приседанием, выставлением ноги в различных направлениях, маховыми движениями ногой, острым шагом, закрытым и открытым прыжком); танцевальных движений (приставного, переменного шага, шага галопа, польки).</w:t>
      </w:r>
      <w:r w:rsidRPr="003C2B67">
        <w:rPr>
          <w:rFonts w:ascii="Times New Roman" w:eastAsia="Times New Roman" w:hAnsi="Times New Roman" w:cs="Times New Roman"/>
          <w:sz w:val="28"/>
          <w:szCs w:val="28"/>
          <w:lang w:eastAsia="ru-RU"/>
        </w:rPr>
        <w:br/>
        <w:t xml:space="preserve">      Прикладные упражнения: лазанье по канату в два приема </w:t>
      </w:r>
      <w:r w:rsidRPr="003C2B67">
        <w:rPr>
          <w:rFonts w:ascii="Times New Roman" w:eastAsia="Times New Roman" w:hAnsi="Times New Roman" w:cs="Times New Roman"/>
          <w:i/>
          <w:iCs/>
          <w:sz w:val="28"/>
          <w:szCs w:val="28"/>
          <w:lang w:eastAsia="ru-RU"/>
        </w:rPr>
        <w:t xml:space="preserve">(мальчики); </w:t>
      </w:r>
      <w:r w:rsidRPr="003C2B67">
        <w:rPr>
          <w:rFonts w:ascii="Times New Roman" w:eastAsia="Times New Roman" w:hAnsi="Times New Roman" w:cs="Times New Roman"/>
          <w:sz w:val="28"/>
          <w:szCs w:val="28"/>
          <w:lang w:eastAsia="ru-RU"/>
        </w:rPr>
        <w:t xml:space="preserve">лазанье по гимнастической стенке вверх-вниз, горизонтально лицом и спиной к стенке, по диагонали </w:t>
      </w:r>
      <w:r w:rsidRPr="003C2B67">
        <w:rPr>
          <w:rFonts w:ascii="Times New Roman" w:eastAsia="Times New Roman" w:hAnsi="Times New Roman" w:cs="Times New Roman"/>
          <w:i/>
          <w:iCs/>
          <w:sz w:val="28"/>
          <w:szCs w:val="28"/>
          <w:lang w:eastAsia="ru-RU"/>
        </w:rPr>
        <w:t xml:space="preserve">(девочки). </w:t>
      </w:r>
      <w:r w:rsidRPr="003C2B67">
        <w:rPr>
          <w:rFonts w:ascii="Times New Roman" w:eastAsia="Times New Roman" w:hAnsi="Times New Roman" w:cs="Times New Roman"/>
          <w:sz w:val="28"/>
          <w:szCs w:val="28"/>
          <w:lang w:eastAsia="ru-RU"/>
        </w:rPr>
        <w:t>Упражнения на трамплине: прыжок с разбега на горку матов, соскок с приземлением в определенное место.</w:t>
      </w:r>
      <w:r w:rsidRPr="003C2B67">
        <w:rPr>
          <w:rFonts w:ascii="Times New Roman" w:eastAsia="Times New Roman" w:hAnsi="Times New Roman" w:cs="Times New Roman"/>
          <w:sz w:val="28"/>
          <w:szCs w:val="28"/>
          <w:lang w:eastAsia="ru-RU"/>
        </w:rPr>
        <w:br/>
        <w:t>      Упражнения специальной физической и технической подготовки.</w:t>
      </w:r>
      <w:r w:rsidRPr="003C2B67">
        <w:rPr>
          <w:rFonts w:ascii="Times New Roman" w:eastAsia="Times New Roman" w:hAnsi="Times New Roman" w:cs="Times New Roman"/>
          <w:sz w:val="28"/>
          <w:szCs w:val="28"/>
          <w:lang w:eastAsia="ru-RU"/>
        </w:rPr>
        <w:br/>
        <w:t>      </w:t>
      </w:r>
      <w:r w:rsidRPr="003C2B67">
        <w:rPr>
          <w:rFonts w:ascii="Times New Roman" w:eastAsia="Times New Roman" w:hAnsi="Times New Roman" w:cs="Times New Roman"/>
          <w:i/>
          <w:iCs/>
          <w:sz w:val="28"/>
          <w:szCs w:val="28"/>
          <w:lang w:eastAsia="ru-RU"/>
        </w:rPr>
        <w:t>Спортивные игры (30 ч.)</w:t>
      </w:r>
      <w:r w:rsidRPr="003C2B67">
        <w:rPr>
          <w:rFonts w:ascii="Times New Roman" w:eastAsia="Times New Roman" w:hAnsi="Times New Roman" w:cs="Times New Roman"/>
          <w:sz w:val="28"/>
          <w:szCs w:val="28"/>
          <w:lang w:eastAsia="ru-RU"/>
        </w:rPr>
        <w:br/>
      </w:r>
      <w:r w:rsidRPr="003C2B67">
        <w:rPr>
          <w:rFonts w:ascii="Times New Roman" w:eastAsia="Times New Roman" w:hAnsi="Times New Roman" w:cs="Times New Roman"/>
          <w:sz w:val="28"/>
          <w:szCs w:val="28"/>
          <w:lang w:eastAsia="ru-RU"/>
        </w:rPr>
        <w:lastRenderedPageBreak/>
        <w:t>      </w:t>
      </w:r>
      <w:r w:rsidRPr="003C2B67">
        <w:rPr>
          <w:rFonts w:ascii="Times New Roman" w:eastAsia="Times New Roman" w:hAnsi="Times New Roman" w:cs="Times New Roman"/>
          <w:spacing w:val="48"/>
          <w:sz w:val="28"/>
          <w:szCs w:val="28"/>
          <w:lang w:eastAsia="ru-RU"/>
        </w:rPr>
        <w:t>Баскетбол</w:t>
      </w:r>
      <w:r w:rsidRPr="003C2B67">
        <w:rPr>
          <w:rFonts w:ascii="Times New Roman" w:eastAsia="Times New Roman" w:hAnsi="Times New Roman" w:cs="Times New Roman"/>
          <w:sz w:val="28"/>
          <w:szCs w:val="28"/>
          <w:lang w:eastAsia="ru-RU"/>
        </w:rPr>
        <w:t>. Ловля мяча после отскока от пола. Ведение мяча с изменением направления и скорости передвижения, с отскоком мяча на разную высоту. Ловля и передача мяча с шагом. Бросок мяча в корзину одной рукой с места. Бросок мяча в корзину двумя руками снизу и от груди после ведения. Технико-тактические действия игроков при вбрасывании мяча судьей и при передаче мяча с лицевой линии. Игра в баскетбол по правилам.</w:t>
      </w:r>
      <w:r w:rsidRPr="003C2B67">
        <w:rPr>
          <w:rFonts w:ascii="Times New Roman" w:eastAsia="Times New Roman" w:hAnsi="Times New Roman" w:cs="Times New Roman"/>
          <w:sz w:val="28"/>
          <w:szCs w:val="28"/>
          <w:lang w:eastAsia="ru-RU"/>
        </w:rPr>
        <w:br/>
        <w:t>      Упражнения специальной физической и технической подготовки.</w:t>
      </w:r>
    </w:p>
    <w:p w:rsidR="003C2B67" w:rsidRPr="003C2B67" w:rsidRDefault="003C2B67" w:rsidP="008F33EA">
      <w:pPr>
        <w:spacing w:before="100" w:beforeAutospacing="1" w:after="100" w:afterAutospacing="1" w:line="240" w:lineRule="auto"/>
        <w:jc w:val="both"/>
        <w:rPr>
          <w:rFonts w:ascii="Times New Roman" w:eastAsia="Times New Roman" w:hAnsi="Times New Roman" w:cs="Times New Roman"/>
          <w:b/>
          <w:bCs/>
          <w:sz w:val="28"/>
          <w:szCs w:val="28"/>
          <w:lang w:eastAsia="ru-RU"/>
        </w:rPr>
      </w:pPr>
      <w:r w:rsidRPr="003C2B67">
        <w:rPr>
          <w:rFonts w:ascii="Times New Roman" w:eastAsia="Times New Roman" w:hAnsi="Times New Roman" w:cs="Times New Roman"/>
          <w:sz w:val="28"/>
          <w:szCs w:val="28"/>
          <w:lang w:eastAsia="ru-RU"/>
        </w:rPr>
        <w:t>      </w:t>
      </w:r>
      <w:r w:rsidRPr="003C2B67">
        <w:rPr>
          <w:rFonts w:ascii="Times New Roman" w:eastAsia="Times New Roman" w:hAnsi="Times New Roman" w:cs="Times New Roman"/>
          <w:i/>
          <w:iCs/>
          <w:sz w:val="28"/>
          <w:szCs w:val="28"/>
          <w:lang w:eastAsia="ru-RU"/>
        </w:rPr>
        <w:t xml:space="preserve">Лыжные гонки. </w:t>
      </w:r>
      <w:r w:rsidRPr="003C2B67">
        <w:rPr>
          <w:rFonts w:ascii="Times New Roman" w:eastAsia="Times New Roman" w:hAnsi="Times New Roman" w:cs="Times New Roman"/>
          <w:sz w:val="28"/>
          <w:szCs w:val="28"/>
          <w:lang w:eastAsia="ru-RU"/>
        </w:rPr>
        <w:t xml:space="preserve">Одновременный </w:t>
      </w:r>
      <w:proofErr w:type="spellStart"/>
      <w:r w:rsidRPr="003C2B67">
        <w:rPr>
          <w:rFonts w:ascii="Times New Roman" w:eastAsia="Times New Roman" w:hAnsi="Times New Roman" w:cs="Times New Roman"/>
          <w:sz w:val="28"/>
          <w:szCs w:val="28"/>
          <w:lang w:eastAsia="ru-RU"/>
        </w:rPr>
        <w:t>двухшажный</w:t>
      </w:r>
      <w:proofErr w:type="spellEnd"/>
      <w:r w:rsidRPr="003C2B67">
        <w:rPr>
          <w:rFonts w:ascii="Times New Roman" w:eastAsia="Times New Roman" w:hAnsi="Times New Roman" w:cs="Times New Roman"/>
          <w:sz w:val="28"/>
          <w:szCs w:val="28"/>
          <w:lang w:eastAsia="ru-RU"/>
        </w:rPr>
        <w:t xml:space="preserve"> и попеременный </w:t>
      </w:r>
      <w:proofErr w:type="spellStart"/>
      <w:r w:rsidRPr="003C2B67">
        <w:rPr>
          <w:rFonts w:ascii="Times New Roman" w:eastAsia="Times New Roman" w:hAnsi="Times New Roman" w:cs="Times New Roman"/>
          <w:sz w:val="28"/>
          <w:szCs w:val="28"/>
          <w:lang w:eastAsia="ru-RU"/>
        </w:rPr>
        <w:t>четырехшажный</w:t>
      </w:r>
      <w:proofErr w:type="spellEnd"/>
      <w:r w:rsidRPr="003C2B67">
        <w:rPr>
          <w:rFonts w:ascii="Times New Roman" w:eastAsia="Times New Roman" w:hAnsi="Times New Roman" w:cs="Times New Roman"/>
          <w:sz w:val="28"/>
          <w:szCs w:val="28"/>
          <w:lang w:eastAsia="ru-RU"/>
        </w:rPr>
        <w:t xml:space="preserve"> ход. Передвижение с чередованием попеременных и одновременных ходов. Торможение боковым соскальзыванием. Преодоление препятствий на лыжах способами перешагивания, перепрыгивания, </w:t>
      </w:r>
      <w:proofErr w:type="spellStart"/>
      <w:r w:rsidRPr="003C2B67">
        <w:rPr>
          <w:rFonts w:ascii="Times New Roman" w:eastAsia="Times New Roman" w:hAnsi="Times New Roman" w:cs="Times New Roman"/>
          <w:sz w:val="28"/>
          <w:szCs w:val="28"/>
          <w:lang w:eastAsia="ru-RU"/>
        </w:rPr>
        <w:t>перелезания</w:t>
      </w:r>
      <w:proofErr w:type="spellEnd"/>
      <w:r w:rsidRPr="003C2B67">
        <w:rPr>
          <w:rFonts w:ascii="Times New Roman" w:eastAsia="Times New Roman" w:hAnsi="Times New Roman" w:cs="Times New Roman"/>
          <w:sz w:val="28"/>
          <w:szCs w:val="28"/>
          <w:lang w:eastAsia="ru-RU"/>
        </w:rPr>
        <w:t>; прыжки с небольших трамплинов (30—50 см высотой). Спуск в низкой стойке. Прохождение учебных дистанций с использованием разученных способов передвижения (протяженность дистанции регулируется учителем или учащимися).</w:t>
      </w:r>
      <w:r w:rsidRPr="003C2B67">
        <w:rPr>
          <w:rFonts w:ascii="Times New Roman" w:eastAsia="Times New Roman" w:hAnsi="Times New Roman" w:cs="Times New Roman"/>
          <w:sz w:val="28"/>
          <w:szCs w:val="28"/>
          <w:lang w:eastAsia="ru-RU"/>
        </w:rPr>
        <w:br/>
        <w:t>      Упражнения специальной физической и технической подготовки.</w:t>
      </w:r>
      <w:bookmarkStart w:id="2" w:name="5"/>
      <w:bookmarkEnd w:id="2"/>
    </w:p>
    <w:p w:rsidR="003C2B67" w:rsidRPr="003C2B67" w:rsidRDefault="003C2B67" w:rsidP="008F33EA">
      <w:pPr>
        <w:spacing w:before="100" w:beforeAutospacing="1" w:after="100" w:afterAutospacing="1" w:line="240" w:lineRule="auto"/>
        <w:jc w:val="both"/>
        <w:rPr>
          <w:rFonts w:ascii="Times New Roman" w:eastAsia="Times New Roman" w:hAnsi="Times New Roman" w:cs="Times New Roman"/>
          <w:b/>
          <w:bCs/>
          <w:sz w:val="28"/>
          <w:szCs w:val="28"/>
          <w:lang w:eastAsia="ru-RU"/>
        </w:rPr>
      </w:pPr>
      <w:r w:rsidRPr="003C2B67">
        <w:rPr>
          <w:rFonts w:ascii="Times New Roman" w:eastAsia="Times New Roman" w:hAnsi="Times New Roman" w:cs="Times New Roman"/>
          <w:b/>
          <w:bCs/>
          <w:sz w:val="28"/>
          <w:szCs w:val="28"/>
          <w:lang w:eastAsia="ru-RU"/>
        </w:rPr>
        <w:t>VII КЛАСС</w:t>
      </w:r>
    </w:p>
    <w:p w:rsidR="003C2B67" w:rsidRPr="003C2B67" w:rsidRDefault="003C2B67" w:rsidP="008F33E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C2B67">
        <w:rPr>
          <w:rFonts w:ascii="Times New Roman" w:eastAsia="Times New Roman" w:hAnsi="Times New Roman" w:cs="Times New Roman"/>
          <w:b/>
          <w:bCs/>
          <w:sz w:val="28"/>
          <w:szCs w:val="28"/>
          <w:lang w:eastAsia="ru-RU"/>
        </w:rPr>
        <w:t>Знания о физической культуре</w:t>
      </w:r>
    </w:p>
    <w:p w:rsidR="003C2B67" w:rsidRPr="003C2B67" w:rsidRDefault="003C2B67" w:rsidP="008F33E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C2B67">
        <w:rPr>
          <w:rFonts w:ascii="Times New Roman" w:eastAsia="Times New Roman" w:hAnsi="Times New Roman" w:cs="Times New Roman"/>
          <w:sz w:val="28"/>
          <w:szCs w:val="28"/>
          <w:lang w:eastAsia="ru-RU"/>
        </w:rPr>
        <w:t>      </w:t>
      </w:r>
      <w:r w:rsidRPr="003C2B67">
        <w:rPr>
          <w:rFonts w:ascii="Times New Roman" w:eastAsia="Times New Roman" w:hAnsi="Times New Roman" w:cs="Times New Roman"/>
          <w:b/>
          <w:bCs/>
          <w:i/>
          <w:iCs/>
          <w:sz w:val="28"/>
          <w:szCs w:val="28"/>
          <w:lang w:eastAsia="ru-RU"/>
        </w:rPr>
        <w:t xml:space="preserve">История физической культуры. </w:t>
      </w:r>
      <w:r w:rsidRPr="003C2B67">
        <w:rPr>
          <w:rFonts w:ascii="Times New Roman" w:eastAsia="Times New Roman" w:hAnsi="Times New Roman" w:cs="Times New Roman"/>
          <w:sz w:val="28"/>
          <w:szCs w:val="28"/>
          <w:lang w:eastAsia="ru-RU"/>
        </w:rPr>
        <w:t>Основные этапы развития олимпийского движения в России (СССР), выдающиеся достижения отечественных спортсменов на Олимпийских играх современности. Краткая характеристика избранного вида спорта (смысл состязательной деятельности и общие правила соревнований, появление и развитие данного вида спорта в России, его представительство на Олимпийских играх, выдающиеся отечественные и зарубежные спортсмены в данном виде спорта). Краткие сведения о проведении Олимпийских игр в СССР в 1980 г. (виды состязаний и место их проведения, число участников, символика и т. п.).</w:t>
      </w:r>
      <w:r w:rsidRPr="003C2B67">
        <w:rPr>
          <w:rFonts w:ascii="Times New Roman" w:eastAsia="Times New Roman" w:hAnsi="Times New Roman" w:cs="Times New Roman"/>
          <w:sz w:val="28"/>
          <w:szCs w:val="28"/>
          <w:lang w:eastAsia="ru-RU"/>
        </w:rPr>
        <w:br/>
        <w:t>      </w:t>
      </w:r>
      <w:r w:rsidRPr="003C2B67">
        <w:rPr>
          <w:rFonts w:ascii="Times New Roman" w:eastAsia="Times New Roman" w:hAnsi="Times New Roman" w:cs="Times New Roman"/>
          <w:b/>
          <w:bCs/>
          <w:i/>
          <w:iCs/>
          <w:sz w:val="28"/>
          <w:szCs w:val="28"/>
          <w:lang w:eastAsia="ru-RU"/>
        </w:rPr>
        <w:t xml:space="preserve">Базовые понятия физической культуры. </w:t>
      </w:r>
      <w:r w:rsidRPr="003C2B67">
        <w:rPr>
          <w:rFonts w:ascii="Times New Roman" w:eastAsia="Times New Roman" w:hAnsi="Times New Roman" w:cs="Times New Roman"/>
          <w:sz w:val="28"/>
          <w:szCs w:val="28"/>
          <w:lang w:eastAsia="ru-RU"/>
        </w:rPr>
        <w:t>Техника движений и ее основные показатели, общие представления о пространственных, временных и динамических характеристиках движений. Двигательный навык и двигательное умение как качественные характеристики освоенности движений. Особенности освоения двигательных действий (</w:t>
      </w:r>
      <w:proofErr w:type="spellStart"/>
      <w:r w:rsidRPr="003C2B67">
        <w:rPr>
          <w:rFonts w:ascii="Times New Roman" w:eastAsia="Times New Roman" w:hAnsi="Times New Roman" w:cs="Times New Roman"/>
          <w:sz w:val="28"/>
          <w:szCs w:val="28"/>
          <w:lang w:eastAsia="ru-RU"/>
        </w:rPr>
        <w:t>этапность</w:t>
      </w:r>
      <w:proofErr w:type="spellEnd"/>
      <w:r w:rsidRPr="003C2B67">
        <w:rPr>
          <w:rFonts w:ascii="Times New Roman" w:eastAsia="Times New Roman" w:hAnsi="Times New Roman" w:cs="Times New Roman"/>
          <w:sz w:val="28"/>
          <w:szCs w:val="28"/>
          <w:lang w:eastAsia="ru-RU"/>
        </w:rPr>
        <w:t>, повторность, вариативность). Основные правила освоения движений: от простого к сложному, от известного к неизвестному, от освоенного к</w:t>
      </w:r>
      <w:r w:rsidRPr="003C2B67">
        <w:rPr>
          <w:rFonts w:ascii="Times New Roman" w:eastAsia="Times New Roman" w:hAnsi="Times New Roman" w:cs="Times New Roman"/>
          <w:b/>
          <w:bCs/>
          <w:sz w:val="28"/>
          <w:szCs w:val="28"/>
          <w:lang w:eastAsia="ru-RU"/>
        </w:rPr>
        <w:t xml:space="preserve"> </w:t>
      </w:r>
      <w:r w:rsidRPr="003C2B67">
        <w:rPr>
          <w:rFonts w:ascii="Times New Roman" w:eastAsia="Times New Roman" w:hAnsi="Times New Roman" w:cs="Times New Roman"/>
          <w:sz w:val="28"/>
          <w:szCs w:val="28"/>
          <w:lang w:eastAsia="ru-RU"/>
        </w:rPr>
        <w:t>неосвоенному. Самостоятельные занятия по освоению движений, характеристика подводящих и подготовительных упражнений.</w:t>
      </w:r>
      <w:r w:rsidRPr="003C2B67">
        <w:rPr>
          <w:rFonts w:ascii="Times New Roman" w:eastAsia="Times New Roman" w:hAnsi="Times New Roman" w:cs="Times New Roman"/>
          <w:sz w:val="28"/>
          <w:szCs w:val="28"/>
          <w:lang w:eastAsia="ru-RU"/>
        </w:rPr>
        <w:br/>
        <w:t>      </w:t>
      </w:r>
      <w:r w:rsidRPr="003C2B67">
        <w:rPr>
          <w:rFonts w:ascii="Times New Roman" w:eastAsia="Times New Roman" w:hAnsi="Times New Roman" w:cs="Times New Roman"/>
          <w:b/>
          <w:bCs/>
          <w:i/>
          <w:iCs/>
          <w:sz w:val="28"/>
          <w:szCs w:val="28"/>
          <w:lang w:eastAsia="ru-RU"/>
        </w:rPr>
        <w:t xml:space="preserve">Физическая культура человека. </w:t>
      </w:r>
      <w:r w:rsidRPr="003C2B67">
        <w:rPr>
          <w:rFonts w:ascii="Times New Roman" w:eastAsia="Times New Roman" w:hAnsi="Times New Roman" w:cs="Times New Roman"/>
          <w:sz w:val="28"/>
          <w:szCs w:val="28"/>
          <w:lang w:eastAsia="ru-RU"/>
        </w:rPr>
        <w:t>Влияние занятий физической культурой на формирование положительных качеств личности человека (воли, смелости, трудолюбия, честности, этических норм поведения). Правила организации мест занятий оздоровительной ходьбой и бегом, выбора одежды и обуви в зависимости от времени года и погодных условий.</w:t>
      </w:r>
    </w:p>
    <w:p w:rsidR="003C2B67" w:rsidRPr="003C2B67" w:rsidRDefault="003C2B67" w:rsidP="008F33E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C2B67">
        <w:rPr>
          <w:rFonts w:ascii="Times New Roman" w:eastAsia="Times New Roman" w:hAnsi="Times New Roman" w:cs="Times New Roman"/>
          <w:b/>
          <w:bCs/>
          <w:sz w:val="28"/>
          <w:szCs w:val="28"/>
          <w:lang w:eastAsia="ru-RU"/>
        </w:rPr>
        <w:lastRenderedPageBreak/>
        <w:t>Способы двигательной (физкультурной) деятельности</w:t>
      </w:r>
    </w:p>
    <w:p w:rsidR="003C2B67" w:rsidRPr="003C2B67" w:rsidRDefault="003C2B67" w:rsidP="008F33E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C2B67">
        <w:rPr>
          <w:rFonts w:ascii="Times New Roman" w:eastAsia="Times New Roman" w:hAnsi="Times New Roman" w:cs="Times New Roman"/>
          <w:sz w:val="28"/>
          <w:szCs w:val="28"/>
          <w:lang w:eastAsia="ru-RU"/>
        </w:rPr>
        <w:t>      </w:t>
      </w:r>
      <w:r w:rsidRPr="003C2B67">
        <w:rPr>
          <w:rFonts w:ascii="Times New Roman" w:eastAsia="Times New Roman" w:hAnsi="Times New Roman" w:cs="Times New Roman"/>
          <w:b/>
          <w:bCs/>
          <w:i/>
          <w:iCs/>
          <w:sz w:val="28"/>
          <w:szCs w:val="28"/>
          <w:lang w:eastAsia="ru-RU"/>
        </w:rPr>
        <w:t xml:space="preserve">Организация и проведение занятий физической культурой. </w:t>
      </w:r>
      <w:r w:rsidRPr="003C2B67">
        <w:rPr>
          <w:rFonts w:ascii="Times New Roman" w:eastAsia="Times New Roman" w:hAnsi="Times New Roman" w:cs="Times New Roman"/>
          <w:sz w:val="28"/>
          <w:szCs w:val="28"/>
          <w:lang w:eastAsia="ru-RU"/>
        </w:rPr>
        <w:t>Организация досуга средствами физической культуры. Соблюдение требований безопасности и гигиенических правил при подготовке мест занятий, выборе инвентаря и одежды для проведения занятий по самостоятельному освоению двигательных действий (в условиях спортивного зала и открытой спортивной площадки). Подбор подводящих и подготовительных упражнений при освоении новых двигательных действий (физических упражнений). Составление плана занятий по самостоятельному освоению двигательных действий (совместно с учителем).</w:t>
      </w:r>
      <w:r w:rsidRPr="003C2B67">
        <w:rPr>
          <w:rFonts w:ascii="Times New Roman" w:eastAsia="Times New Roman" w:hAnsi="Times New Roman" w:cs="Times New Roman"/>
          <w:sz w:val="28"/>
          <w:szCs w:val="28"/>
          <w:lang w:eastAsia="ru-RU"/>
        </w:rPr>
        <w:br/>
        <w:t>      Последовательное выполнение частей занятия по освоению двигательных действий с соответствующим содержанием (согласно плану занятий). Наблюдение за выполнением движений с использованием эталонного образца, нахождение ошибок и их исправление.</w:t>
      </w:r>
      <w:r w:rsidRPr="003C2B67">
        <w:rPr>
          <w:rFonts w:ascii="Times New Roman" w:eastAsia="Times New Roman" w:hAnsi="Times New Roman" w:cs="Times New Roman"/>
          <w:sz w:val="28"/>
          <w:szCs w:val="28"/>
          <w:lang w:eastAsia="ru-RU"/>
        </w:rPr>
        <w:br/>
        <w:t>      </w:t>
      </w:r>
      <w:r w:rsidRPr="003C2B67">
        <w:rPr>
          <w:rFonts w:ascii="Times New Roman" w:eastAsia="Times New Roman" w:hAnsi="Times New Roman" w:cs="Times New Roman"/>
          <w:b/>
          <w:bCs/>
          <w:i/>
          <w:iCs/>
          <w:sz w:val="28"/>
          <w:szCs w:val="28"/>
          <w:lang w:eastAsia="ru-RU"/>
        </w:rPr>
        <w:t xml:space="preserve">Оценка эффективности занятий физической культурой. </w:t>
      </w:r>
      <w:r w:rsidRPr="003C2B67">
        <w:rPr>
          <w:rFonts w:ascii="Times New Roman" w:eastAsia="Times New Roman" w:hAnsi="Times New Roman" w:cs="Times New Roman"/>
          <w:sz w:val="28"/>
          <w:szCs w:val="28"/>
          <w:lang w:eastAsia="ru-RU"/>
        </w:rPr>
        <w:t>Простейший анализ и оценка техники осваиваемого упражнения по методу сличения его с эталонным образцом. Измерение частоты сердечных сокращений во время занятий. Ведение дневника самонаблюдения: регистрация по учебным четвертям динамики показателей физического развития и физической подготовленности; еженедельное обновление комплексов утренней зарядки и физкультминуток, содержания домашних занятий по развитию физических качеств и освоению двигательных действий (с графическим изображением).</w:t>
      </w:r>
    </w:p>
    <w:p w:rsidR="003C2B67" w:rsidRPr="003C2B67" w:rsidRDefault="003C2B67" w:rsidP="008F33E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C2B67">
        <w:rPr>
          <w:rFonts w:ascii="Times New Roman" w:eastAsia="Times New Roman" w:hAnsi="Times New Roman" w:cs="Times New Roman"/>
          <w:b/>
          <w:bCs/>
          <w:sz w:val="28"/>
          <w:szCs w:val="28"/>
          <w:lang w:eastAsia="ru-RU"/>
        </w:rPr>
        <w:t>Физическое совершенствование</w:t>
      </w:r>
    </w:p>
    <w:p w:rsidR="003C2B67" w:rsidRPr="003C2B67" w:rsidRDefault="003C2B67" w:rsidP="008F33E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C2B67">
        <w:rPr>
          <w:rFonts w:ascii="Times New Roman" w:eastAsia="Times New Roman" w:hAnsi="Times New Roman" w:cs="Times New Roman"/>
          <w:sz w:val="28"/>
          <w:szCs w:val="28"/>
          <w:lang w:eastAsia="ru-RU"/>
        </w:rPr>
        <w:t>      </w:t>
      </w:r>
      <w:r w:rsidRPr="003C2B67">
        <w:rPr>
          <w:rFonts w:ascii="Times New Roman" w:eastAsia="Times New Roman" w:hAnsi="Times New Roman" w:cs="Times New Roman"/>
          <w:b/>
          <w:bCs/>
          <w:i/>
          <w:iCs/>
          <w:sz w:val="28"/>
          <w:szCs w:val="28"/>
          <w:lang w:eastAsia="ru-RU"/>
        </w:rPr>
        <w:t xml:space="preserve">Физкультурно-оздоровительная деятельность. </w:t>
      </w:r>
      <w:r w:rsidRPr="003C2B67">
        <w:rPr>
          <w:rFonts w:ascii="Times New Roman" w:eastAsia="Times New Roman" w:hAnsi="Times New Roman" w:cs="Times New Roman"/>
          <w:sz w:val="28"/>
          <w:szCs w:val="28"/>
          <w:lang w:eastAsia="ru-RU"/>
        </w:rPr>
        <w:t>Комплексы упражнений для формирования правильной осанки с учетом индивидуальных особенностей физического развития и полового созревания. Комплексы упражнений утренней зарядки и физкультминуток. Комплексы дыхательной гимнастики и гимнастики для глаз. Комплексы упражнений для регулирования массы тела и коррекции фигуры с учетом индивидуальных особенностей физического развития.</w:t>
      </w:r>
      <w:r w:rsidRPr="003C2B67">
        <w:rPr>
          <w:rFonts w:ascii="Times New Roman" w:eastAsia="Times New Roman" w:hAnsi="Times New Roman" w:cs="Times New Roman"/>
          <w:sz w:val="28"/>
          <w:szCs w:val="28"/>
          <w:lang w:eastAsia="ru-RU"/>
        </w:rPr>
        <w:br/>
        <w:t>      </w:t>
      </w:r>
      <w:r w:rsidRPr="003C2B67">
        <w:rPr>
          <w:rFonts w:ascii="Times New Roman" w:eastAsia="Times New Roman" w:hAnsi="Times New Roman" w:cs="Times New Roman"/>
          <w:b/>
          <w:bCs/>
          <w:i/>
          <w:iCs/>
          <w:sz w:val="28"/>
          <w:szCs w:val="28"/>
          <w:lang w:eastAsia="ru-RU"/>
        </w:rPr>
        <w:t>Спортивно-оздоровительная деятельность.</w:t>
      </w:r>
      <w:r w:rsidRPr="003C2B67">
        <w:rPr>
          <w:rFonts w:ascii="Times New Roman" w:eastAsia="Times New Roman" w:hAnsi="Times New Roman" w:cs="Times New Roman"/>
          <w:sz w:val="28"/>
          <w:szCs w:val="28"/>
          <w:lang w:eastAsia="ru-RU"/>
        </w:rPr>
        <w:t xml:space="preserve">     </w:t>
      </w:r>
    </w:p>
    <w:p w:rsidR="003C2B67" w:rsidRPr="003C2B67" w:rsidRDefault="003C2B67" w:rsidP="008F33EA">
      <w:pPr>
        <w:spacing w:before="100" w:beforeAutospacing="1" w:after="100" w:afterAutospacing="1" w:line="240" w:lineRule="auto"/>
        <w:jc w:val="both"/>
        <w:rPr>
          <w:rFonts w:ascii="Times New Roman" w:eastAsia="Times New Roman" w:hAnsi="Times New Roman" w:cs="Times New Roman"/>
          <w:b/>
          <w:bCs/>
          <w:i/>
          <w:iCs/>
          <w:sz w:val="28"/>
          <w:szCs w:val="28"/>
          <w:lang w:eastAsia="ru-RU"/>
        </w:rPr>
      </w:pPr>
      <w:r w:rsidRPr="003C2B67">
        <w:rPr>
          <w:rFonts w:ascii="Times New Roman" w:eastAsia="Times New Roman" w:hAnsi="Times New Roman" w:cs="Times New Roman"/>
          <w:sz w:val="28"/>
          <w:szCs w:val="28"/>
          <w:lang w:eastAsia="ru-RU"/>
        </w:rPr>
        <w:t>  </w:t>
      </w:r>
      <w:r w:rsidRPr="003C2B67">
        <w:rPr>
          <w:rFonts w:ascii="Times New Roman" w:eastAsia="Times New Roman" w:hAnsi="Times New Roman" w:cs="Times New Roman"/>
          <w:i/>
          <w:iCs/>
          <w:sz w:val="28"/>
          <w:szCs w:val="28"/>
          <w:lang w:eastAsia="ru-RU"/>
        </w:rPr>
        <w:t xml:space="preserve">Легкая атлетика. (32 ч.) </w:t>
      </w:r>
      <w:r w:rsidRPr="003C2B67">
        <w:rPr>
          <w:rFonts w:ascii="Times New Roman" w:eastAsia="Times New Roman" w:hAnsi="Times New Roman" w:cs="Times New Roman"/>
          <w:sz w:val="28"/>
          <w:szCs w:val="28"/>
          <w:lang w:eastAsia="ru-RU"/>
        </w:rPr>
        <w:t xml:space="preserve">Бег с препятствиями. Кроссовый бег (бег по пересеченной местности с преодолением препятствий). Спринтерский бег. Повороты при беге на средние и длинные дистанции. Бег на тренировочные дистанции (60 м; 100 м; 1500 м — </w:t>
      </w:r>
      <w:r w:rsidRPr="003C2B67">
        <w:rPr>
          <w:rFonts w:ascii="Times New Roman" w:eastAsia="Times New Roman" w:hAnsi="Times New Roman" w:cs="Times New Roman"/>
          <w:i/>
          <w:iCs/>
          <w:sz w:val="28"/>
          <w:szCs w:val="28"/>
          <w:lang w:eastAsia="ru-RU"/>
        </w:rPr>
        <w:t xml:space="preserve">мальчики; </w:t>
      </w:r>
      <w:r w:rsidRPr="003C2B67">
        <w:rPr>
          <w:rFonts w:ascii="Times New Roman" w:eastAsia="Times New Roman" w:hAnsi="Times New Roman" w:cs="Times New Roman"/>
          <w:sz w:val="28"/>
          <w:szCs w:val="28"/>
          <w:lang w:eastAsia="ru-RU"/>
        </w:rPr>
        <w:t xml:space="preserve">800 м — </w:t>
      </w:r>
      <w:r w:rsidRPr="003C2B67">
        <w:rPr>
          <w:rFonts w:ascii="Times New Roman" w:eastAsia="Times New Roman" w:hAnsi="Times New Roman" w:cs="Times New Roman"/>
          <w:i/>
          <w:iCs/>
          <w:sz w:val="28"/>
          <w:szCs w:val="28"/>
          <w:lang w:eastAsia="ru-RU"/>
        </w:rPr>
        <w:t>девочки).</w:t>
      </w:r>
      <w:r w:rsidRPr="003C2B67">
        <w:rPr>
          <w:rFonts w:ascii="Times New Roman" w:eastAsia="Times New Roman" w:hAnsi="Times New Roman" w:cs="Times New Roman"/>
          <w:sz w:val="28"/>
          <w:szCs w:val="28"/>
          <w:lang w:eastAsia="ru-RU"/>
        </w:rPr>
        <w:br/>
        <w:t>      Упражнения специальной физической и технической подготовки.</w:t>
      </w:r>
    </w:p>
    <w:p w:rsidR="003C2B67" w:rsidRPr="003C2B67" w:rsidRDefault="003C2B67" w:rsidP="008F33EA">
      <w:pPr>
        <w:spacing w:before="100" w:beforeAutospacing="1" w:after="100" w:afterAutospacing="1" w:line="240" w:lineRule="auto"/>
        <w:jc w:val="both"/>
        <w:rPr>
          <w:rFonts w:ascii="Times New Roman" w:eastAsia="Times New Roman" w:hAnsi="Times New Roman" w:cs="Times New Roman"/>
          <w:b/>
          <w:bCs/>
          <w:i/>
          <w:iCs/>
          <w:sz w:val="28"/>
          <w:szCs w:val="28"/>
          <w:lang w:eastAsia="ru-RU"/>
        </w:rPr>
      </w:pPr>
      <w:r w:rsidRPr="003C2B67">
        <w:rPr>
          <w:rFonts w:ascii="Times New Roman" w:eastAsia="Times New Roman" w:hAnsi="Times New Roman" w:cs="Times New Roman"/>
          <w:i/>
          <w:iCs/>
          <w:sz w:val="28"/>
          <w:szCs w:val="28"/>
          <w:lang w:eastAsia="ru-RU"/>
        </w:rPr>
        <w:lastRenderedPageBreak/>
        <w:t xml:space="preserve">Гимнастика с основами акробатики.(24 ч.) </w:t>
      </w:r>
      <w:r w:rsidRPr="003C2B67">
        <w:rPr>
          <w:rFonts w:ascii="Times New Roman" w:eastAsia="Times New Roman" w:hAnsi="Times New Roman" w:cs="Times New Roman"/>
          <w:sz w:val="28"/>
          <w:szCs w:val="28"/>
          <w:lang w:eastAsia="ru-RU"/>
        </w:rPr>
        <w:t>Организующие команды и приемы: передвижение в колонне с изменением длины шага по команде: «Короче ШАГ!», «Полный ШАГ!», «</w:t>
      </w:r>
      <w:proofErr w:type="spellStart"/>
      <w:r w:rsidRPr="003C2B67">
        <w:rPr>
          <w:rFonts w:ascii="Times New Roman" w:eastAsia="Times New Roman" w:hAnsi="Times New Roman" w:cs="Times New Roman"/>
          <w:sz w:val="28"/>
          <w:szCs w:val="28"/>
          <w:lang w:eastAsia="ru-RU"/>
        </w:rPr>
        <w:t>ПолШАГА</w:t>
      </w:r>
      <w:proofErr w:type="spellEnd"/>
      <w:r w:rsidRPr="003C2B67">
        <w:rPr>
          <w:rFonts w:ascii="Times New Roman" w:eastAsia="Times New Roman" w:hAnsi="Times New Roman" w:cs="Times New Roman"/>
          <w:sz w:val="28"/>
          <w:szCs w:val="28"/>
          <w:lang w:eastAsia="ru-RU"/>
        </w:rPr>
        <w:t xml:space="preserve">!»; выполнение команд на месте: «Полповорота </w:t>
      </w:r>
      <w:proofErr w:type="spellStart"/>
      <w:r w:rsidRPr="003C2B67">
        <w:rPr>
          <w:rFonts w:ascii="Times New Roman" w:eastAsia="Times New Roman" w:hAnsi="Times New Roman" w:cs="Times New Roman"/>
          <w:sz w:val="28"/>
          <w:szCs w:val="28"/>
          <w:lang w:eastAsia="ru-RU"/>
        </w:rPr>
        <w:t>напра</w:t>
      </w:r>
      <w:proofErr w:type="spellEnd"/>
      <w:r w:rsidRPr="003C2B67">
        <w:rPr>
          <w:rFonts w:ascii="Times New Roman" w:eastAsia="Times New Roman" w:hAnsi="Times New Roman" w:cs="Times New Roman"/>
          <w:sz w:val="28"/>
          <w:szCs w:val="28"/>
          <w:lang w:eastAsia="ru-RU"/>
        </w:rPr>
        <w:t>-ВО!», «Полповорота нале-ВО!».</w:t>
      </w:r>
      <w:r w:rsidRPr="003C2B67">
        <w:rPr>
          <w:rFonts w:ascii="Times New Roman" w:eastAsia="Times New Roman" w:hAnsi="Times New Roman" w:cs="Times New Roman"/>
          <w:sz w:val="28"/>
          <w:szCs w:val="28"/>
          <w:lang w:eastAsia="ru-RU"/>
        </w:rPr>
        <w:br/>
        <w:t xml:space="preserve">      Акробатическая комбинация </w:t>
      </w:r>
      <w:r w:rsidRPr="003C2B67">
        <w:rPr>
          <w:rFonts w:ascii="Times New Roman" w:eastAsia="Times New Roman" w:hAnsi="Times New Roman" w:cs="Times New Roman"/>
          <w:i/>
          <w:iCs/>
          <w:sz w:val="28"/>
          <w:szCs w:val="28"/>
          <w:lang w:eastAsia="ru-RU"/>
        </w:rPr>
        <w:t xml:space="preserve">(мальчики): </w:t>
      </w:r>
      <w:r w:rsidRPr="003C2B67">
        <w:rPr>
          <w:rFonts w:ascii="Times New Roman" w:eastAsia="Times New Roman" w:hAnsi="Times New Roman" w:cs="Times New Roman"/>
          <w:sz w:val="28"/>
          <w:szCs w:val="28"/>
          <w:lang w:eastAsia="ru-RU"/>
        </w:rPr>
        <w:t>из стойки «старт пловца» с наскока два темповых кувырка вперед (второй со скрещиванием ног), поворот кругом, кувырок назад, перекат назад в стойку на лопатках, перекат вперед в упор присев, в темпе прыжок вверх с поворотом на 360°.</w:t>
      </w:r>
      <w:r w:rsidRPr="003C2B67">
        <w:rPr>
          <w:rFonts w:ascii="Times New Roman" w:eastAsia="Times New Roman" w:hAnsi="Times New Roman" w:cs="Times New Roman"/>
          <w:sz w:val="28"/>
          <w:szCs w:val="28"/>
          <w:lang w:eastAsia="ru-RU"/>
        </w:rPr>
        <w:br/>
        <w:t xml:space="preserve">      Упражнения на низкой и средней перекладине </w:t>
      </w:r>
      <w:r w:rsidRPr="003C2B67">
        <w:rPr>
          <w:rFonts w:ascii="Times New Roman" w:eastAsia="Times New Roman" w:hAnsi="Times New Roman" w:cs="Times New Roman"/>
          <w:i/>
          <w:iCs/>
          <w:sz w:val="28"/>
          <w:szCs w:val="28"/>
          <w:lang w:eastAsia="ru-RU"/>
        </w:rPr>
        <w:t xml:space="preserve">(мальчики): </w:t>
      </w:r>
      <w:r w:rsidRPr="003C2B67">
        <w:rPr>
          <w:rFonts w:ascii="Times New Roman" w:eastAsia="Times New Roman" w:hAnsi="Times New Roman" w:cs="Times New Roman"/>
          <w:sz w:val="28"/>
          <w:szCs w:val="28"/>
          <w:lang w:eastAsia="ru-RU"/>
        </w:rPr>
        <w:t xml:space="preserve">из виса стоя согнув руки подъем переворотом силой в упор, </w:t>
      </w:r>
      <w:proofErr w:type="spellStart"/>
      <w:r w:rsidRPr="003C2B67">
        <w:rPr>
          <w:rFonts w:ascii="Times New Roman" w:eastAsia="Times New Roman" w:hAnsi="Times New Roman" w:cs="Times New Roman"/>
          <w:sz w:val="28"/>
          <w:szCs w:val="28"/>
          <w:lang w:eastAsia="ru-RU"/>
        </w:rPr>
        <w:t>перемах</w:t>
      </w:r>
      <w:proofErr w:type="spellEnd"/>
      <w:r w:rsidRPr="003C2B67">
        <w:rPr>
          <w:rFonts w:ascii="Times New Roman" w:eastAsia="Times New Roman" w:hAnsi="Times New Roman" w:cs="Times New Roman"/>
          <w:sz w:val="28"/>
          <w:szCs w:val="28"/>
          <w:lang w:eastAsia="ru-RU"/>
        </w:rPr>
        <w:t xml:space="preserve"> вперед и назад одной, соскок; из положения упора </w:t>
      </w:r>
      <w:proofErr w:type="spellStart"/>
      <w:r w:rsidRPr="003C2B67">
        <w:rPr>
          <w:rFonts w:ascii="Times New Roman" w:eastAsia="Times New Roman" w:hAnsi="Times New Roman" w:cs="Times New Roman"/>
          <w:sz w:val="28"/>
          <w:szCs w:val="28"/>
          <w:lang w:eastAsia="ru-RU"/>
        </w:rPr>
        <w:t>перемах</w:t>
      </w:r>
      <w:proofErr w:type="spellEnd"/>
      <w:r w:rsidRPr="003C2B67">
        <w:rPr>
          <w:rFonts w:ascii="Times New Roman" w:eastAsia="Times New Roman" w:hAnsi="Times New Roman" w:cs="Times New Roman"/>
          <w:sz w:val="28"/>
          <w:szCs w:val="28"/>
          <w:lang w:eastAsia="ru-RU"/>
        </w:rPr>
        <w:t xml:space="preserve"> одной и другой в упор сзади, поворот кругом в упор, отмахом назад соскок.</w:t>
      </w:r>
      <w:r w:rsidRPr="003C2B67">
        <w:rPr>
          <w:rFonts w:ascii="Times New Roman" w:eastAsia="Times New Roman" w:hAnsi="Times New Roman" w:cs="Times New Roman"/>
          <w:sz w:val="28"/>
          <w:szCs w:val="28"/>
          <w:lang w:eastAsia="ru-RU"/>
        </w:rPr>
        <w:br/>
        <w:t xml:space="preserve">      Опорный прыжок через гимнастического козла </w:t>
      </w:r>
      <w:r w:rsidRPr="003C2B67">
        <w:rPr>
          <w:rFonts w:ascii="Times New Roman" w:eastAsia="Times New Roman" w:hAnsi="Times New Roman" w:cs="Times New Roman"/>
          <w:i/>
          <w:iCs/>
          <w:sz w:val="28"/>
          <w:szCs w:val="28"/>
          <w:lang w:eastAsia="ru-RU"/>
        </w:rPr>
        <w:t>(мальчики).</w:t>
      </w:r>
      <w:r w:rsidRPr="003C2B67">
        <w:rPr>
          <w:rFonts w:ascii="Times New Roman" w:eastAsia="Times New Roman" w:hAnsi="Times New Roman" w:cs="Times New Roman"/>
          <w:sz w:val="28"/>
          <w:szCs w:val="28"/>
          <w:lang w:eastAsia="ru-RU"/>
        </w:rPr>
        <w:br/>
        <w:t xml:space="preserve">      Упражнения на брусьях: наскок в упор углом, сед ноги врозь, </w:t>
      </w:r>
      <w:proofErr w:type="spellStart"/>
      <w:r w:rsidRPr="003C2B67">
        <w:rPr>
          <w:rFonts w:ascii="Times New Roman" w:eastAsia="Times New Roman" w:hAnsi="Times New Roman" w:cs="Times New Roman"/>
          <w:sz w:val="28"/>
          <w:szCs w:val="28"/>
          <w:lang w:eastAsia="ru-RU"/>
        </w:rPr>
        <w:t>перемах</w:t>
      </w:r>
      <w:proofErr w:type="spellEnd"/>
      <w:r w:rsidRPr="003C2B67">
        <w:rPr>
          <w:rFonts w:ascii="Times New Roman" w:eastAsia="Times New Roman" w:hAnsi="Times New Roman" w:cs="Times New Roman"/>
          <w:sz w:val="28"/>
          <w:szCs w:val="28"/>
          <w:lang w:eastAsia="ru-RU"/>
        </w:rPr>
        <w:t xml:space="preserve"> внутрь и размахивание в упоре, сед на левом бедре, </w:t>
      </w:r>
      <w:proofErr w:type="spellStart"/>
      <w:r w:rsidRPr="003C2B67">
        <w:rPr>
          <w:rFonts w:ascii="Times New Roman" w:eastAsia="Times New Roman" w:hAnsi="Times New Roman" w:cs="Times New Roman"/>
          <w:sz w:val="28"/>
          <w:szCs w:val="28"/>
          <w:lang w:eastAsia="ru-RU"/>
        </w:rPr>
        <w:t>перемах</w:t>
      </w:r>
      <w:proofErr w:type="spellEnd"/>
      <w:r w:rsidRPr="003C2B67">
        <w:rPr>
          <w:rFonts w:ascii="Times New Roman" w:eastAsia="Times New Roman" w:hAnsi="Times New Roman" w:cs="Times New Roman"/>
          <w:sz w:val="28"/>
          <w:szCs w:val="28"/>
          <w:lang w:eastAsia="ru-RU"/>
        </w:rPr>
        <w:t xml:space="preserve"> в сед на правом бедре, соскок; размахивание в</w:t>
      </w:r>
      <w:r w:rsidRPr="003C2B67">
        <w:rPr>
          <w:rFonts w:ascii="Times New Roman" w:eastAsia="Times New Roman" w:hAnsi="Times New Roman" w:cs="Times New Roman"/>
          <w:b/>
          <w:bCs/>
          <w:sz w:val="28"/>
          <w:szCs w:val="28"/>
          <w:lang w:eastAsia="ru-RU"/>
        </w:rPr>
        <w:t xml:space="preserve"> </w:t>
      </w:r>
      <w:r w:rsidRPr="003C2B67">
        <w:rPr>
          <w:rFonts w:ascii="Times New Roman" w:eastAsia="Times New Roman" w:hAnsi="Times New Roman" w:cs="Times New Roman"/>
          <w:sz w:val="28"/>
          <w:szCs w:val="28"/>
          <w:lang w:eastAsia="ru-RU"/>
        </w:rPr>
        <w:t xml:space="preserve">упоре и соскоки махом вперед и назад </w:t>
      </w:r>
      <w:r w:rsidRPr="003C2B67">
        <w:rPr>
          <w:rFonts w:ascii="Times New Roman" w:eastAsia="Times New Roman" w:hAnsi="Times New Roman" w:cs="Times New Roman"/>
          <w:i/>
          <w:iCs/>
          <w:sz w:val="28"/>
          <w:szCs w:val="28"/>
          <w:lang w:eastAsia="ru-RU"/>
        </w:rPr>
        <w:t xml:space="preserve">(мальчики); </w:t>
      </w:r>
      <w:r w:rsidRPr="003C2B67">
        <w:rPr>
          <w:rFonts w:ascii="Times New Roman" w:eastAsia="Times New Roman" w:hAnsi="Times New Roman" w:cs="Times New Roman"/>
          <w:sz w:val="28"/>
          <w:szCs w:val="28"/>
          <w:lang w:eastAsia="ru-RU"/>
        </w:rPr>
        <w:t xml:space="preserve">наскок в вис на верхнюю жердь, размахивание изгибами, </w:t>
      </w:r>
      <w:proofErr w:type="spellStart"/>
      <w:r w:rsidRPr="003C2B67">
        <w:rPr>
          <w:rFonts w:ascii="Times New Roman" w:eastAsia="Times New Roman" w:hAnsi="Times New Roman" w:cs="Times New Roman"/>
          <w:sz w:val="28"/>
          <w:szCs w:val="28"/>
          <w:lang w:eastAsia="ru-RU"/>
        </w:rPr>
        <w:t>перемах</w:t>
      </w:r>
      <w:proofErr w:type="spellEnd"/>
      <w:r w:rsidRPr="003C2B67">
        <w:rPr>
          <w:rFonts w:ascii="Times New Roman" w:eastAsia="Times New Roman" w:hAnsi="Times New Roman" w:cs="Times New Roman"/>
          <w:sz w:val="28"/>
          <w:szCs w:val="28"/>
          <w:lang w:eastAsia="ru-RU"/>
        </w:rPr>
        <w:t xml:space="preserve"> согнув ноги в вис лежа на нижней жерди, круг правой (левой) с поворотом налево (направо) и </w:t>
      </w:r>
      <w:proofErr w:type="spellStart"/>
      <w:r w:rsidRPr="003C2B67">
        <w:rPr>
          <w:rFonts w:ascii="Times New Roman" w:eastAsia="Times New Roman" w:hAnsi="Times New Roman" w:cs="Times New Roman"/>
          <w:sz w:val="28"/>
          <w:szCs w:val="28"/>
          <w:lang w:eastAsia="ru-RU"/>
        </w:rPr>
        <w:t>перемахом</w:t>
      </w:r>
      <w:proofErr w:type="spellEnd"/>
      <w:r w:rsidRPr="003C2B67">
        <w:rPr>
          <w:rFonts w:ascii="Times New Roman" w:eastAsia="Times New Roman" w:hAnsi="Times New Roman" w:cs="Times New Roman"/>
          <w:sz w:val="28"/>
          <w:szCs w:val="28"/>
          <w:lang w:eastAsia="ru-RU"/>
        </w:rPr>
        <w:t xml:space="preserve"> в сед на правом (левом) бедре, соскок с </w:t>
      </w:r>
      <w:proofErr w:type="spellStart"/>
      <w:r w:rsidRPr="003C2B67">
        <w:rPr>
          <w:rFonts w:ascii="Times New Roman" w:eastAsia="Times New Roman" w:hAnsi="Times New Roman" w:cs="Times New Roman"/>
          <w:sz w:val="28"/>
          <w:szCs w:val="28"/>
          <w:lang w:eastAsia="ru-RU"/>
        </w:rPr>
        <w:t>дохватом</w:t>
      </w:r>
      <w:proofErr w:type="spellEnd"/>
      <w:r w:rsidRPr="003C2B67">
        <w:rPr>
          <w:rFonts w:ascii="Times New Roman" w:eastAsia="Times New Roman" w:hAnsi="Times New Roman" w:cs="Times New Roman"/>
          <w:sz w:val="28"/>
          <w:szCs w:val="28"/>
          <w:lang w:eastAsia="ru-RU"/>
        </w:rPr>
        <w:t xml:space="preserve"> за нижнюю жердь </w:t>
      </w:r>
      <w:r w:rsidRPr="003C2B67">
        <w:rPr>
          <w:rFonts w:ascii="Times New Roman" w:eastAsia="Times New Roman" w:hAnsi="Times New Roman" w:cs="Times New Roman"/>
          <w:i/>
          <w:iCs/>
          <w:sz w:val="28"/>
          <w:szCs w:val="28"/>
          <w:lang w:eastAsia="ru-RU"/>
        </w:rPr>
        <w:t>(девочки).</w:t>
      </w:r>
      <w:r w:rsidRPr="003C2B67">
        <w:rPr>
          <w:rFonts w:ascii="Times New Roman" w:eastAsia="Times New Roman" w:hAnsi="Times New Roman" w:cs="Times New Roman"/>
          <w:sz w:val="28"/>
          <w:szCs w:val="28"/>
          <w:lang w:eastAsia="ru-RU"/>
        </w:rPr>
        <w:br/>
        <w:t xml:space="preserve">      Упражнения на гимнастическом бревне </w:t>
      </w:r>
      <w:r w:rsidRPr="003C2B67">
        <w:rPr>
          <w:rFonts w:ascii="Times New Roman" w:eastAsia="Times New Roman" w:hAnsi="Times New Roman" w:cs="Times New Roman"/>
          <w:i/>
          <w:iCs/>
          <w:sz w:val="28"/>
          <w:szCs w:val="28"/>
          <w:lang w:eastAsia="ru-RU"/>
        </w:rPr>
        <w:t xml:space="preserve">(девочки): </w:t>
      </w:r>
      <w:r w:rsidRPr="003C2B67">
        <w:rPr>
          <w:rFonts w:ascii="Times New Roman" w:eastAsia="Times New Roman" w:hAnsi="Times New Roman" w:cs="Times New Roman"/>
          <w:sz w:val="28"/>
          <w:szCs w:val="28"/>
          <w:lang w:eastAsia="ru-RU"/>
        </w:rPr>
        <w:t xml:space="preserve">из упора стоя продольно наскок с </w:t>
      </w:r>
      <w:proofErr w:type="spellStart"/>
      <w:r w:rsidRPr="003C2B67">
        <w:rPr>
          <w:rFonts w:ascii="Times New Roman" w:eastAsia="Times New Roman" w:hAnsi="Times New Roman" w:cs="Times New Roman"/>
          <w:sz w:val="28"/>
          <w:szCs w:val="28"/>
          <w:lang w:eastAsia="ru-RU"/>
        </w:rPr>
        <w:t>перемахом</w:t>
      </w:r>
      <w:proofErr w:type="spellEnd"/>
      <w:r w:rsidRPr="003C2B67">
        <w:rPr>
          <w:rFonts w:ascii="Times New Roman" w:eastAsia="Times New Roman" w:hAnsi="Times New Roman" w:cs="Times New Roman"/>
          <w:sz w:val="28"/>
          <w:szCs w:val="28"/>
          <w:lang w:eastAsia="ru-RU"/>
        </w:rPr>
        <w:t xml:space="preserve"> одной в упор верхом, поворот поперек и </w:t>
      </w:r>
      <w:proofErr w:type="spellStart"/>
      <w:r w:rsidRPr="003C2B67">
        <w:rPr>
          <w:rFonts w:ascii="Times New Roman" w:eastAsia="Times New Roman" w:hAnsi="Times New Roman" w:cs="Times New Roman"/>
          <w:sz w:val="28"/>
          <w:szCs w:val="28"/>
          <w:lang w:eastAsia="ru-RU"/>
        </w:rPr>
        <w:t>перемах</w:t>
      </w:r>
      <w:proofErr w:type="spellEnd"/>
      <w:r w:rsidRPr="003C2B67">
        <w:rPr>
          <w:rFonts w:ascii="Times New Roman" w:eastAsia="Times New Roman" w:hAnsi="Times New Roman" w:cs="Times New Roman"/>
          <w:sz w:val="28"/>
          <w:szCs w:val="28"/>
          <w:lang w:eastAsia="ru-RU"/>
        </w:rPr>
        <w:t xml:space="preserve"> в сед на бедре руки в стороны; обратный </w:t>
      </w:r>
      <w:proofErr w:type="spellStart"/>
      <w:r w:rsidRPr="003C2B67">
        <w:rPr>
          <w:rFonts w:ascii="Times New Roman" w:eastAsia="Times New Roman" w:hAnsi="Times New Roman" w:cs="Times New Roman"/>
          <w:sz w:val="28"/>
          <w:szCs w:val="28"/>
          <w:lang w:eastAsia="ru-RU"/>
        </w:rPr>
        <w:t>перемах</w:t>
      </w:r>
      <w:proofErr w:type="spellEnd"/>
      <w:r w:rsidRPr="003C2B67">
        <w:rPr>
          <w:rFonts w:ascii="Times New Roman" w:eastAsia="Times New Roman" w:hAnsi="Times New Roman" w:cs="Times New Roman"/>
          <w:sz w:val="28"/>
          <w:szCs w:val="28"/>
          <w:lang w:eastAsia="ru-RU"/>
        </w:rPr>
        <w:t xml:space="preserve"> в сед ноги врозь поперек, перехват рук вперед в упор, махом назад встать в упор присев, стойка поперек руки в стороны, переменный шаг с одной и с другой ноги, махом одной поворот кругом, равновесие на одной, руки в стороны (или вверх), стойка на одной, другая вперед, беговые шаги до конца бревна и соскок ноги врозь в стойку к снаряду поперек.</w:t>
      </w:r>
      <w:r w:rsidRPr="003C2B67">
        <w:rPr>
          <w:rFonts w:ascii="Times New Roman" w:eastAsia="Times New Roman" w:hAnsi="Times New Roman" w:cs="Times New Roman"/>
          <w:sz w:val="28"/>
          <w:szCs w:val="28"/>
          <w:lang w:eastAsia="ru-RU"/>
        </w:rPr>
        <w:br/>
        <w:t xml:space="preserve">      Вольные упражнения </w:t>
      </w:r>
      <w:r w:rsidRPr="003C2B67">
        <w:rPr>
          <w:rFonts w:ascii="Times New Roman" w:eastAsia="Times New Roman" w:hAnsi="Times New Roman" w:cs="Times New Roman"/>
          <w:i/>
          <w:iCs/>
          <w:sz w:val="28"/>
          <w:szCs w:val="28"/>
          <w:lang w:eastAsia="ru-RU"/>
        </w:rPr>
        <w:t xml:space="preserve">(девочки): </w:t>
      </w:r>
      <w:r w:rsidRPr="003C2B67">
        <w:rPr>
          <w:rFonts w:ascii="Times New Roman" w:eastAsia="Times New Roman" w:hAnsi="Times New Roman" w:cs="Times New Roman"/>
          <w:sz w:val="28"/>
          <w:szCs w:val="28"/>
          <w:lang w:eastAsia="ru-RU"/>
        </w:rPr>
        <w:t>комбинации, включающие в себя элементы хореографии и ритмической гимнастики (основные позиции рук и ног, основные движения ногами, передвижения основными шагами); стилизованный бег и прыжки, основные танцевальные шаги.</w:t>
      </w:r>
      <w:r w:rsidRPr="003C2B67">
        <w:rPr>
          <w:rFonts w:ascii="Times New Roman" w:eastAsia="Times New Roman" w:hAnsi="Times New Roman" w:cs="Times New Roman"/>
          <w:sz w:val="28"/>
          <w:szCs w:val="28"/>
          <w:lang w:eastAsia="ru-RU"/>
        </w:rPr>
        <w:br/>
        <w:t xml:space="preserve">      Прикладные упражнения: передвижение в висе на руках с махом ног </w:t>
      </w:r>
      <w:r w:rsidRPr="003C2B67">
        <w:rPr>
          <w:rFonts w:ascii="Times New Roman" w:eastAsia="Times New Roman" w:hAnsi="Times New Roman" w:cs="Times New Roman"/>
          <w:i/>
          <w:iCs/>
          <w:sz w:val="28"/>
          <w:szCs w:val="28"/>
          <w:lang w:eastAsia="ru-RU"/>
        </w:rPr>
        <w:t xml:space="preserve">(мальчики); </w:t>
      </w:r>
      <w:r w:rsidRPr="003C2B67">
        <w:rPr>
          <w:rFonts w:ascii="Times New Roman" w:eastAsia="Times New Roman" w:hAnsi="Times New Roman" w:cs="Times New Roman"/>
          <w:sz w:val="28"/>
          <w:szCs w:val="28"/>
          <w:lang w:eastAsia="ru-RU"/>
        </w:rPr>
        <w:t xml:space="preserve">упражнения в висе на кольцах: из виса стоя разбег вперед, согнуть ноги, покачаться; из виса стоя раскачивание одновременным и поочередным отталкиванием ногами с поворотом на 180°, сход со снаряда сбеганием; размахивания в висе, вис согнувшись </w:t>
      </w:r>
      <w:r w:rsidRPr="003C2B67">
        <w:rPr>
          <w:rFonts w:ascii="Times New Roman" w:eastAsia="Times New Roman" w:hAnsi="Times New Roman" w:cs="Times New Roman"/>
          <w:i/>
          <w:iCs/>
          <w:sz w:val="28"/>
          <w:szCs w:val="28"/>
          <w:lang w:eastAsia="ru-RU"/>
        </w:rPr>
        <w:t xml:space="preserve">(мальчики), </w:t>
      </w:r>
      <w:r w:rsidRPr="003C2B67">
        <w:rPr>
          <w:rFonts w:ascii="Times New Roman" w:eastAsia="Times New Roman" w:hAnsi="Times New Roman" w:cs="Times New Roman"/>
          <w:sz w:val="28"/>
          <w:szCs w:val="28"/>
          <w:lang w:eastAsia="ru-RU"/>
        </w:rPr>
        <w:t xml:space="preserve">вис с </w:t>
      </w:r>
      <w:proofErr w:type="spellStart"/>
      <w:r w:rsidRPr="003C2B67">
        <w:rPr>
          <w:rFonts w:ascii="Times New Roman" w:eastAsia="Times New Roman" w:hAnsi="Times New Roman" w:cs="Times New Roman"/>
          <w:sz w:val="28"/>
          <w:szCs w:val="28"/>
          <w:lang w:eastAsia="ru-RU"/>
        </w:rPr>
        <w:t>завесом</w:t>
      </w:r>
      <w:proofErr w:type="spellEnd"/>
      <w:r w:rsidRPr="003C2B67">
        <w:rPr>
          <w:rFonts w:ascii="Times New Roman" w:eastAsia="Times New Roman" w:hAnsi="Times New Roman" w:cs="Times New Roman"/>
          <w:sz w:val="28"/>
          <w:szCs w:val="28"/>
          <w:lang w:eastAsia="ru-RU"/>
        </w:rPr>
        <w:t xml:space="preserve"> в кольца </w:t>
      </w:r>
      <w:r w:rsidRPr="003C2B67">
        <w:rPr>
          <w:rFonts w:ascii="Times New Roman" w:eastAsia="Times New Roman" w:hAnsi="Times New Roman" w:cs="Times New Roman"/>
          <w:i/>
          <w:iCs/>
          <w:sz w:val="28"/>
          <w:szCs w:val="28"/>
          <w:lang w:eastAsia="ru-RU"/>
        </w:rPr>
        <w:t>(девочки).</w:t>
      </w:r>
      <w:r w:rsidRPr="003C2B67">
        <w:rPr>
          <w:rFonts w:ascii="Times New Roman" w:eastAsia="Times New Roman" w:hAnsi="Times New Roman" w:cs="Times New Roman"/>
          <w:sz w:val="28"/>
          <w:szCs w:val="28"/>
          <w:lang w:eastAsia="ru-RU"/>
        </w:rPr>
        <w:br/>
        <w:t>      Упражнения специальной физической и технической подготовки.</w:t>
      </w:r>
      <w:r w:rsidRPr="003C2B67">
        <w:rPr>
          <w:rFonts w:ascii="Times New Roman" w:eastAsia="Times New Roman" w:hAnsi="Times New Roman" w:cs="Times New Roman"/>
          <w:sz w:val="28"/>
          <w:szCs w:val="28"/>
          <w:lang w:eastAsia="ru-RU"/>
        </w:rPr>
        <w:br/>
        <w:t>            </w:t>
      </w:r>
      <w:r w:rsidRPr="003C2B67">
        <w:rPr>
          <w:rFonts w:ascii="Times New Roman" w:eastAsia="Times New Roman" w:hAnsi="Times New Roman" w:cs="Times New Roman"/>
          <w:i/>
          <w:iCs/>
          <w:sz w:val="28"/>
          <w:szCs w:val="28"/>
          <w:lang w:eastAsia="ru-RU"/>
        </w:rPr>
        <w:t>Лыжные гонки</w:t>
      </w:r>
      <w:r w:rsidRPr="003C2B67">
        <w:rPr>
          <w:rFonts w:ascii="Times New Roman" w:eastAsia="Times New Roman" w:hAnsi="Times New Roman" w:cs="Times New Roman"/>
          <w:sz w:val="28"/>
          <w:szCs w:val="28"/>
          <w:lang w:eastAsia="ru-RU"/>
        </w:rPr>
        <w:t xml:space="preserve">.(16 ч.) Одновременный </w:t>
      </w:r>
      <w:proofErr w:type="spellStart"/>
      <w:r w:rsidRPr="003C2B67">
        <w:rPr>
          <w:rFonts w:ascii="Times New Roman" w:eastAsia="Times New Roman" w:hAnsi="Times New Roman" w:cs="Times New Roman"/>
          <w:sz w:val="28"/>
          <w:szCs w:val="28"/>
          <w:lang w:eastAsia="ru-RU"/>
        </w:rPr>
        <w:t>двухшажный</w:t>
      </w:r>
      <w:proofErr w:type="spellEnd"/>
      <w:r w:rsidRPr="003C2B67">
        <w:rPr>
          <w:rFonts w:ascii="Times New Roman" w:eastAsia="Times New Roman" w:hAnsi="Times New Roman" w:cs="Times New Roman"/>
          <w:sz w:val="28"/>
          <w:szCs w:val="28"/>
          <w:lang w:eastAsia="ru-RU"/>
        </w:rPr>
        <w:t xml:space="preserve"> ход. Передвижение с чередованием одновременного одношажного и </w:t>
      </w:r>
      <w:proofErr w:type="spellStart"/>
      <w:r w:rsidRPr="003C2B67">
        <w:rPr>
          <w:rFonts w:ascii="Times New Roman" w:eastAsia="Times New Roman" w:hAnsi="Times New Roman" w:cs="Times New Roman"/>
          <w:sz w:val="28"/>
          <w:szCs w:val="28"/>
          <w:lang w:eastAsia="ru-RU"/>
        </w:rPr>
        <w:t>двухшажного</w:t>
      </w:r>
      <w:proofErr w:type="spellEnd"/>
      <w:r w:rsidRPr="003C2B67">
        <w:rPr>
          <w:rFonts w:ascii="Times New Roman" w:eastAsia="Times New Roman" w:hAnsi="Times New Roman" w:cs="Times New Roman"/>
          <w:sz w:val="28"/>
          <w:szCs w:val="28"/>
          <w:lang w:eastAsia="ru-RU"/>
        </w:rPr>
        <w:t xml:space="preserve"> хода с попеременным </w:t>
      </w:r>
      <w:proofErr w:type="spellStart"/>
      <w:r w:rsidRPr="003C2B67">
        <w:rPr>
          <w:rFonts w:ascii="Times New Roman" w:eastAsia="Times New Roman" w:hAnsi="Times New Roman" w:cs="Times New Roman"/>
          <w:sz w:val="28"/>
          <w:szCs w:val="28"/>
          <w:lang w:eastAsia="ru-RU"/>
        </w:rPr>
        <w:t>двухшажным</w:t>
      </w:r>
      <w:proofErr w:type="spellEnd"/>
      <w:r w:rsidRPr="003C2B67">
        <w:rPr>
          <w:rFonts w:ascii="Times New Roman" w:eastAsia="Times New Roman" w:hAnsi="Times New Roman" w:cs="Times New Roman"/>
          <w:sz w:val="28"/>
          <w:szCs w:val="28"/>
          <w:lang w:eastAsia="ru-RU"/>
        </w:rPr>
        <w:t xml:space="preserve"> ходом. Повороты упором. Преодоление естественных препятствий на лыжах способами перешагивания, </w:t>
      </w:r>
      <w:proofErr w:type="spellStart"/>
      <w:r w:rsidRPr="003C2B67">
        <w:rPr>
          <w:rFonts w:ascii="Times New Roman" w:eastAsia="Times New Roman" w:hAnsi="Times New Roman" w:cs="Times New Roman"/>
          <w:sz w:val="28"/>
          <w:szCs w:val="28"/>
          <w:lang w:eastAsia="ru-RU"/>
        </w:rPr>
        <w:t>перелезания</w:t>
      </w:r>
      <w:proofErr w:type="spellEnd"/>
      <w:r w:rsidRPr="003C2B67">
        <w:rPr>
          <w:rFonts w:ascii="Times New Roman" w:eastAsia="Times New Roman" w:hAnsi="Times New Roman" w:cs="Times New Roman"/>
          <w:sz w:val="28"/>
          <w:szCs w:val="28"/>
          <w:lang w:eastAsia="ru-RU"/>
        </w:rPr>
        <w:t>. Спуски в низкой стойке. Прохождение учебных дистанций (протяженность дистанций регулируется учителем или учащимися).</w:t>
      </w:r>
      <w:r w:rsidRPr="003C2B67">
        <w:rPr>
          <w:rFonts w:ascii="Times New Roman" w:eastAsia="Times New Roman" w:hAnsi="Times New Roman" w:cs="Times New Roman"/>
          <w:sz w:val="28"/>
          <w:szCs w:val="28"/>
          <w:lang w:eastAsia="ru-RU"/>
        </w:rPr>
        <w:br/>
        <w:t>      Упражнения общей физической подготовки.</w:t>
      </w:r>
      <w:r w:rsidRPr="003C2B67">
        <w:rPr>
          <w:rFonts w:ascii="Times New Roman" w:eastAsia="Times New Roman" w:hAnsi="Times New Roman" w:cs="Times New Roman"/>
          <w:sz w:val="28"/>
          <w:szCs w:val="28"/>
          <w:lang w:eastAsia="ru-RU"/>
        </w:rPr>
        <w:br/>
      </w:r>
      <w:r w:rsidRPr="003C2B67">
        <w:rPr>
          <w:rFonts w:ascii="Times New Roman" w:eastAsia="Times New Roman" w:hAnsi="Times New Roman" w:cs="Times New Roman"/>
          <w:sz w:val="28"/>
          <w:szCs w:val="28"/>
          <w:lang w:eastAsia="ru-RU"/>
        </w:rPr>
        <w:lastRenderedPageBreak/>
        <w:t>      </w:t>
      </w:r>
      <w:r w:rsidRPr="003C2B67">
        <w:rPr>
          <w:rFonts w:ascii="Times New Roman" w:eastAsia="Times New Roman" w:hAnsi="Times New Roman" w:cs="Times New Roman"/>
          <w:i/>
          <w:iCs/>
          <w:sz w:val="28"/>
          <w:szCs w:val="28"/>
          <w:lang w:eastAsia="ru-RU"/>
        </w:rPr>
        <w:t>Спортивные игры</w:t>
      </w:r>
      <w:r w:rsidRPr="003C2B67">
        <w:rPr>
          <w:rFonts w:ascii="Times New Roman" w:eastAsia="Times New Roman" w:hAnsi="Times New Roman" w:cs="Times New Roman"/>
          <w:sz w:val="28"/>
          <w:szCs w:val="28"/>
          <w:lang w:eastAsia="ru-RU"/>
        </w:rPr>
        <w:t> (30 ч.)  </w:t>
      </w:r>
      <w:r w:rsidRPr="003C2B67">
        <w:rPr>
          <w:rFonts w:ascii="Times New Roman" w:eastAsia="Times New Roman" w:hAnsi="Times New Roman" w:cs="Times New Roman"/>
          <w:sz w:val="28"/>
          <w:szCs w:val="28"/>
          <w:lang w:eastAsia="ru-RU"/>
        </w:rPr>
        <w:br/>
        <w:t>      </w:t>
      </w:r>
      <w:r w:rsidRPr="003C2B67">
        <w:rPr>
          <w:rFonts w:ascii="Times New Roman" w:eastAsia="Times New Roman" w:hAnsi="Times New Roman" w:cs="Times New Roman"/>
          <w:spacing w:val="48"/>
          <w:sz w:val="28"/>
          <w:szCs w:val="28"/>
          <w:lang w:eastAsia="ru-RU"/>
        </w:rPr>
        <w:t>Баскетбол</w:t>
      </w:r>
      <w:r w:rsidRPr="003C2B67">
        <w:rPr>
          <w:rFonts w:ascii="Times New Roman" w:eastAsia="Times New Roman" w:hAnsi="Times New Roman" w:cs="Times New Roman"/>
          <w:sz w:val="28"/>
          <w:szCs w:val="28"/>
          <w:lang w:eastAsia="ru-RU"/>
        </w:rPr>
        <w:t>. Ловля катящегося мяча на месте и в движении. Технико-тактические действия (индивидуальные и командные): передвижение защитника при индивидуальных защитных действиях; вырывание и выбивание мяча; защитные действия при опеке игрока с мячом и без мяча; перехват мяча; борьба за мяч, не попавший в корзину; взаимодействие в нападении (быстрое нападение); взаимодействие при вбрасывании мяча судьей и с лицевой линии с игроком команды и соперником. Игра в баскетбол по правилам.</w:t>
      </w:r>
      <w:r w:rsidRPr="003C2B67">
        <w:rPr>
          <w:rFonts w:ascii="Times New Roman" w:eastAsia="Times New Roman" w:hAnsi="Times New Roman" w:cs="Times New Roman"/>
          <w:sz w:val="28"/>
          <w:szCs w:val="28"/>
          <w:lang w:eastAsia="ru-RU"/>
        </w:rPr>
        <w:br/>
        <w:t>      Упражнения специальной физической и технической подготовки.</w:t>
      </w:r>
      <w:r w:rsidRPr="003C2B67">
        <w:rPr>
          <w:rFonts w:ascii="Times New Roman" w:eastAsia="Times New Roman" w:hAnsi="Times New Roman" w:cs="Times New Roman"/>
          <w:sz w:val="28"/>
          <w:szCs w:val="28"/>
          <w:lang w:eastAsia="ru-RU"/>
        </w:rPr>
        <w:br/>
        <w:t>      </w:t>
      </w:r>
    </w:p>
    <w:p w:rsidR="003C2B67" w:rsidRPr="003C2B67" w:rsidRDefault="003C2B67" w:rsidP="008F33EA">
      <w:pPr>
        <w:spacing w:before="100" w:beforeAutospacing="1" w:after="100" w:afterAutospacing="1" w:line="240" w:lineRule="auto"/>
        <w:jc w:val="both"/>
        <w:rPr>
          <w:rFonts w:ascii="Times New Roman" w:eastAsia="Times New Roman" w:hAnsi="Times New Roman" w:cs="Times New Roman"/>
          <w:b/>
          <w:bCs/>
          <w:sz w:val="28"/>
          <w:szCs w:val="28"/>
          <w:lang w:eastAsia="ru-RU"/>
        </w:rPr>
      </w:pPr>
      <w:bookmarkStart w:id="3" w:name="6"/>
      <w:bookmarkEnd w:id="3"/>
      <w:r w:rsidRPr="003C2B67">
        <w:rPr>
          <w:rFonts w:ascii="Times New Roman" w:eastAsia="Times New Roman" w:hAnsi="Times New Roman" w:cs="Times New Roman"/>
          <w:b/>
          <w:bCs/>
          <w:sz w:val="28"/>
          <w:szCs w:val="28"/>
          <w:lang w:eastAsia="ru-RU"/>
        </w:rPr>
        <w:t>VIII КЛАСС</w:t>
      </w:r>
    </w:p>
    <w:p w:rsidR="003C2B67" w:rsidRPr="003C2B67" w:rsidRDefault="003C2B67" w:rsidP="008F33E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C2B67">
        <w:rPr>
          <w:rFonts w:ascii="Times New Roman" w:eastAsia="Times New Roman" w:hAnsi="Times New Roman" w:cs="Times New Roman"/>
          <w:b/>
          <w:bCs/>
          <w:sz w:val="28"/>
          <w:szCs w:val="28"/>
          <w:lang w:eastAsia="ru-RU"/>
        </w:rPr>
        <w:t>Знания о физической культуре</w:t>
      </w:r>
    </w:p>
    <w:p w:rsidR="003C2B67" w:rsidRPr="003C2B67" w:rsidRDefault="003C2B67" w:rsidP="008F33E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C2B67">
        <w:rPr>
          <w:rFonts w:ascii="Times New Roman" w:eastAsia="Times New Roman" w:hAnsi="Times New Roman" w:cs="Times New Roman"/>
          <w:sz w:val="28"/>
          <w:szCs w:val="28"/>
          <w:lang w:eastAsia="ru-RU"/>
        </w:rPr>
        <w:t>      </w:t>
      </w:r>
      <w:r w:rsidRPr="003C2B67">
        <w:rPr>
          <w:rFonts w:ascii="Times New Roman" w:eastAsia="Times New Roman" w:hAnsi="Times New Roman" w:cs="Times New Roman"/>
          <w:b/>
          <w:bCs/>
          <w:i/>
          <w:iCs/>
          <w:sz w:val="28"/>
          <w:szCs w:val="28"/>
          <w:lang w:eastAsia="ru-RU"/>
        </w:rPr>
        <w:t xml:space="preserve">Физическая культура и спорт в современном обществе. </w:t>
      </w:r>
      <w:r w:rsidRPr="003C2B67">
        <w:rPr>
          <w:rFonts w:ascii="Times New Roman" w:eastAsia="Times New Roman" w:hAnsi="Times New Roman" w:cs="Times New Roman"/>
          <w:sz w:val="28"/>
          <w:szCs w:val="28"/>
          <w:lang w:eastAsia="ru-RU"/>
        </w:rPr>
        <w:t>Основные направления развития физической культуры в обществе (физкультурно-оздоровительное, спортивное и прикладное ориентированное), их цели и формы организации.</w:t>
      </w:r>
      <w:r w:rsidRPr="003C2B67">
        <w:rPr>
          <w:rFonts w:ascii="Times New Roman" w:eastAsia="Times New Roman" w:hAnsi="Times New Roman" w:cs="Times New Roman"/>
          <w:sz w:val="28"/>
          <w:szCs w:val="28"/>
          <w:lang w:eastAsia="ru-RU"/>
        </w:rPr>
        <w:br/>
        <w:t>      </w:t>
      </w:r>
      <w:r w:rsidRPr="003C2B67">
        <w:rPr>
          <w:rFonts w:ascii="Times New Roman" w:eastAsia="Times New Roman" w:hAnsi="Times New Roman" w:cs="Times New Roman"/>
          <w:b/>
          <w:bCs/>
          <w:i/>
          <w:iCs/>
          <w:sz w:val="28"/>
          <w:szCs w:val="28"/>
          <w:lang w:eastAsia="ru-RU"/>
        </w:rPr>
        <w:t xml:space="preserve">Базовые понятия физической культуры. </w:t>
      </w:r>
      <w:r w:rsidRPr="003C2B67">
        <w:rPr>
          <w:rFonts w:ascii="Times New Roman" w:eastAsia="Times New Roman" w:hAnsi="Times New Roman" w:cs="Times New Roman"/>
          <w:sz w:val="28"/>
          <w:szCs w:val="28"/>
          <w:lang w:eastAsia="ru-RU"/>
        </w:rPr>
        <w:t xml:space="preserve">Всестороннее и </w:t>
      </w:r>
      <w:proofErr w:type="gramStart"/>
      <w:r w:rsidRPr="003C2B67">
        <w:rPr>
          <w:rFonts w:ascii="Times New Roman" w:eastAsia="Times New Roman" w:hAnsi="Times New Roman" w:cs="Times New Roman"/>
          <w:sz w:val="28"/>
          <w:szCs w:val="28"/>
          <w:lang w:eastAsia="ru-RU"/>
        </w:rPr>
        <w:t>гармоничное физическое развитие</w:t>
      </w:r>
      <w:proofErr w:type="gramEnd"/>
      <w:r w:rsidRPr="003C2B67">
        <w:rPr>
          <w:rFonts w:ascii="Times New Roman" w:eastAsia="Times New Roman" w:hAnsi="Times New Roman" w:cs="Times New Roman"/>
          <w:sz w:val="28"/>
          <w:szCs w:val="28"/>
          <w:lang w:eastAsia="ru-RU"/>
        </w:rPr>
        <w:t xml:space="preserve"> и его связь с занятиями физической культурой и спортом. Адаптивная физическая культура как система оздоровительных занятий физическими упражнениями по укреплению и сохранению здоровья, коррекции осанки и фигуры, профилактике утомления. Спортивная подготовка как система регулярных тренировочных занятий для повышения спортивного результата.</w:t>
      </w:r>
      <w:r w:rsidRPr="003C2B67">
        <w:rPr>
          <w:rFonts w:ascii="Times New Roman" w:eastAsia="Times New Roman" w:hAnsi="Times New Roman" w:cs="Times New Roman"/>
          <w:sz w:val="28"/>
          <w:szCs w:val="28"/>
          <w:lang w:eastAsia="ru-RU"/>
        </w:rPr>
        <w:br/>
        <w:t>      </w:t>
      </w:r>
      <w:r w:rsidRPr="003C2B67">
        <w:rPr>
          <w:rFonts w:ascii="Times New Roman" w:eastAsia="Times New Roman" w:hAnsi="Times New Roman" w:cs="Times New Roman"/>
          <w:b/>
          <w:bCs/>
          <w:i/>
          <w:iCs/>
          <w:sz w:val="28"/>
          <w:szCs w:val="28"/>
          <w:lang w:eastAsia="ru-RU"/>
        </w:rPr>
        <w:t xml:space="preserve">Физическая культура человека. </w:t>
      </w:r>
      <w:r w:rsidRPr="003C2B67">
        <w:rPr>
          <w:rFonts w:ascii="Times New Roman" w:eastAsia="Times New Roman" w:hAnsi="Times New Roman" w:cs="Times New Roman"/>
          <w:sz w:val="28"/>
          <w:szCs w:val="28"/>
          <w:lang w:eastAsia="ru-RU"/>
        </w:rPr>
        <w:t xml:space="preserve">Правила проведения самостоятельных занятий по коррекции осанки и телосложения, их структура и содержание, место в системе регулярных занятий физическими упражнениями. Правила планирования тренировочных занятий по спортивному совершенствованию, их структура и содержание, место в системе регулярных занятий физическими упражнениями. Правила и гигиенические требования к проведению восстановительных процедур: дыхательная гимнастика </w:t>
      </w:r>
      <w:proofErr w:type="gramStart"/>
      <w:r w:rsidRPr="003C2B67">
        <w:rPr>
          <w:rFonts w:ascii="Times New Roman" w:eastAsia="Times New Roman" w:hAnsi="Times New Roman" w:cs="Times New Roman"/>
          <w:sz w:val="28"/>
          <w:szCs w:val="28"/>
          <w:lang w:eastAsia="ru-RU"/>
        </w:rPr>
        <w:t>во время</w:t>
      </w:r>
      <w:proofErr w:type="gramEnd"/>
      <w:r w:rsidRPr="003C2B67">
        <w:rPr>
          <w:rFonts w:ascii="Times New Roman" w:eastAsia="Times New Roman" w:hAnsi="Times New Roman" w:cs="Times New Roman"/>
          <w:sz w:val="28"/>
          <w:szCs w:val="28"/>
          <w:lang w:eastAsia="ru-RU"/>
        </w:rPr>
        <w:t xml:space="preserve"> и после занятий физическими упражнениями; простейшие приемы восстановительного массажа (поглаживание, растирание, разминание) на отдельных участках тела, принятие ванн и душа.</w:t>
      </w:r>
    </w:p>
    <w:p w:rsidR="003C2B67" w:rsidRPr="003C2B67" w:rsidRDefault="003C2B67" w:rsidP="008F33E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C2B67">
        <w:rPr>
          <w:rFonts w:ascii="Times New Roman" w:eastAsia="Times New Roman" w:hAnsi="Times New Roman" w:cs="Times New Roman"/>
          <w:b/>
          <w:bCs/>
          <w:sz w:val="28"/>
          <w:szCs w:val="28"/>
          <w:lang w:eastAsia="ru-RU"/>
        </w:rPr>
        <w:t>Способы двигательной (физкультурной) деятельности</w:t>
      </w:r>
    </w:p>
    <w:p w:rsidR="003C2B67" w:rsidRPr="003C2B67" w:rsidRDefault="003C2B67" w:rsidP="008F33E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C2B67">
        <w:rPr>
          <w:rFonts w:ascii="Times New Roman" w:eastAsia="Times New Roman" w:hAnsi="Times New Roman" w:cs="Times New Roman"/>
          <w:b/>
          <w:bCs/>
          <w:sz w:val="28"/>
          <w:szCs w:val="28"/>
          <w:lang w:eastAsia="ru-RU"/>
        </w:rPr>
        <w:t>      </w:t>
      </w:r>
      <w:r w:rsidRPr="003C2B67">
        <w:rPr>
          <w:rFonts w:ascii="Times New Roman" w:eastAsia="Times New Roman" w:hAnsi="Times New Roman" w:cs="Times New Roman"/>
          <w:b/>
          <w:bCs/>
          <w:i/>
          <w:iCs/>
          <w:sz w:val="28"/>
          <w:szCs w:val="28"/>
          <w:lang w:eastAsia="ru-RU"/>
        </w:rPr>
        <w:t xml:space="preserve">Организация и проведение занятий физической культурой. </w:t>
      </w:r>
      <w:r w:rsidRPr="003C2B67">
        <w:rPr>
          <w:rFonts w:ascii="Times New Roman" w:eastAsia="Times New Roman" w:hAnsi="Times New Roman" w:cs="Times New Roman"/>
          <w:sz w:val="28"/>
          <w:szCs w:val="28"/>
          <w:lang w:eastAsia="ru-RU"/>
        </w:rPr>
        <w:t xml:space="preserve">Соблюдение требований безопасности и гигиенических правил при подготовке мест занятий, выборе инвентаря и одежды для проведения занятий </w:t>
      </w:r>
      <w:r w:rsidRPr="003C2B67">
        <w:rPr>
          <w:rFonts w:ascii="Times New Roman" w:eastAsia="Times New Roman" w:hAnsi="Times New Roman" w:cs="Times New Roman"/>
          <w:sz w:val="28"/>
          <w:szCs w:val="28"/>
          <w:lang w:eastAsia="ru-RU"/>
        </w:rPr>
        <w:lastRenderedPageBreak/>
        <w:t>спортивной подготовкой. Составление плана самостоятельных занятий спортивной подготовкой с учетом индивидуальных показаний здоровья и физического развития, двигательной (технической) и физической подготовленности (совместно с учителем).</w:t>
      </w:r>
      <w:r w:rsidRPr="003C2B67">
        <w:rPr>
          <w:rFonts w:ascii="Times New Roman" w:eastAsia="Times New Roman" w:hAnsi="Times New Roman" w:cs="Times New Roman"/>
          <w:sz w:val="28"/>
          <w:szCs w:val="28"/>
          <w:lang w:eastAsia="ru-RU"/>
        </w:rPr>
        <w:br/>
        <w:t>      Последовательное выполнение всех частей занятий спортивной подготовкой с соответствующим содержанием (согласно плану занятий). Проведение восстановительных процедур во время занятий и после их окончания.</w:t>
      </w:r>
      <w:r w:rsidRPr="003C2B67">
        <w:rPr>
          <w:rFonts w:ascii="Times New Roman" w:eastAsia="Times New Roman" w:hAnsi="Times New Roman" w:cs="Times New Roman"/>
          <w:sz w:val="28"/>
          <w:szCs w:val="28"/>
          <w:lang w:eastAsia="ru-RU"/>
        </w:rPr>
        <w:br/>
        <w:t>      </w:t>
      </w:r>
      <w:r w:rsidRPr="003C2B67">
        <w:rPr>
          <w:rFonts w:ascii="Times New Roman" w:eastAsia="Times New Roman" w:hAnsi="Times New Roman" w:cs="Times New Roman"/>
          <w:b/>
          <w:bCs/>
          <w:i/>
          <w:iCs/>
          <w:sz w:val="28"/>
          <w:szCs w:val="28"/>
          <w:lang w:eastAsia="ru-RU"/>
        </w:rPr>
        <w:t xml:space="preserve">Оценка эффективности занятий физической культурой. </w:t>
      </w:r>
      <w:r w:rsidRPr="003C2B67">
        <w:rPr>
          <w:rFonts w:ascii="Times New Roman" w:eastAsia="Times New Roman" w:hAnsi="Times New Roman" w:cs="Times New Roman"/>
          <w:sz w:val="28"/>
          <w:szCs w:val="28"/>
          <w:lang w:eastAsia="ru-RU"/>
        </w:rPr>
        <w:t>Ведение дневника самонаблюдения: регистрация по учебным четвертям динамики показателей физического развития и физической подготовленности; еженедельное обновление комплексов утренней зарядки и физкультминуток, содержания домашних занятий по развитию физических качеств и освоению двигательных действий (с графическим изображением).</w:t>
      </w:r>
    </w:p>
    <w:p w:rsidR="003C2B67" w:rsidRPr="003C2B67" w:rsidRDefault="003C2B67" w:rsidP="008F33EA">
      <w:pPr>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3C2B67" w:rsidRPr="003C2B67" w:rsidRDefault="003C2B67" w:rsidP="008F33E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C2B67">
        <w:rPr>
          <w:rFonts w:ascii="Times New Roman" w:eastAsia="Times New Roman" w:hAnsi="Times New Roman" w:cs="Times New Roman"/>
          <w:b/>
          <w:bCs/>
          <w:sz w:val="28"/>
          <w:szCs w:val="28"/>
          <w:lang w:eastAsia="ru-RU"/>
        </w:rPr>
        <w:t>Физическое совершенствование</w:t>
      </w:r>
    </w:p>
    <w:p w:rsidR="003C2B67" w:rsidRPr="003C2B67" w:rsidRDefault="003C2B67" w:rsidP="008F33E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C2B67">
        <w:rPr>
          <w:rFonts w:ascii="Times New Roman" w:eastAsia="Times New Roman" w:hAnsi="Times New Roman" w:cs="Times New Roman"/>
          <w:b/>
          <w:bCs/>
          <w:i/>
          <w:iCs/>
          <w:sz w:val="28"/>
          <w:szCs w:val="28"/>
          <w:lang w:eastAsia="ru-RU"/>
        </w:rPr>
        <w:t xml:space="preserve">Физкультурно-оздоровительная деятельность. </w:t>
      </w:r>
      <w:r w:rsidRPr="003C2B67">
        <w:rPr>
          <w:rFonts w:ascii="Times New Roman" w:eastAsia="Times New Roman" w:hAnsi="Times New Roman" w:cs="Times New Roman"/>
          <w:sz w:val="28"/>
          <w:szCs w:val="28"/>
          <w:lang w:eastAsia="ru-RU"/>
        </w:rPr>
        <w:t>Индивидуальные комплексы упражнений для формирования правильной осанки с учетом индивидуальных особенностей физического развития. Комплексы дыхательной гимнастики. Индивидуальные комплексы упражнений на регулирование массы тела и коррекцию телосложения с учетом индивидуальных особенностей физического развития. Индивидуальные комплексы адаптивной физической культуры, подбираемые в соответствии с медицинскими показаниями (при нарушениях опорно-двигательного аппарата, органов дыхания, кровообращения и зрения — близорукость).</w:t>
      </w:r>
    </w:p>
    <w:p w:rsidR="003C2B67" w:rsidRPr="003C2B67" w:rsidRDefault="003C2B67" w:rsidP="008F33E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C2B67">
        <w:rPr>
          <w:rFonts w:ascii="Times New Roman" w:eastAsia="Times New Roman" w:hAnsi="Times New Roman" w:cs="Times New Roman"/>
          <w:sz w:val="28"/>
          <w:szCs w:val="28"/>
          <w:lang w:eastAsia="ru-RU"/>
        </w:rPr>
        <w:t>   </w:t>
      </w:r>
      <w:r w:rsidRPr="003C2B67">
        <w:rPr>
          <w:rFonts w:ascii="Times New Roman" w:eastAsia="Times New Roman" w:hAnsi="Times New Roman" w:cs="Times New Roman"/>
          <w:b/>
          <w:bCs/>
          <w:i/>
          <w:iCs/>
          <w:sz w:val="28"/>
          <w:szCs w:val="28"/>
          <w:lang w:eastAsia="ru-RU"/>
        </w:rPr>
        <w:t>Спортивно-оздоровительная деятельность.</w:t>
      </w:r>
      <w:r w:rsidRPr="003C2B67">
        <w:rPr>
          <w:rFonts w:ascii="Times New Roman" w:eastAsia="Times New Roman" w:hAnsi="Times New Roman" w:cs="Times New Roman"/>
          <w:sz w:val="28"/>
          <w:szCs w:val="28"/>
          <w:lang w:eastAsia="ru-RU"/>
        </w:rPr>
        <w:t xml:space="preserve">    </w:t>
      </w:r>
    </w:p>
    <w:p w:rsidR="003C2B67" w:rsidRPr="003C2B67" w:rsidRDefault="003C2B67" w:rsidP="008F33EA">
      <w:pPr>
        <w:spacing w:before="100" w:beforeAutospacing="1" w:after="100" w:afterAutospacing="1" w:line="240" w:lineRule="auto"/>
        <w:jc w:val="both"/>
        <w:rPr>
          <w:rFonts w:ascii="Times New Roman" w:eastAsia="Times New Roman" w:hAnsi="Times New Roman" w:cs="Times New Roman"/>
          <w:b/>
          <w:bCs/>
          <w:i/>
          <w:iCs/>
          <w:sz w:val="28"/>
          <w:szCs w:val="28"/>
          <w:lang w:eastAsia="ru-RU"/>
        </w:rPr>
      </w:pPr>
      <w:r w:rsidRPr="003C2B67">
        <w:rPr>
          <w:rFonts w:ascii="Times New Roman" w:eastAsia="Times New Roman" w:hAnsi="Times New Roman" w:cs="Times New Roman"/>
          <w:sz w:val="28"/>
          <w:szCs w:val="28"/>
          <w:lang w:eastAsia="ru-RU"/>
        </w:rPr>
        <w:t>   </w:t>
      </w:r>
      <w:r w:rsidRPr="003C2B67">
        <w:rPr>
          <w:rFonts w:ascii="Times New Roman" w:eastAsia="Times New Roman" w:hAnsi="Times New Roman" w:cs="Times New Roman"/>
          <w:i/>
          <w:iCs/>
          <w:sz w:val="28"/>
          <w:szCs w:val="28"/>
          <w:lang w:eastAsia="ru-RU"/>
        </w:rPr>
        <w:t xml:space="preserve">Легкая </w:t>
      </w:r>
      <w:proofErr w:type="gramStart"/>
      <w:r w:rsidRPr="003C2B67">
        <w:rPr>
          <w:rFonts w:ascii="Times New Roman" w:eastAsia="Times New Roman" w:hAnsi="Times New Roman" w:cs="Times New Roman"/>
          <w:i/>
          <w:iCs/>
          <w:sz w:val="28"/>
          <w:szCs w:val="28"/>
          <w:lang w:eastAsia="ru-RU"/>
        </w:rPr>
        <w:t>атлетика.(</w:t>
      </w:r>
      <w:proofErr w:type="gramEnd"/>
      <w:r w:rsidRPr="003C2B67">
        <w:rPr>
          <w:rFonts w:ascii="Times New Roman" w:eastAsia="Times New Roman" w:hAnsi="Times New Roman" w:cs="Times New Roman"/>
          <w:i/>
          <w:iCs/>
          <w:sz w:val="28"/>
          <w:szCs w:val="28"/>
          <w:lang w:eastAsia="ru-RU"/>
        </w:rPr>
        <w:t xml:space="preserve">32ч.) </w:t>
      </w:r>
      <w:r w:rsidRPr="003C2B67">
        <w:rPr>
          <w:rFonts w:ascii="Times New Roman" w:eastAsia="Times New Roman" w:hAnsi="Times New Roman" w:cs="Times New Roman"/>
          <w:sz w:val="28"/>
          <w:szCs w:val="28"/>
          <w:lang w:eastAsia="ru-RU"/>
        </w:rPr>
        <w:t>Совершенствование техники ранее освоенных легкоатлетических упражнений (бег на короткие и средние дистанции; бег с препятствиями; кроссовый бег; прыжок в высоту и длину с разбега). Тройной прыжок с разбега. Толкание ядра.</w:t>
      </w:r>
      <w:r w:rsidRPr="003C2B67">
        <w:rPr>
          <w:rFonts w:ascii="Times New Roman" w:eastAsia="Times New Roman" w:hAnsi="Times New Roman" w:cs="Times New Roman"/>
          <w:sz w:val="28"/>
          <w:szCs w:val="28"/>
          <w:lang w:eastAsia="ru-RU"/>
        </w:rPr>
        <w:br/>
        <w:t xml:space="preserve">      Прикладные упражнения: туристическая ходьба; прыжки через препятствия, </w:t>
      </w:r>
      <w:proofErr w:type="spellStart"/>
      <w:r w:rsidRPr="003C2B67">
        <w:rPr>
          <w:rFonts w:ascii="Times New Roman" w:eastAsia="Times New Roman" w:hAnsi="Times New Roman" w:cs="Times New Roman"/>
          <w:sz w:val="28"/>
          <w:szCs w:val="28"/>
          <w:lang w:eastAsia="ru-RU"/>
        </w:rPr>
        <w:t>многоскоки</w:t>
      </w:r>
      <w:proofErr w:type="spellEnd"/>
      <w:r w:rsidRPr="003C2B67">
        <w:rPr>
          <w:rFonts w:ascii="Times New Roman" w:eastAsia="Times New Roman" w:hAnsi="Times New Roman" w:cs="Times New Roman"/>
          <w:sz w:val="28"/>
          <w:szCs w:val="28"/>
          <w:lang w:eastAsia="ru-RU"/>
        </w:rPr>
        <w:t xml:space="preserve">, спрыгивание и запрыгивание с грузом на плечах, на точность приземления и сохранение равновесия; подъемы и спуски шагом и бегом с грузом на плечах. Передвижение туристической ходьбой. Марш-бросок </w:t>
      </w:r>
      <w:r w:rsidRPr="003C2B67">
        <w:rPr>
          <w:rFonts w:ascii="Times New Roman" w:eastAsia="Times New Roman" w:hAnsi="Times New Roman" w:cs="Times New Roman"/>
          <w:i/>
          <w:iCs/>
          <w:sz w:val="28"/>
          <w:szCs w:val="28"/>
          <w:lang w:eastAsia="ru-RU"/>
        </w:rPr>
        <w:t xml:space="preserve">(мальчики — </w:t>
      </w:r>
      <w:r w:rsidRPr="003C2B67">
        <w:rPr>
          <w:rFonts w:ascii="Times New Roman" w:eastAsia="Times New Roman" w:hAnsi="Times New Roman" w:cs="Times New Roman"/>
          <w:sz w:val="28"/>
          <w:szCs w:val="28"/>
          <w:lang w:eastAsia="ru-RU"/>
        </w:rPr>
        <w:t xml:space="preserve">до 5 км, </w:t>
      </w:r>
      <w:r w:rsidRPr="003C2B67">
        <w:rPr>
          <w:rFonts w:ascii="Times New Roman" w:eastAsia="Times New Roman" w:hAnsi="Times New Roman" w:cs="Times New Roman"/>
          <w:i/>
          <w:iCs/>
          <w:sz w:val="28"/>
          <w:szCs w:val="28"/>
          <w:lang w:eastAsia="ru-RU"/>
        </w:rPr>
        <w:t xml:space="preserve">девочки — </w:t>
      </w:r>
      <w:r w:rsidRPr="003C2B67">
        <w:rPr>
          <w:rFonts w:ascii="Times New Roman" w:eastAsia="Times New Roman" w:hAnsi="Times New Roman" w:cs="Times New Roman"/>
          <w:sz w:val="28"/>
          <w:szCs w:val="28"/>
          <w:lang w:eastAsia="ru-RU"/>
        </w:rPr>
        <w:t>до 3 км) с туристической экипировкой.</w:t>
      </w:r>
      <w:r w:rsidRPr="003C2B67">
        <w:rPr>
          <w:rFonts w:ascii="Times New Roman" w:eastAsia="Times New Roman" w:hAnsi="Times New Roman" w:cs="Times New Roman"/>
          <w:sz w:val="28"/>
          <w:szCs w:val="28"/>
          <w:lang w:eastAsia="ru-RU"/>
        </w:rPr>
        <w:br/>
        <w:t>      Упражнения специальной физической и технической подготовки.</w:t>
      </w:r>
    </w:p>
    <w:p w:rsidR="003C2B67" w:rsidRPr="003C2B67" w:rsidRDefault="003C2B67" w:rsidP="008F33E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C2B67">
        <w:rPr>
          <w:rFonts w:ascii="Times New Roman" w:eastAsia="Times New Roman" w:hAnsi="Times New Roman" w:cs="Times New Roman"/>
          <w:b/>
          <w:bCs/>
          <w:i/>
          <w:iCs/>
          <w:sz w:val="28"/>
          <w:szCs w:val="28"/>
          <w:lang w:eastAsia="ru-RU"/>
        </w:rPr>
        <w:lastRenderedPageBreak/>
        <w:t xml:space="preserve"> </w:t>
      </w:r>
      <w:r w:rsidRPr="003C2B67">
        <w:rPr>
          <w:rFonts w:ascii="Times New Roman" w:eastAsia="Times New Roman" w:hAnsi="Times New Roman" w:cs="Times New Roman"/>
          <w:i/>
          <w:iCs/>
          <w:sz w:val="28"/>
          <w:szCs w:val="28"/>
          <w:lang w:eastAsia="ru-RU"/>
        </w:rPr>
        <w:t>Гимнастика с основами акробатики</w:t>
      </w:r>
      <w:r w:rsidRPr="003C2B67">
        <w:rPr>
          <w:rFonts w:ascii="Times New Roman" w:eastAsia="Times New Roman" w:hAnsi="Times New Roman" w:cs="Times New Roman"/>
          <w:sz w:val="28"/>
          <w:szCs w:val="28"/>
          <w:lang w:eastAsia="ru-RU"/>
        </w:rPr>
        <w:t xml:space="preserve">. (24 ч.) Стойка на голове и руках толчком одной и махом другой из упора присев </w:t>
      </w:r>
      <w:r w:rsidRPr="003C2B67">
        <w:rPr>
          <w:rFonts w:ascii="Times New Roman" w:eastAsia="Times New Roman" w:hAnsi="Times New Roman" w:cs="Times New Roman"/>
          <w:i/>
          <w:iCs/>
          <w:sz w:val="28"/>
          <w:szCs w:val="28"/>
          <w:lang w:eastAsia="ru-RU"/>
        </w:rPr>
        <w:t xml:space="preserve">(юноши). </w:t>
      </w:r>
      <w:r w:rsidRPr="003C2B67">
        <w:rPr>
          <w:rFonts w:ascii="Times New Roman" w:eastAsia="Times New Roman" w:hAnsi="Times New Roman" w:cs="Times New Roman"/>
          <w:sz w:val="28"/>
          <w:szCs w:val="28"/>
          <w:lang w:eastAsia="ru-RU"/>
        </w:rPr>
        <w:t xml:space="preserve">Акробатическая комбинация: из стойки «старт пловца» с наскока два темповых кувырка вперед (второй со скрещиванием ног), поворот кругом, кувырок назад, перекат назад в стойку на лопатках, перекат в упор присев, в темпе прыжок вверх с поворотом на 360° </w:t>
      </w:r>
      <w:r w:rsidRPr="003C2B67">
        <w:rPr>
          <w:rFonts w:ascii="Times New Roman" w:eastAsia="Times New Roman" w:hAnsi="Times New Roman" w:cs="Times New Roman"/>
          <w:i/>
          <w:iCs/>
          <w:sz w:val="28"/>
          <w:szCs w:val="28"/>
          <w:lang w:eastAsia="ru-RU"/>
        </w:rPr>
        <w:t>(юноши).</w:t>
      </w:r>
      <w:r w:rsidRPr="003C2B67">
        <w:rPr>
          <w:rFonts w:ascii="Times New Roman" w:eastAsia="Times New Roman" w:hAnsi="Times New Roman" w:cs="Times New Roman"/>
          <w:sz w:val="28"/>
          <w:szCs w:val="28"/>
          <w:lang w:eastAsia="ru-RU"/>
        </w:rPr>
        <w:br/>
        <w:t xml:space="preserve">      Гимнастическая комбинация на перекладине </w:t>
      </w:r>
      <w:r w:rsidRPr="003C2B67">
        <w:rPr>
          <w:rFonts w:ascii="Times New Roman" w:eastAsia="Times New Roman" w:hAnsi="Times New Roman" w:cs="Times New Roman"/>
          <w:i/>
          <w:iCs/>
          <w:sz w:val="28"/>
          <w:szCs w:val="28"/>
          <w:lang w:eastAsia="ru-RU"/>
        </w:rPr>
        <w:t xml:space="preserve">(юноши): </w:t>
      </w:r>
      <w:r w:rsidRPr="003C2B67">
        <w:rPr>
          <w:rFonts w:ascii="Times New Roman" w:eastAsia="Times New Roman" w:hAnsi="Times New Roman" w:cs="Times New Roman"/>
          <w:sz w:val="28"/>
          <w:szCs w:val="28"/>
          <w:lang w:eastAsia="ru-RU"/>
        </w:rPr>
        <w:t xml:space="preserve">из виса стоя силой (махом) подъем переворотом назад в упор, </w:t>
      </w:r>
      <w:proofErr w:type="spellStart"/>
      <w:r w:rsidRPr="003C2B67">
        <w:rPr>
          <w:rFonts w:ascii="Times New Roman" w:eastAsia="Times New Roman" w:hAnsi="Times New Roman" w:cs="Times New Roman"/>
          <w:sz w:val="28"/>
          <w:szCs w:val="28"/>
          <w:lang w:eastAsia="ru-RU"/>
        </w:rPr>
        <w:t>перемах</w:t>
      </w:r>
      <w:proofErr w:type="spellEnd"/>
      <w:r w:rsidRPr="003C2B67">
        <w:rPr>
          <w:rFonts w:ascii="Times New Roman" w:eastAsia="Times New Roman" w:hAnsi="Times New Roman" w:cs="Times New Roman"/>
          <w:sz w:val="28"/>
          <w:szCs w:val="28"/>
          <w:lang w:eastAsia="ru-RU"/>
        </w:rPr>
        <w:t xml:space="preserve"> одной в упор верхом, перехват в хват снизу, оборот вперед верхом, </w:t>
      </w:r>
      <w:proofErr w:type="spellStart"/>
      <w:r w:rsidRPr="003C2B67">
        <w:rPr>
          <w:rFonts w:ascii="Times New Roman" w:eastAsia="Times New Roman" w:hAnsi="Times New Roman" w:cs="Times New Roman"/>
          <w:sz w:val="28"/>
          <w:szCs w:val="28"/>
          <w:lang w:eastAsia="ru-RU"/>
        </w:rPr>
        <w:t>перемах</w:t>
      </w:r>
      <w:proofErr w:type="spellEnd"/>
      <w:r w:rsidRPr="003C2B67">
        <w:rPr>
          <w:rFonts w:ascii="Times New Roman" w:eastAsia="Times New Roman" w:hAnsi="Times New Roman" w:cs="Times New Roman"/>
          <w:sz w:val="28"/>
          <w:szCs w:val="28"/>
          <w:lang w:eastAsia="ru-RU"/>
        </w:rPr>
        <w:t xml:space="preserve"> одной в упор сзади, поворот кругом в упор хватом сверху, махом назад соскок с поворотом на 90° в стойку боком к снаряду.</w:t>
      </w:r>
      <w:r w:rsidRPr="003C2B67">
        <w:rPr>
          <w:rFonts w:ascii="Times New Roman" w:eastAsia="Times New Roman" w:hAnsi="Times New Roman" w:cs="Times New Roman"/>
          <w:sz w:val="28"/>
          <w:szCs w:val="28"/>
          <w:lang w:eastAsia="ru-RU"/>
        </w:rPr>
        <w:br/>
        <w:t xml:space="preserve">      Гимнастические комбинации на брусьях: из упора на предплечьях подъем махом вперед в сед ноги врозь, кувырок вперед в сед ноги врозь, </w:t>
      </w:r>
      <w:proofErr w:type="spellStart"/>
      <w:r w:rsidRPr="003C2B67">
        <w:rPr>
          <w:rFonts w:ascii="Times New Roman" w:eastAsia="Times New Roman" w:hAnsi="Times New Roman" w:cs="Times New Roman"/>
          <w:sz w:val="28"/>
          <w:szCs w:val="28"/>
          <w:lang w:eastAsia="ru-RU"/>
        </w:rPr>
        <w:t>перемах</w:t>
      </w:r>
      <w:proofErr w:type="spellEnd"/>
      <w:r w:rsidRPr="003C2B67">
        <w:rPr>
          <w:rFonts w:ascii="Times New Roman" w:eastAsia="Times New Roman" w:hAnsi="Times New Roman" w:cs="Times New Roman"/>
          <w:sz w:val="28"/>
          <w:szCs w:val="28"/>
          <w:lang w:eastAsia="ru-RU"/>
        </w:rPr>
        <w:t xml:space="preserve"> внутрь с последующим размахиванием в упоре, соскок махом вперед </w:t>
      </w:r>
      <w:r w:rsidRPr="003C2B67">
        <w:rPr>
          <w:rFonts w:ascii="Times New Roman" w:eastAsia="Times New Roman" w:hAnsi="Times New Roman" w:cs="Times New Roman"/>
          <w:i/>
          <w:iCs/>
          <w:sz w:val="28"/>
          <w:szCs w:val="28"/>
          <w:lang w:eastAsia="ru-RU"/>
        </w:rPr>
        <w:t xml:space="preserve">(юноши); </w:t>
      </w:r>
      <w:r w:rsidRPr="003C2B67">
        <w:rPr>
          <w:rFonts w:ascii="Times New Roman" w:eastAsia="Times New Roman" w:hAnsi="Times New Roman" w:cs="Times New Roman"/>
          <w:sz w:val="28"/>
          <w:szCs w:val="28"/>
          <w:lang w:eastAsia="ru-RU"/>
        </w:rPr>
        <w:t xml:space="preserve">из упора стоя лицом внутрь на нижней жерди махом подъем переворотом назад, перехват в вис на нижней жерди хватом за верхнюю жердь, со </w:t>
      </w:r>
      <w:proofErr w:type="spellStart"/>
      <w:r w:rsidRPr="003C2B67">
        <w:rPr>
          <w:rFonts w:ascii="Times New Roman" w:eastAsia="Times New Roman" w:hAnsi="Times New Roman" w:cs="Times New Roman"/>
          <w:sz w:val="28"/>
          <w:szCs w:val="28"/>
          <w:lang w:eastAsia="ru-RU"/>
        </w:rPr>
        <w:t>скрестным</w:t>
      </w:r>
      <w:proofErr w:type="spellEnd"/>
      <w:r w:rsidRPr="003C2B67">
        <w:rPr>
          <w:rFonts w:ascii="Times New Roman" w:eastAsia="Times New Roman" w:hAnsi="Times New Roman" w:cs="Times New Roman"/>
          <w:sz w:val="28"/>
          <w:szCs w:val="28"/>
          <w:lang w:eastAsia="ru-RU"/>
        </w:rPr>
        <w:t xml:space="preserve"> перехватом рук поворот кругом в вис лежа сзади на нижней жерди, круги одной ногой над нижней жердью, сед на бедре, соскок </w:t>
      </w:r>
      <w:r w:rsidRPr="003C2B67">
        <w:rPr>
          <w:rFonts w:ascii="Times New Roman" w:eastAsia="Times New Roman" w:hAnsi="Times New Roman" w:cs="Times New Roman"/>
          <w:i/>
          <w:iCs/>
          <w:sz w:val="28"/>
          <w:szCs w:val="28"/>
          <w:lang w:eastAsia="ru-RU"/>
        </w:rPr>
        <w:t>(девушки).</w:t>
      </w:r>
      <w:r w:rsidRPr="003C2B67">
        <w:rPr>
          <w:rFonts w:ascii="Times New Roman" w:eastAsia="Times New Roman" w:hAnsi="Times New Roman" w:cs="Times New Roman"/>
          <w:sz w:val="28"/>
          <w:szCs w:val="28"/>
          <w:lang w:eastAsia="ru-RU"/>
        </w:rPr>
        <w:br/>
        <w:t xml:space="preserve">      Гимнастическая комбинация на гимнастическом бревне </w:t>
      </w:r>
      <w:r w:rsidRPr="003C2B67">
        <w:rPr>
          <w:rFonts w:ascii="Times New Roman" w:eastAsia="Times New Roman" w:hAnsi="Times New Roman" w:cs="Times New Roman"/>
          <w:i/>
          <w:iCs/>
          <w:sz w:val="28"/>
          <w:szCs w:val="28"/>
          <w:lang w:eastAsia="ru-RU"/>
        </w:rPr>
        <w:t xml:space="preserve">(девушки): </w:t>
      </w:r>
      <w:r w:rsidRPr="003C2B67">
        <w:rPr>
          <w:rFonts w:ascii="Times New Roman" w:eastAsia="Times New Roman" w:hAnsi="Times New Roman" w:cs="Times New Roman"/>
          <w:sz w:val="28"/>
          <w:szCs w:val="28"/>
          <w:lang w:eastAsia="ru-RU"/>
        </w:rPr>
        <w:t>с разбега наскок в упор присев, стойка поперек, руки в стороны, подскоки на двух на месте, усложненный шаг, подскоки с одной на другую с продвижением, равновесие с поворота махом одной ноги вперед, беговые шаги до конца бревна и соскок ноги врозь в стойку спиной к снаряду поперек.</w:t>
      </w:r>
      <w:r w:rsidRPr="003C2B67">
        <w:rPr>
          <w:rFonts w:ascii="Times New Roman" w:eastAsia="Times New Roman" w:hAnsi="Times New Roman" w:cs="Times New Roman"/>
          <w:sz w:val="28"/>
          <w:szCs w:val="28"/>
          <w:lang w:eastAsia="ru-RU"/>
        </w:rPr>
        <w:br/>
        <w:t xml:space="preserve">      Опорный прыжок через гимнастического коня </w:t>
      </w:r>
      <w:r w:rsidRPr="003C2B67">
        <w:rPr>
          <w:rFonts w:ascii="Times New Roman" w:eastAsia="Times New Roman" w:hAnsi="Times New Roman" w:cs="Times New Roman"/>
          <w:i/>
          <w:iCs/>
          <w:sz w:val="28"/>
          <w:szCs w:val="28"/>
          <w:lang w:eastAsia="ru-RU"/>
        </w:rPr>
        <w:t>(юноши).</w:t>
      </w:r>
      <w:r w:rsidRPr="003C2B67">
        <w:rPr>
          <w:rFonts w:ascii="Times New Roman" w:eastAsia="Times New Roman" w:hAnsi="Times New Roman" w:cs="Times New Roman"/>
          <w:sz w:val="28"/>
          <w:szCs w:val="28"/>
          <w:lang w:eastAsia="ru-RU"/>
        </w:rPr>
        <w:br/>
        <w:t xml:space="preserve">      Вольные упражнения: динамического характера (повороты на одной и двух ногах, повороты головы, ходьба на носках высоким шагом) и статического характера (стойки на двух и одной ноге с изменением положений рук, головы, туловища); произвольная комбинация, составленная из освоенных стилизованных общеразвивающих упражнений, элементов ритмической гимнастики и хореографии, танцевальных движений с учетом индивидуальной физической и технической подготовленности </w:t>
      </w:r>
      <w:r w:rsidRPr="003C2B67">
        <w:rPr>
          <w:rFonts w:ascii="Times New Roman" w:eastAsia="Times New Roman" w:hAnsi="Times New Roman" w:cs="Times New Roman"/>
          <w:i/>
          <w:iCs/>
          <w:sz w:val="28"/>
          <w:szCs w:val="28"/>
          <w:lang w:eastAsia="ru-RU"/>
        </w:rPr>
        <w:t>(девушки).</w:t>
      </w:r>
      <w:r w:rsidRPr="003C2B67">
        <w:rPr>
          <w:rFonts w:ascii="Times New Roman" w:eastAsia="Times New Roman" w:hAnsi="Times New Roman" w:cs="Times New Roman"/>
          <w:sz w:val="28"/>
          <w:szCs w:val="28"/>
          <w:lang w:eastAsia="ru-RU"/>
        </w:rPr>
        <w:br/>
        <w:t>      </w:t>
      </w:r>
      <w:r w:rsidRPr="003C2B67">
        <w:rPr>
          <w:rFonts w:ascii="Times New Roman" w:eastAsia="Times New Roman" w:hAnsi="Times New Roman" w:cs="Times New Roman"/>
          <w:i/>
          <w:iCs/>
          <w:sz w:val="28"/>
          <w:szCs w:val="28"/>
          <w:lang w:eastAsia="ru-RU"/>
        </w:rPr>
        <w:t xml:space="preserve">Лыжные гонки.(16 ч.) </w:t>
      </w:r>
      <w:r w:rsidRPr="003C2B67">
        <w:rPr>
          <w:rFonts w:ascii="Times New Roman" w:eastAsia="Times New Roman" w:hAnsi="Times New Roman" w:cs="Times New Roman"/>
          <w:sz w:val="28"/>
          <w:szCs w:val="28"/>
          <w:lang w:eastAsia="ru-RU"/>
        </w:rPr>
        <w:t>Совершенствование техники освоенных лыжных ходов, перехода с одного хода на другой. Прохождение на результат учебных дистанций с чередованием лыжных ходов (протяженность дистанций регулируется учителем или учащимися).</w:t>
      </w:r>
      <w:r w:rsidRPr="003C2B67">
        <w:rPr>
          <w:rFonts w:ascii="Times New Roman" w:eastAsia="Times New Roman" w:hAnsi="Times New Roman" w:cs="Times New Roman"/>
          <w:sz w:val="28"/>
          <w:szCs w:val="28"/>
          <w:lang w:eastAsia="ru-RU"/>
        </w:rPr>
        <w:br/>
        <w:t>      Упражнения специальной физической и технической подготовки.</w:t>
      </w:r>
      <w:r w:rsidRPr="003C2B67">
        <w:rPr>
          <w:rFonts w:ascii="Times New Roman" w:eastAsia="Times New Roman" w:hAnsi="Times New Roman" w:cs="Times New Roman"/>
          <w:sz w:val="28"/>
          <w:szCs w:val="28"/>
          <w:lang w:eastAsia="ru-RU"/>
        </w:rPr>
        <w:br/>
        <w:t>      </w:t>
      </w:r>
      <w:r w:rsidRPr="003C2B67">
        <w:rPr>
          <w:rFonts w:ascii="Times New Roman" w:eastAsia="Times New Roman" w:hAnsi="Times New Roman" w:cs="Times New Roman"/>
          <w:i/>
          <w:iCs/>
          <w:sz w:val="28"/>
          <w:szCs w:val="28"/>
          <w:lang w:eastAsia="ru-RU"/>
        </w:rPr>
        <w:t>Спортивные игры (30 ч.)</w:t>
      </w:r>
      <w:r w:rsidRPr="003C2B67">
        <w:rPr>
          <w:rFonts w:ascii="Times New Roman" w:eastAsia="Times New Roman" w:hAnsi="Times New Roman" w:cs="Times New Roman"/>
          <w:sz w:val="28"/>
          <w:szCs w:val="28"/>
          <w:lang w:eastAsia="ru-RU"/>
        </w:rPr>
        <w:br/>
      </w:r>
      <w:r w:rsidRPr="003C2B67">
        <w:rPr>
          <w:rFonts w:ascii="Times New Roman" w:eastAsia="Times New Roman" w:hAnsi="Times New Roman" w:cs="Times New Roman"/>
          <w:spacing w:val="48"/>
          <w:sz w:val="28"/>
          <w:szCs w:val="28"/>
          <w:lang w:eastAsia="ru-RU"/>
        </w:rPr>
        <w:t>Баскетбол</w:t>
      </w:r>
      <w:r w:rsidRPr="003C2B67">
        <w:rPr>
          <w:rFonts w:ascii="Times New Roman" w:eastAsia="Times New Roman" w:hAnsi="Times New Roman" w:cs="Times New Roman"/>
          <w:sz w:val="28"/>
          <w:szCs w:val="28"/>
          <w:lang w:eastAsia="ru-RU"/>
        </w:rPr>
        <w:t>. Ведение мяча с обводкой пассивного и активного соперника. Отработка тактических игровых комбинаций. Игра в баскетбол по правилам.</w:t>
      </w:r>
      <w:r w:rsidRPr="003C2B67">
        <w:rPr>
          <w:rFonts w:ascii="Times New Roman" w:eastAsia="Times New Roman" w:hAnsi="Times New Roman" w:cs="Times New Roman"/>
          <w:sz w:val="28"/>
          <w:szCs w:val="28"/>
          <w:lang w:eastAsia="ru-RU"/>
        </w:rPr>
        <w:br/>
        <w:t>      Упражнения специальной физической и технической подготовки.</w:t>
      </w:r>
    </w:p>
    <w:p w:rsidR="003C2B67" w:rsidRPr="003C2B67" w:rsidRDefault="003C2B67" w:rsidP="008F33EA">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3C2B67" w:rsidRPr="003C2B67" w:rsidRDefault="003C2B67" w:rsidP="008F33EA">
      <w:pPr>
        <w:spacing w:before="100" w:beforeAutospacing="1" w:after="100" w:afterAutospacing="1" w:line="240" w:lineRule="auto"/>
        <w:jc w:val="both"/>
        <w:rPr>
          <w:rFonts w:ascii="Times New Roman" w:eastAsia="Times New Roman" w:hAnsi="Times New Roman" w:cs="Times New Roman"/>
          <w:b/>
          <w:bCs/>
          <w:sz w:val="28"/>
          <w:szCs w:val="28"/>
          <w:lang w:eastAsia="ru-RU"/>
        </w:rPr>
      </w:pPr>
      <w:r w:rsidRPr="003C2B67">
        <w:rPr>
          <w:rFonts w:ascii="Times New Roman" w:eastAsia="Times New Roman" w:hAnsi="Times New Roman" w:cs="Times New Roman"/>
          <w:b/>
          <w:bCs/>
          <w:sz w:val="28"/>
          <w:szCs w:val="28"/>
          <w:lang w:eastAsia="ru-RU"/>
        </w:rPr>
        <w:lastRenderedPageBreak/>
        <w:t>IX КЛАСС</w:t>
      </w:r>
    </w:p>
    <w:p w:rsidR="003C2B67" w:rsidRPr="003C2B67" w:rsidRDefault="003C2B67" w:rsidP="008F33EA">
      <w:pPr>
        <w:spacing w:before="100" w:beforeAutospacing="1" w:after="100" w:afterAutospacing="1" w:line="240" w:lineRule="auto"/>
        <w:jc w:val="both"/>
        <w:rPr>
          <w:rFonts w:ascii="Times New Roman" w:eastAsia="Times New Roman" w:hAnsi="Times New Roman" w:cs="Times New Roman"/>
          <w:b/>
          <w:bCs/>
          <w:sz w:val="28"/>
          <w:szCs w:val="28"/>
          <w:lang w:eastAsia="ru-RU"/>
        </w:rPr>
      </w:pPr>
      <w:r w:rsidRPr="003C2B67">
        <w:rPr>
          <w:rFonts w:ascii="Times New Roman" w:eastAsia="Times New Roman" w:hAnsi="Times New Roman" w:cs="Times New Roman"/>
          <w:b/>
          <w:bCs/>
          <w:sz w:val="28"/>
          <w:szCs w:val="28"/>
          <w:lang w:eastAsia="ru-RU"/>
        </w:rPr>
        <w:t>Знания о физической культуре</w:t>
      </w:r>
    </w:p>
    <w:p w:rsidR="003C2B67" w:rsidRPr="003C2B67" w:rsidRDefault="003C2B67" w:rsidP="008F33E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C2B67">
        <w:rPr>
          <w:rFonts w:ascii="Times New Roman" w:eastAsia="Times New Roman" w:hAnsi="Times New Roman" w:cs="Times New Roman"/>
          <w:b/>
          <w:bCs/>
          <w:sz w:val="28"/>
          <w:szCs w:val="28"/>
          <w:lang w:eastAsia="ru-RU"/>
        </w:rPr>
        <w:t>      </w:t>
      </w:r>
      <w:r w:rsidRPr="003C2B67">
        <w:rPr>
          <w:rFonts w:ascii="Times New Roman" w:eastAsia="Times New Roman" w:hAnsi="Times New Roman" w:cs="Times New Roman"/>
          <w:b/>
          <w:bCs/>
          <w:i/>
          <w:iCs/>
          <w:sz w:val="28"/>
          <w:szCs w:val="28"/>
          <w:lang w:eastAsia="ru-RU"/>
        </w:rPr>
        <w:t>Физическая культура и спорт в современном обществе.</w:t>
      </w:r>
      <w:r w:rsidRPr="003C2B67">
        <w:rPr>
          <w:rFonts w:ascii="Times New Roman" w:eastAsia="Times New Roman" w:hAnsi="Times New Roman" w:cs="Times New Roman"/>
          <w:sz w:val="28"/>
          <w:szCs w:val="28"/>
          <w:lang w:eastAsia="ru-RU"/>
        </w:rPr>
        <w:t xml:space="preserve"> Туристические походы как форма активного отдыха, укрепления здоровья и восстановления организма, виды и разновидности туристических походов. Пешие туристические походы, их организация и проведение, требования к технике безопасности и бережному отношению к природе (экологические требования).</w:t>
      </w:r>
      <w:r w:rsidRPr="003C2B67">
        <w:rPr>
          <w:rFonts w:ascii="Times New Roman" w:eastAsia="Times New Roman" w:hAnsi="Times New Roman" w:cs="Times New Roman"/>
          <w:sz w:val="28"/>
          <w:szCs w:val="28"/>
          <w:lang w:eastAsia="ru-RU"/>
        </w:rPr>
        <w:br/>
        <w:t>      </w:t>
      </w:r>
      <w:r w:rsidRPr="003C2B67">
        <w:rPr>
          <w:rFonts w:ascii="Times New Roman" w:eastAsia="Times New Roman" w:hAnsi="Times New Roman" w:cs="Times New Roman"/>
          <w:b/>
          <w:bCs/>
          <w:i/>
          <w:iCs/>
          <w:sz w:val="28"/>
          <w:szCs w:val="28"/>
          <w:lang w:eastAsia="ru-RU"/>
        </w:rPr>
        <w:t xml:space="preserve">Базовые понятия физической культуры. </w:t>
      </w:r>
      <w:r w:rsidRPr="003C2B67">
        <w:rPr>
          <w:rFonts w:ascii="Times New Roman" w:eastAsia="Times New Roman" w:hAnsi="Times New Roman" w:cs="Times New Roman"/>
          <w:sz w:val="28"/>
          <w:szCs w:val="28"/>
          <w:lang w:eastAsia="ru-RU"/>
        </w:rPr>
        <w:t xml:space="preserve">Здоровый образ жизни, роль и значение физической культуры в его формировании. Вредные привычки и их пагубное влияние на физическое, психическое и социальное здоровье человека, роль и значение занятий физической культурой в профилактике вредных привычек. </w:t>
      </w:r>
      <w:proofErr w:type="spellStart"/>
      <w:r w:rsidRPr="003C2B67">
        <w:rPr>
          <w:rFonts w:ascii="Times New Roman" w:eastAsia="Times New Roman" w:hAnsi="Times New Roman" w:cs="Times New Roman"/>
          <w:sz w:val="28"/>
          <w:szCs w:val="28"/>
          <w:lang w:eastAsia="ru-RU"/>
        </w:rPr>
        <w:t>Прикладно</w:t>
      </w:r>
      <w:proofErr w:type="spellEnd"/>
      <w:r w:rsidRPr="003C2B67">
        <w:rPr>
          <w:rFonts w:ascii="Times New Roman" w:eastAsia="Times New Roman" w:hAnsi="Times New Roman" w:cs="Times New Roman"/>
          <w:sz w:val="28"/>
          <w:szCs w:val="28"/>
          <w:lang w:eastAsia="ru-RU"/>
        </w:rPr>
        <w:t>-ориентированная физическая подготовка как система тренировочных занятий для освоения профессиональной деятельности, всестороннего и гармоничного физического совершенствования.</w:t>
      </w:r>
      <w:r w:rsidRPr="003C2B67">
        <w:rPr>
          <w:rFonts w:ascii="Times New Roman" w:eastAsia="Times New Roman" w:hAnsi="Times New Roman" w:cs="Times New Roman"/>
          <w:sz w:val="28"/>
          <w:szCs w:val="28"/>
          <w:lang w:eastAsia="ru-RU"/>
        </w:rPr>
        <w:br/>
        <w:t>      </w:t>
      </w:r>
      <w:r w:rsidRPr="003C2B67">
        <w:rPr>
          <w:rFonts w:ascii="Times New Roman" w:eastAsia="Times New Roman" w:hAnsi="Times New Roman" w:cs="Times New Roman"/>
          <w:b/>
          <w:bCs/>
          <w:i/>
          <w:iCs/>
          <w:sz w:val="28"/>
          <w:szCs w:val="28"/>
          <w:lang w:eastAsia="ru-RU"/>
        </w:rPr>
        <w:t xml:space="preserve">Физическая культура человека. </w:t>
      </w:r>
      <w:r w:rsidRPr="003C2B67">
        <w:rPr>
          <w:rFonts w:ascii="Times New Roman" w:eastAsia="Times New Roman" w:hAnsi="Times New Roman" w:cs="Times New Roman"/>
          <w:sz w:val="28"/>
          <w:szCs w:val="28"/>
          <w:lang w:eastAsia="ru-RU"/>
        </w:rPr>
        <w:t>Правила организации и планирования режима дня с учетом дневной и недельной динамики работоспособности. Правила планирования активного отдыха и его основных форм с учетом особенностей учебной (трудовой) деятельности, индивидуального образа жизни. Правила и гигиенические требования к проведению банных процедур. Правила оказания доврачебной помощи во время занятий физической культурой и в условиях активного отдыха.</w:t>
      </w:r>
    </w:p>
    <w:p w:rsidR="003C2B67" w:rsidRPr="003C2B67" w:rsidRDefault="003C2B67" w:rsidP="008F33E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C2B67">
        <w:rPr>
          <w:rFonts w:ascii="Times New Roman" w:eastAsia="Times New Roman" w:hAnsi="Times New Roman" w:cs="Times New Roman"/>
          <w:b/>
          <w:bCs/>
          <w:sz w:val="28"/>
          <w:szCs w:val="28"/>
          <w:lang w:eastAsia="ru-RU"/>
        </w:rPr>
        <w:t>Способы двигательной (физкультурной) деятельности</w:t>
      </w:r>
    </w:p>
    <w:p w:rsidR="003C2B67" w:rsidRPr="003C2B67" w:rsidRDefault="003C2B67" w:rsidP="008F33E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C2B67">
        <w:rPr>
          <w:rFonts w:ascii="Times New Roman" w:eastAsia="Times New Roman" w:hAnsi="Times New Roman" w:cs="Times New Roman"/>
          <w:sz w:val="28"/>
          <w:szCs w:val="28"/>
          <w:lang w:eastAsia="ru-RU"/>
        </w:rPr>
        <w:t>      </w:t>
      </w:r>
      <w:r w:rsidRPr="003C2B67">
        <w:rPr>
          <w:rFonts w:ascii="Times New Roman" w:eastAsia="Times New Roman" w:hAnsi="Times New Roman" w:cs="Times New Roman"/>
          <w:b/>
          <w:bCs/>
          <w:i/>
          <w:iCs/>
          <w:sz w:val="28"/>
          <w:szCs w:val="28"/>
          <w:lang w:eastAsia="ru-RU"/>
        </w:rPr>
        <w:t xml:space="preserve">Организация и проведение занятий физической культурой. </w:t>
      </w:r>
      <w:r w:rsidRPr="003C2B67">
        <w:rPr>
          <w:rFonts w:ascii="Times New Roman" w:eastAsia="Times New Roman" w:hAnsi="Times New Roman" w:cs="Times New Roman"/>
          <w:sz w:val="28"/>
          <w:szCs w:val="28"/>
          <w:lang w:eastAsia="ru-RU"/>
        </w:rPr>
        <w:t>Подготовка к проведению летних пеших туристических походов (выбор маршрута, снаряжения, одежды и обуви, укладка рюкзака).</w:t>
      </w:r>
      <w:r w:rsidRPr="003C2B67">
        <w:rPr>
          <w:rFonts w:ascii="Times New Roman" w:eastAsia="Times New Roman" w:hAnsi="Times New Roman" w:cs="Times New Roman"/>
          <w:sz w:val="28"/>
          <w:szCs w:val="28"/>
          <w:lang w:eastAsia="ru-RU"/>
        </w:rPr>
        <w:br/>
        <w:t>      Соблюдение правил движения по маршруту. Оборудование мест стоянки (установка палатки, разведение костра, размещение туалета, оборудование спортивной площадки и т. п.). Соблюдение требований безопасности и оказания доврачебной помощи (при укусах, отравлениях, царапинах, ссадинах и потертостях, ушибах и других травмах).</w:t>
      </w:r>
      <w:r w:rsidRPr="003C2B67">
        <w:rPr>
          <w:rFonts w:ascii="Times New Roman" w:eastAsia="Times New Roman" w:hAnsi="Times New Roman" w:cs="Times New Roman"/>
          <w:sz w:val="28"/>
          <w:szCs w:val="28"/>
          <w:lang w:eastAsia="ru-RU"/>
        </w:rPr>
        <w:br/>
        <w:t xml:space="preserve">      Последовательное выполнение всех частей занятий </w:t>
      </w:r>
      <w:proofErr w:type="spellStart"/>
      <w:r w:rsidRPr="003C2B67">
        <w:rPr>
          <w:rFonts w:ascii="Times New Roman" w:eastAsia="Times New Roman" w:hAnsi="Times New Roman" w:cs="Times New Roman"/>
          <w:sz w:val="28"/>
          <w:szCs w:val="28"/>
          <w:lang w:eastAsia="ru-RU"/>
        </w:rPr>
        <w:t>прикладно</w:t>
      </w:r>
      <w:proofErr w:type="spellEnd"/>
      <w:r w:rsidRPr="003C2B67">
        <w:rPr>
          <w:rFonts w:ascii="Times New Roman" w:eastAsia="Times New Roman" w:hAnsi="Times New Roman" w:cs="Times New Roman"/>
          <w:sz w:val="28"/>
          <w:szCs w:val="28"/>
          <w:lang w:eastAsia="ru-RU"/>
        </w:rPr>
        <w:t xml:space="preserve"> ориентированной подготовкой (согласно плану индивидуальных занятий). Наблюдение за режимами нагрузки (по частоте сердечных сокращений) и показателями (внешними и внутренними) самочувствия во время занятий.</w:t>
      </w:r>
      <w:r w:rsidRPr="003C2B67">
        <w:rPr>
          <w:rFonts w:ascii="Times New Roman" w:eastAsia="Times New Roman" w:hAnsi="Times New Roman" w:cs="Times New Roman"/>
          <w:sz w:val="28"/>
          <w:szCs w:val="28"/>
          <w:lang w:eastAsia="ru-RU"/>
        </w:rPr>
        <w:br/>
        <w:t>      </w:t>
      </w:r>
      <w:r w:rsidRPr="003C2B67">
        <w:rPr>
          <w:rFonts w:ascii="Times New Roman" w:eastAsia="Times New Roman" w:hAnsi="Times New Roman" w:cs="Times New Roman"/>
          <w:b/>
          <w:bCs/>
          <w:i/>
          <w:iCs/>
          <w:sz w:val="28"/>
          <w:szCs w:val="28"/>
          <w:lang w:eastAsia="ru-RU"/>
        </w:rPr>
        <w:t xml:space="preserve">Оценка эффективности занятий физической культурой. </w:t>
      </w:r>
      <w:r w:rsidRPr="003C2B67">
        <w:rPr>
          <w:rFonts w:ascii="Times New Roman" w:eastAsia="Times New Roman" w:hAnsi="Times New Roman" w:cs="Times New Roman"/>
          <w:sz w:val="28"/>
          <w:szCs w:val="28"/>
          <w:lang w:eastAsia="ru-RU"/>
        </w:rPr>
        <w:t xml:space="preserve">Ведение дневника самонаблюдения: регистрация по учебным четвертям динамики показателей физического развития и физической подготовленности; еженедельное обновление комплексов утренней зарядки и физкультминуток, содержания домашних занятий, результатов тестирования функционального состояния организма (с помощью «одномоментной пробы </w:t>
      </w:r>
      <w:proofErr w:type="spellStart"/>
      <w:r w:rsidRPr="003C2B67">
        <w:rPr>
          <w:rFonts w:ascii="Times New Roman" w:eastAsia="Times New Roman" w:hAnsi="Times New Roman" w:cs="Times New Roman"/>
          <w:sz w:val="28"/>
          <w:szCs w:val="28"/>
          <w:lang w:eastAsia="ru-RU"/>
        </w:rPr>
        <w:t>Летунова</w:t>
      </w:r>
      <w:proofErr w:type="spellEnd"/>
      <w:r w:rsidRPr="003C2B67">
        <w:rPr>
          <w:rFonts w:ascii="Times New Roman" w:eastAsia="Times New Roman" w:hAnsi="Times New Roman" w:cs="Times New Roman"/>
          <w:sz w:val="28"/>
          <w:szCs w:val="28"/>
          <w:lang w:eastAsia="ru-RU"/>
        </w:rPr>
        <w:t>»).</w:t>
      </w:r>
    </w:p>
    <w:p w:rsidR="003C2B67" w:rsidRPr="003C2B67" w:rsidRDefault="003C2B67" w:rsidP="008F33E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C2B67">
        <w:rPr>
          <w:rFonts w:ascii="Times New Roman" w:eastAsia="Times New Roman" w:hAnsi="Times New Roman" w:cs="Times New Roman"/>
          <w:b/>
          <w:bCs/>
          <w:sz w:val="28"/>
          <w:szCs w:val="28"/>
          <w:lang w:eastAsia="ru-RU"/>
        </w:rPr>
        <w:lastRenderedPageBreak/>
        <w:t>Физическое совершенствование</w:t>
      </w:r>
    </w:p>
    <w:p w:rsidR="003C2B67" w:rsidRPr="003C2B67" w:rsidRDefault="003C2B67" w:rsidP="008F33E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C2B67">
        <w:rPr>
          <w:rFonts w:ascii="Times New Roman" w:eastAsia="Times New Roman" w:hAnsi="Times New Roman" w:cs="Times New Roman"/>
          <w:sz w:val="28"/>
          <w:szCs w:val="28"/>
          <w:lang w:eastAsia="ru-RU"/>
        </w:rPr>
        <w:t>      </w:t>
      </w:r>
      <w:r w:rsidRPr="003C2B67">
        <w:rPr>
          <w:rFonts w:ascii="Times New Roman" w:eastAsia="Times New Roman" w:hAnsi="Times New Roman" w:cs="Times New Roman"/>
          <w:b/>
          <w:bCs/>
          <w:i/>
          <w:iCs/>
          <w:sz w:val="28"/>
          <w:szCs w:val="28"/>
          <w:lang w:eastAsia="ru-RU"/>
        </w:rPr>
        <w:t xml:space="preserve">Физкультурно-оздоровительная деятельность. </w:t>
      </w:r>
      <w:r w:rsidRPr="003C2B67">
        <w:rPr>
          <w:rFonts w:ascii="Times New Roman" w:eastAsia="Times New Roman" w:hAnsi="Times New Roman" w:cs="Times New Roman"/>
          <w:sz w:val="28"/>
          <w:szCs w:val="28"/>
          <w:lang w:eastAsia="ru-RU"/>
        </w:rPr>
        <w:t>Комплексы упражнений для формирования правильной осанки; утренней зарядки, физкультминуток; дыхательной гимнастики и гимнастики для глаз; для регулирования массы тела и коррекции фигуры с учетом индивидуальных особенностей физического развития. Индивидуальные комплексы адаптивной физической культуры (подбираемые в соответствии с медицинскими показаниями учащихся).</w:t>
      </w:r>
      <w:r w:rsidRPr="003C2B67">
        <w:rPr>
          <w:rFonts w:ascii="Times New Roman" w:eastAsia="Times New Roman" w:hAnsi="Times New Roman" w:cs="Times New Roman"/>
          <w:sz w:val="28"/>
          <w:szCs w:val="28"/>
          <w:lang w:eastAsia="ru-RU"/>
        </w:rPr>
        <w:br/>
        <w:t>      </w:t>
      </w:r>
      <w:r w:rsidRPr="003C2B67">
        <w:rPr>
          <w:rFonts w:ascii="Times New Roman" w:eastAsia="Times New Roman" w:hAnsi="Times New Roman" w:cs="Times New Roman"/>
          <w:b/>
          <w:bCs/>
          <w:i/>
          <w:iCs/>
          <w:sz w:val="28"/>
          <w:szCs w:val="28"/>
          <w:lang w:eastAsia="ru-RU"/>
        </w:rPr>
        <w:t xml:space="preserve">Спортивно-оздоровительная деятельность. </w:t>
      </w:r>
      <w:r w:rsidRPr="003C2B67">
        <w:rPr>
          <w:rFonts w:ascii="Times New Roman" w:eastAsia="Times New Roman" w:hAnsi="Times New Roman" w:cs="Times New Roman"/>
          <w:sz w:val="28"/>
          <w:szCs w:val="28"/>
          <w:lang w:eastAsia="ru-RU"/>
        </w:rPr>
        <w:t> </w:t>
      </w:r>
    </w:p>
    <w:p w:rsidR="003C2B67" w:rsidRPr="003C2B67" w:rsidRDefault="003C2B67" w:rsidP="008F33EA">
      <w:pPr>
        <w:spacing w:before="100" w:beforeAutospacing="1" w:after="100" w:afterAutospacing="1" w:line="240" w:lineRule="auto"/>
        <w:jc w:val="both"/>
        <w:rPr>
          <w:rFonts w:ascii="Times New Roman" w:eastAsia="Times New Roman" w:hAnsi="Times New Roman" w:cs="Times New Roman"/>
          <w:b/>
          <w:bCs/>
          <w:i/>
          <w:iCs/>
          <w:sz w:val="28"/>
          <w:szCs w:val="28"/>
          <w:lang w:eastAsia="ru-RU"/>
        </w:rPr>
      </w:pPr>
      <w:r w:rsidRPr="003C2B67">
        <w:rPr>
          <w:rFonts w:ascii="Times New Roman" w:eastAsia="Times New Roman" w:hAnsi="Times New Roman" w:cs="Times New Roman"/>
          <w:sz w:val="28"/>
          <w:szCs w:val="28"/>
          <w:lang w:eastAsia="ru-RU"/>
        </w:rPr>
        <w:t>  </w:t>
      </w:r>
      <w:r w:rsidRPr="003C2B67">
        <w:rPr>
          <w:rFonts w:ascii="Times New Roman" w:eastAsia="Times New Roman" w:hAnsi="Times New Roman" w:cs="Times New Roman"/>
          <w:i/>
          <w:iCs/>
          <w:sz w:val="28"/>
          <w:szCs w:val="28"/>
          <w:lang w:eastAsia="ru-RU"/>
        </w:rPr>
        <w:t>Легкая атлетика</w:t>
      </w:r>
      <w:r w:rsidRPr="003C2B67">
        <w:rPr>
          <w:rFonts w:ascii="Times New Roman" w:eastAsia="Times New Roman" w:hAnsi="Times New Roman" w:cs="Times New Roman"/>
          <w:sz w:val="28"/>
          <w:szCs w:val="28"/>
          <w:lang w:eastAsia="ru-RU"/>
        </w:rPr>
        <w:t xml:space="preserve">. (32 ч.) Спортивная ходьба. Совершенствование техники ранее разученных упражнений в прыжках, беге и метании. Бег на дистанции: 60 м с низкого старта (на результат), 1000 м — </w:t>
      </w:r>
      <w:r w:rsidRPr="003C2B67">
        <w:rPr>
          <w:rFonts w:ascii="Times New Roman" w:eastAsia="Times New Roman" w:hAnsi="Times New Roman" w:cs="Times New Roman"/>
          <w:i/>
          <w:iCs/>
          <w:sz w:val="28"/>
          <w:szCs w:val="28"/>
          <w:lang w:eastAsia="ru-RU"/>
        </w:rPr>
        <w:t xml:space="preserve">девушки </w:t>
      </w:r>
      <w:r w:rsidRPr="003C2B67">
        <w:rPr>
          <w:rFonts w:ascii="Times New Roman" w:eastAsia="Times New Roman" w:hAnsi="Times New Roman" w:cs="Times New Roman"/>
          <w:sz w:val="28"/>
          <w:szCs w:val="28"/>
          <w:lang w:eastAsia="ru-RU"/>
        </w:rPr>
        <w:t xml:space="preserve">и 2000 м — </w:t>
      </w:r>
      <w:r w:rsidRPr="003C2B67">
        <w:rPr>
          <w:rFonts w:ascii="Times New Roman" w:eastAsia="Times New Roman" w:hAnsi="Times New Roman" w:cs="Times New Roman"/>
          <w:i/>
          <w:iCs/>
          <w:sz w:val="28"/>
          <w:szCs w:val="28"/>
          <w:lang w:eastAsia="ru-RU"/>
        </w:rPr>
        <w:t xml:space="preserve">юноши </w:t>
      </w:r>
      <w:r w:rsidRPr="003C2B67">
        <w:rPr>
          <w:rFonts w:ascii="Times New Roman" w:eastAsia="Times New Roman" w:hAnsi="Times New Roman" w:cs="Times New Roman"/>
          <w:sz w:val="28"/>
          <w:szCs w:val="28"/>
          <w:lang w:eastAsia="ru-RU"/>
        </w:rPr>
        <w:t xml:space="preserve">(на результат). Кроссовый бег: </w:t>
      </w:r>
      <w:r w:rsidRPr="003C2B67">
        <w:rPr>
          <w:rFonts w:ascii="Times New Roman" w:eastAsia="Times New Roman" w:hAnsi="Times New Roman" w:cs="Times New Roman"/>
          <w:i/>
          <w:iCs/>
          <w:sz w:val="28"/>
          <w:szCs w:val="28"/>
          <w:lang w:eastAsia="ru-RU"/>
        </w:rPr>
        <w:t xml:space="preserve">юноши — </w:t>
      </w:r>
      <w:r w:rsidRPr="003C2B67">
        <w:rPr>
          <w:rFonts w:ascii="Times New Roman" w:eastAsia="Times New Roman" w:hAnsi="Times New Roman" w:cs="Times New Roman"/>
          <w:sz w:val="28"/>
          <w:szCs w:val="28"/>
          <w:lang w:eastAsia="ru-RU"/>
        </w:rPr>
        <w:t xml:space="preserve">3 км, </w:t>
      </w:r>
      <w:r w:rsidRPr="003C2B67">
        <w:rPr>
          <w:rFonts w:ascii="Times New Roman" w:eastAsia="Times New Roman" w:hAnsi="Times New Roman" w:cs="Times New Roman"/>
          <w:i/>
          <w:iCs/>
          <w:sz w:val="28"/>
          <w:szCs w:val="28"/>
          <w:lang w:eastAsia="ru-RU"/>
        </w:rPr>
        <w:t xml:space="preserve">девушки — </w:t>
      </w:r>
      <w:r w:rsidRPr="003C2B67">
        <w:rPr>
          <w:rFonts w:ascii="Times New Roman" w:eastAsia="Times New Roman" w:hAnsi="Times New Roman" w:cs="Times New Roman"/>
          <w:sz w:val="28"/>
          <w:szCs w:val="28"/>
          <w:lang w:eastAsia="ru-RU"/>
        </w:rPr>
        <w:t>2 км.</w:t>
      </w:r>
      <w:r w:rsidRPr="003C2B67">
        <w:rPr>
          <w:rFonts w:ascii="Times New Roman" w:eastAsia="Times New Roman" w:hAnsi="Times New Roman" w:cs="Times New Roman"/>
          <w:sz w:val="28"/>
          <w:szCs w:val="28"/>
          <w:lang w:eastAsia="ru-RU"/>
        </w:rPr>
        <w:br/>
        <w:t xml:space="preserve">      Прикладные упражнения: преодоление полосы препятствий с использованием бега, ходьбы, прыжков; передвижения на руках в висе, лазанья и </w:t>
      </w:r>
      <w:proofErr w:type="spellStart"/>
      <w:r w:rsidRPr="003C2B67">
        <w:rPr>
          <w:rFonts w:ascii="Times New Roman" w:eastAsia="Times New Roman" w:hAnsi="Times New Roman" w:cs="Times New Roman"/>
          <w:sz w:val="28"/>
          <w:szCs w:val="28"/>
          <w:lang w:eastAsia="ru-RU"/>
        </w:rPr>
        <w:t>перелезания</w:t>
      </w:r>
      <w:proofErr w:type="spellEnd"/>
      <w:r w:rsidRPr="003C2B67">
        <w:rPr>
          <w:rFonts w:ascii="Times New Roman" w:eastAsia="Times New Roman" w:hAnsi="Times New Roman" w:cs="Times New Roman"/>
          <w:sz w:val="28"/>
          <w:szCs w:val="28"/>
          <w:lang w:eastAsia="ru-RU"/>
        </w:rPr>
        <w:t>.</w:t>
      </w:r>
      <w:r w:rsidRPr="003C2B67">
        <w:rPr>
          <w:rFonts w:ascii="Times New Roman" w:eastAsia="Times New Roman" w:hAnsi="Times New Roman" w:cs="Times New Roman"/>
          <w:sz w:val="28"/>
          <w:szCs w:val="28"/>
          <w:lang w:eastAsia="ru-RU"/>
        </w:rPr>
        <w:br/>
        <w:t>      Упражнения общей физической подготовки.</w:t>
      </w:r>
    </w:p>
    <w:p w:rsidR="003C2B67" w:rsidRPr="003C2B67" w:rsidRDefault="003C2B67" w:rsidP="008F33EA">
      <w:pPr>
        <w:spacing w:before="100" w:beforeAutospacing="1" w:after="100" w:afterAutospacing="1" w:line="240" w:lineRule="auto"/>
        <w:jc w:val="both"/>
        <w:rPr>
          <w:rFonts w:ascii="Times New Roman" w:eastAsia="Times New Roman" w:hAnsi="Times New Roman" w:cs="Times New Roman"/>
          <w:i/>
          <w:iCs/>
          <w:sz w:val="28"/>
          <w:szCs w:val="28"/>
          <w:lang w:eastAsia="ru-RU"/>
        </w:rPr>
      </w:pPr>
      <w:r w:rsidRPr="003C2B67">
        <w:rPr>
          <w:rFonts w:ascii="Times New Roman" w:eastAsia="Times New Roman" w:hAnsi="Times New Roman" w:cs="Times New Roman"/>
          <w:i/>
          <w:iCs/>
          <w:sz w:val="28"/>
          <w:szCs w:val="28"/>
          <w:lang w:eastAsia="ru-RU"/>
        </w:rPr>
        <w:t xml:space="preserve">Гимнастика с основами акробатики. (24 ч.) </w:t>
      </w:r>
      <w:r w:rsidRPr="003C2B67">
        <w:rPr>
          <w:rFonts w:ascii="Times New Roman" w:eastAsia="Times New Roman" w:hAnsi="Times New Roman" w:cs="Times New Roman"/>
          <w:sz w:val="28"/>
          <w:szCs w:val="28"/>
          <w:lang w:eastAsia="ru-RU"/>
        </w:rPr>
        <w:t xml:space="preserve">Акробатическая комбинация </w:t>
      </w:r>
      <w:r w:rsidRPr="003C2B67">
        <w:rPr>
          <w:rFonts w:ascii="Times New Roman" w:eastAsia="Times New Roman" w:hAnsi="Times New Roman" w:cs="Times New Roman"/>
          <w:i/>
          <w:iCs/>
          <w:sz w:val="28"/>
          <w:szCs w:val="28"/>
          <w:lang w:eastAsia="ru-RU"/>
        </w:rPr>
        <w:t xml:space="preserve">(юноши): </w:t>
      </w:r>
      <w:r w:rsidRPr="003C2B67">
        <w:rPr>
          <w:rFonts w:ascii="Times New Roman" w:eastAsia="Times New Roman" w:hAnsi="Times New Roman" w:cs="Times New Roman"/>
          <w:sz w:val="28"/>
          <w:szCs w:val="28"/>
          <w:lang w:eastAsia="ru-RU"/>
        </w:rPr>
        <w:t>из основной стойки кувырок вперед в стойку на лопатках, упор присев, встать, из основной стойки прыжком упор присев, кувырок назад в упор ноги врозь.</w:t>
      </w:r>
      <w:r w:rsidRPr="003C2B67">
        <w:rPr>
          <w:rFonts w:ascii="Times New Roman" w:eastAsia="Times New Roman" w:hAnsi="Times New Roman" w:cs="Times New Roman"/>
          <w:sz w:val="28"/>
          <w:szCs w:val="28"/>
          <w:lang w:eastAsia="ru-RU"/>
        </w:rPr>
        <w:br/>
        <w:t xml:space="preserve">      Упражнения на гимнастическом бревне </w:t>
      </w:r>
      <w:r w:rsidRPr="003C2B67">
        <w:rPr>
          <w:rFonts w:ascii="Times New Roman" w:eastAsia="Times New Roman" w:hAnsi="Times New Roman" w:cs="Times New Roman"/>
          <w:i/>
          <w:iCs/>
          <w:sz w:val="28"/>
          <w:szCs w:val="28"/>
          <w:lang w:eastAsia="ru-RU"/>
        </w:rPr>
        <w:t xml:space="preserve">(девушки): </w:t>
      </w:r>
      <w:r w:rsidRPr="003C2B67">
        <w:rPr>
          <w:rFonts w:ascii="Times New Roman" w:eastAsia="Times New Roman" w:hAnsi="Times New Roman" w:cs="Times New Roman"/>
          <w:sz w:val="28"/>
          <w:szCs w:val="28"/>
          <w:lang w:eastAsia="ru-RU"/>
        </w:rPr>
        <w:t>танцевальные шаги (полька), ходьба со взмахами ног и поворотами; соскок из упора стоя на колене в стойку боком к бревну. Гимнастическая комбинация, составленная из разученных упражнений и с учетом индивидуальной физической и технической подготовленности.</w:t>
      </w:r>
      <w:r w:rsidRPr="003C2B67">
        <w:rPr>
          <w:rFonts w:ascii="Times New Roman" w:eastAsia="Times New Roman" w:hAnsi="Times New Roman" w:cs="Times New Roman"/>
          <w:sz w:val="28"/>
          <w:szCs w:val="28"/>
          <w:lang w:eastAsia="ru-RU"/>
        </w:rPr>
        <w:br/>
        <w:t xml:space="preserve">      Упражнения на перекладине </w:t>
      </w:r>
      <w:r w:rsidRPr="003C2B67">
        <w:rPr>
          <w:rFonts w:ascii="Times New Roman" w:eastAsia="Times New Roman" w:hAnsi="Times New Roman" w:cs="Times New Roman"/>
          <w:i/>
          <w:iCs/>
          <w:sz w:val="28"/>
          <w:szCs w:val="28"/>
          <w:lang w:eastAsia="ru-RU"/>
        </w:rPr>
        <w:t xml:space="preserve">(юноши): </w:t>
      </w:r>
      <w:r w:rsidRPr="003C2B67">
        <w:rPr>
          <w:rFonts w:ascii="Times New Roman" w:eastAsia="Times New Roman" w:hAnsi="Times New Roman" w:cs="Times New Roman"/>
          <w:sz w:val="28"/>
          <w:szCs w:val="28"/>
          <w:lang w:eastAsia="ru-RU"/>
        </w:rPr>
        <w:t>из стойки спиной к перекладине вис стоя сзади согнувшись, толчком ног вис согнувшись сзади; вис на согнутых ногах. Гимнастическая комбинация, составленная из разученных упражнений и с учетом индивидуальной физической и технической подготовленности.</w:t>
      </w:r>
      <w:r w:rsidRPr="003C2B67">
        <w:rPr>
          <w:rFonts w:ascii="Times New Roman" w:eastAsia="Times New Roman" w:hAnsi="Times New Roman" w:cs="Times New Roman"/>
          <w:sz w:val="28"/>
          <w:szCs w:val="28"/>
          <w:lang w:eastAsia="ru-RU"/>
        </w:rPr>
        <w:br/>
        <w:t xml:space="preserve">      Упражнения на брусьях: махи в упоре на руках с разведением ног над жердями; гимнастическая комбинация, составленная из разученных упражнений и с учетом индивидуальной физической и технической подготовленности </w:t>
      </w:r>
      <w:r w:rsidRPr="003C2B67">
        <w:rPr>
          <w:rFonts w:ascii="Times New Roman" w:eastAsia="Times New Roman" w:hAnsi="Times New Roman" w:cs="Times New Roman"/>
          <w:i/>
          <w:iCs/>
          <w:sz w:val="28"/>
          <w:szCs w:val="28"/>
          <w:lang w:eastAsia="ru-RU"/>
        </w:rPr>
        <w:t xml:space="preserve">(юноши); </w:t>
      </w:r>
      <w:r w:rsidRPr="003C2B67">
        <w:rPr>
          <w:rFonts w:ascii="Times New Roman" w:eastAsia="Times New Roman" w:hAnsi="Times New Roman" w:cs="Times New Roman"/>
          <w:sz w:val="28"/>
          <w:szCs w:val="28"/>
          <w:lang w:eastAsia="ru-RU"/>
        </w:rPr>
        <w:t xml:space="preserve">из виса присев на нижней жерди толчком ног подъем в упор на верхнюю жердь; гимнастическая комбинация, составленная из разученных упражнений и с учетом индивидуальной физической и технической подготовленности </w:t>
      </w:r>
      <w:r w:rsidRPr="003C2B67">
        <w:rPr>
          <w:rFonts w:ascii="Times New Roman" w:eastAsia="Times New Roman" w:hAnsi="Times New Roman" w:cs="Times New Roman"/>
          <w:i/>
          <w:iCs/>
          <w:sz w:val="28"/>
          <w:szCs w:val="28"/>
          <w:lang w:eastAsia="ru-RU"/>
        </w:rPr>
        <w:t>(девушки).</w:t>
      </w:r>
      <w:r w:rsidRPr="003C2B67">
        <w:rPr>
          <w:rFonts w:ascii="Times New Roman" w:eastAsia="Times New Roman" w:hAnsi="Times New Roman" w:cs="Times New Roman"/>
          <w:sz w:val="28"/>
          <w:szCs w:val="28"/>
          <w:lang w:eastAsia="ru-RU"/>
        </w:rPr>
        <w:br/>
        <w:t>      Упражнения общей физической подготовки.</w:t>
      </w:r>
    </w:p>
    <w:p w:rsidR="003C2B67" w:rsidRPr="003C2B67" w:rsidRDefault="003C2B67" w:rsidP="008F33EA">
      <w:pPr>
        <w:spacing w:before="100" w:beforeAutospacing="1" w:after="100" w:afterAutospacing="1" w:line="240" w:lineRule="auto"/>
        <w:jc w:val="both"/>
        <w:rPr>
          <w:rFonts w:ascii="Times New Roman" w:eastAsia="Times New Roman" w:hAnsi="Times New Roman" w:cs="Times New Roman"/>
          <w:spacing w:val="48"/>
          <w:sz w:val="28"/>
          <w:szCs w:val="28"/>
          <w:lang w:eastAsia="ru-RU"/>
        </w:rPr>
      </w:pPr>
      <w:r w:rsidRPr="003C2B67">
        <w:rPr>
          <w:rFonts w:ascii="Times New Roman" w:eastAsia="Times New Roman" w:hAnsi="Times New Roman" w:cs="Times New Roman"/>
          <w:sz w:val="28"/>
          <w:szCs w:val="28"/>
          <w:lang w:eastAsia="ru-RU"/>
        </w:rPr>
        <w:lastRenderedPageBreak/>
        <w:t>      </w:t>
      </w:r>
      <w:r w:rsidRPr="003C2B67">
        <w:rPr>
          <w:rFonts w:ascii="Times New Roman" w:eastAsia="Times New Roman" w:hAnsi="Times New Roman" w:cs="Times New Roman"/>
          <w:i/>
          <w:iCs/>
          <w:sz w:val="28"/>
          <w:szCs w:val="28"/>
          <w:lang w:eastAsia="ru-RU"/>
        </w:rPr>
        <w:t xml:space="preserve">Лыжные </w:t>
      </w:r>
      <w:proofErr w:type="gramStart"/>
      <w:r w:rsidRPr="003C2B67">
        <w:rPr>
          <w:rFonts w:ascii="Times New Roman" w:eastAsia="Times New Roman" w:hAnsi="Times New Roman" w:cs="Times New Roman"/>
          <w:i/>
          <w:iCs/>
          <w:sz w:val="28"/>
          <w:szCs w:val="28"/>
          <w:lang w:eastAsia="ru-RU"/>
        </w:rPr>
        <w:t>гонки</w:t>
      </w:r>
      <w:r w:rsidRPr="003C2B67">
        <w:rPr>
          <w:rFonts w:ascii="Times New Roman" w:eastAsia="Times New Roman" w:hAnsi="Times New Roman" w:cs="Times New Roman"/>
          <w:sz w:val="28"/>
          <w:szCs w:val="28"/>
          <w:lang w:eastAsia="ru-RU"/>
        </w:rPr>
        <w:t>.(</w:t>
      </w:r>
      <w:proofErr w:type="gramEnd"/>
      <w:r w:rsidRPr="003C2B67">
        <w:rPr>
          <w:rFonts w:ascii="Times New Roman" w:eastAsia="Times New Roman" w:hAnsi="Times New Roman" w:cs="Times New Roman"/>
          <w:sz w:val="28"/>
          <w:szCs w:val="28"/>
          <w:lang w:eastAsia="ru-RU"/>
        </w:rPr>
        <w:t xml:space="preserve">16 ч.) </w:t>
      </w:r>
      <w:proofErr w:type="spellStart"/>
      <w:r w:rsidRPr="003C2B67">
        <w:rPr>
          <w:rFonts w:ascii="Times New Roman" w:eastAsia="Times New Roman" w:hAnsi="Times New Roman" w:cs="Times New Roman"/>
          <w:sz w:val="28"/>
          <w:szCs w:val="28"/>
          <w:lang w:eastAsia="ru-RU"/>
        </w:rPr>
        <w:t>Бесшажный</w:t>
      </w:r>
      <w:proofErr w:type="spellEnd"/>
      <w:r w:rsidRPr="003C2B67">
        <w:rPr>
          <w:rFonts w:ascii="Times New Roman" w:eastAsia="Times New Roman" w:hAnsi="Times New Roman" w:cs="Times New Roman"/>
          <w:sz w:val="28"/>
          <w:szCs w:val="28"/>
          <w:lang w:eastAsia="ru-RU"/>
        </w:rPr>
        <w:t xml:space="preserve"> ход. Передвижение по пересеченной местности с чередованием одновременных, попеременных и </w:t>
      </w:r>
      <w:proofErr w:type="spellStart"/>
      <w:r w:rsidRPr="003C2B67">
        <w:rPr>
          <w:rFonts w:ascii="Times New Roman" w:eastAsia="Times New Roman" w:hAnsi="Times New Roman" w:cs="Times New Roman"/>
          <w:sz w:val="28"/>
          <w:szCs w:val="28"/>
          <w:lang w:eastAsia="ru-RU"/>
        </w:rPr>
        <w:t>бесшажного</w:t>
      </w:r>
      <w:proofErr w:type="spellEnd"/>
      <w:r w:rsidRPr="003C2B67">
        <w:rPr>
          <w:rFonts w:ascii="Times New Roman" w:eastAsia="Times New Roman" w:hAnsi="Times New Roman" w:cs="Times New Roman"/>
          <w:sz w:val="28"/>
          <w:szCs w:val="28"/>
          <w:lang w:eastAsia="ru-RU"/>
        </w:rPr>
        <w:t xml:space="preserve"> ходов. Преодоление крутых спусков в низкой стойке. Прохождение соревновательной дистанции 3 км.</w:t>
      </w:r>
      <w:r w:rsidRPr="003C2B67">
        <w:rPr>
          <w:rFonts w:ascii="Times New Roman" w:eastAsia="Times New Roman" w:hAnsi="Times New Roman" w:cs="Times New Roman"/>
          <w:sz w:val="28"/>
          <w:szCs w:val="28"/>
          <w:lang w:eastAsia="ru-RU"/>
        </w:rPr>
        <w:br/>
        <w:t>      Упражнения общей физической подготовки.</w:t>
      </w:r>
      <w:r w:rsidRPr="003C2B67">
        <w:rPr>
          <w:rFonts w:ascii="Times New Roman" w:eastAsia="Times New Roman" w:hAnsi="Times New Roman" w:cs="Times New Roman"/>
          <w:sz w:val="28"/>
          <w:szCs w:val="28"/>
          <w:lang w:eastAsia="ru-RU"/>
        </w:rPr>
        <w:br/>
        <w:t>      </w:t>
      </w:r>
      <w:r w:rsidRPr="003C2B67">
        <w:rPr>
          <w:rFonts w:ascii="Times New Roman" w:eastAsia="Times New Roman" w:hAnsi="Times New Roman" w:cs="Times New Roman"/>
          <w:i/>
          <w:iCs/>
          <w:sz w:val="28"/>
          <w:szCs w:val="28"/>
          <w:lang w:eastAsia="ru-RU"/>
        </w:rPr>
        <w:t>Спортивные игры(30 ч.)</w:t>
      </w:r>
      <w:r w:rsidRPr="003C2B67">
        <w:rPr>
          <w:rFonts w:ascii="Times New Roman" w:eastAsia="Times New Roman" w:hAnsi="Times New Roman" w:cs="Times New Roman"/>
          <w:sz w:val="28"/>
          <w:szCs w:val="28"/>
          <w:lang w:eastAsia="ru-RU"/>
        </w:rPr>
        <w:br/>
        <w:t>      </w:t>
      </w:r>
      <w:r w:rsidRPr="003C2B67">
        <w:rPr>
          <w:rFonts w:ascii="Times New Roman" w:eastAsia="Times New Roman" w:hAnsi="Times New Roman" w:cs="Times New Roman"/>
          <w:spacing w:val="48"/>
          <w:sz w:val="28"/>
          <w:szCs w:val="28"/>
          <w:lang w:eastAsia="ru-RU"/>
        </w:rPr>
        <w:t>Баскетбол</w:t>
      </w:r>
      <w:r w:rsidRPr="003C2B67">
        <w:rPr>
          <w:rFonts w:ascii="Times New Roman" w:eastAsia="Times New Roman" w:hAnsi="Times New Roman" w:cs="Times New Roman"/>
          <w:sz w:val="28"/>
          <w:szCs w:val="28"/>
          <w:lang w:eastAsia="ru-RU"/>
        </w:rPr>
        <w:t>. Ведение мяча с обводкой пассивного и активного соперника. Отработка тактических игровых комбинаций.  Технико-тактические действия в нападении (быстрое нападение) и защите (перехват мяча; борьба за мяч, не попавший в корзину). Игра в баскетбол по правилам.</w:t>
      </w:r>
    </w:p>
    <w:p w:rsidR="003C2B67" w:rsidRPr="003C2B67" w:rsidRDefault="003C2B67" w:rsidP="008F33EA">
      <w:pPr>
        <w:spacing w:before="100" w:beforeAutospacing="1" w:after="100" w:afterAutospacing="1" w:line="240" w:lineRule="auto"/>
        <w:jc w:val="both"/>
        <w:rPr>
          <w:rFonts w:ascii="Times New Roman" w:eastAsia="Times New Roman" w:hAnsi="Times New Roman" w:cs="Times New Roman"/>
          <w:b/>
          <w:sz w:val="28"/>
          <w:szCs w:val="28"/>
          <w:lang w:eastAsia="ru-RU"/>
        </w:rPr>
      </w:pPr>
    </w:p>
    <w:p w:rsidR="003C2B67" w:rsidRPr="003C2B67" w:rsidRDefault="003C2B67" w:rsidP="008F33EA">
      <w:pPr>
        <w:spacing w:before="100" w:beforeAutospacing="1" w:after="100" w:afterAutospacing="1" w:line="240" w:lineRule="auto"/>
        <w:jc w:val="both"/>
        <w:rPr>
          <w:rFonts w:ascii="Times New Roman" w:eastAsia="Times New Roman" w:hAnsi="Times New Roman" w:cs="Times New Roman"/>
          <w:b/>
          <w:sz w:val="28"/>
          <w:szCs w:val="28"/>
          <w:lang w:eastAsia="ru-RU"/>
        </w:rPr>
      </w:pPr>
    </w:p>
    <w:p w:rsidR="003C2B67" w:rsidRPr="003C2B67" w:rsidRDefault="003C2B67" w:rsidP="008F33EA">
      <w:pPr>
        <w:shd w:val="clear" w:color="auto" w:fill="FFFFFF"/>
        <w:spacing w:after="180" w:line="240" w:lineRule="exact"/>
        <w:jc w:val="both"/>
        <w:rPr>
          <w:rFonts w:ascii="Times New Roman" w:eastAsia="Times New Roman" w:hAnsi="Times New Roman" w:cs="Times New Roman"/>
          <w:b/>
          <w:sz w:val="28"/>
          <w:szCs w:val="28"/>
          <w:lang w:eastAsia="ru-RU"/>
        </w:rPr>
      </w:pPr>
    </w:p>
    <w:p w:rsidR="003C2B67" w:rsidRPr="003C2B67" w:rsidRDefault="003C2B67" w:rsidP="008F33EA">
      <w:pPr>
        <w:shd w:val="clear" w:color="auto" w:fill="FFFFFF"/>
        <w:spacing w:after="180" w:line="240" w:lineRule="exact"/>
        <w:jc w:val="both"/>
        <w:rPr>
          <w:rFonts w:ascii="Times New Roman" w:eastAsia="Times New Roman" w:hAnsi="Times New Roman" w:cs="Times New Roman"/>
          <w:b/>
          <w:sz w:val="28"/>
          <w:szCs w:val="28"/>
          <w:lang w:eastAsia="ru-RU"/>
        </w:rPr>
      </w:pPr>
    </w:p>
    <w:p w:rsidR="003C2B67" w:rsidRPr="003C2B67" w:rsidRDefault="003C2B67" w:rsidP="008F33EA">
      <w:pPr>
        <w:shd w:val="clear" w:color="auto" w:fill="FFFFFF"/>
        <w:spacing w:after="180" w:line="240" w:lineRule="exact"/>
        <w:jc w:val="both"/>
        <w:rPr>
          <w:rFonts w:ascii="Times New Roman" w:eastAsia="Times New Roman" w:hAnsi="Times New Roman" w:cs="Times New Roman"/>
          <w:b/>
          <w:sz w:val="28"/>
          <w:szCs w:val="28"/>
          <w:lang w:eastAsia="ru-RU"/>
        </w:rPr>
      </w:pPr>
      <w:r w:rsidRPr="003C2B67">
        <w:rPr>
          <w:rFonts w:ascii="Times New Roman" w:eastAsia="Times New Roman" w:hAnsi="Times New Roman" w:cs="Times New Roman"/>
          <w:b/>
          <w:sz w:val="28"/>
          <w:szCs w:val="28"/>
          <w:lang w:eastAsia="ru-RU"/>
        </w:rPr>
        <w:t>3. ТЕМАТИЧЕСКОЕ ПЛАНИРОВАНИЕ</w:t>
      </w:r>
    </w:p>
    <w:p w:rsidR="003C2B67" w:rsidRPr="003C2B67" w:rsidRDefault="003C2B67" w:rsidP="008F33EA">
      <w:pPr>
        <w:spacing w:after="0" w:line="240" w:lineRule="auto"/>
        <w:jc w:val="both"/>
        <w:rPr>
          <w:rFonts w:ascii="Times New Roman" w:eastAsia="Times New Roman" w:hAnsi="Times New Roman" w:cs="Times New Roman"/>
          <w:b/>
          <w:sz w:val="28"/>
          <w:szCs w:val="28"/>
          <w:lang w:eastAsia="ru-RU"/>
        </w:rPr>
      </w:pPr>
      <w:r w:rsidRPr="003C2B67">
        <w:rPr>
          <w:rFonts w:ascii="Times New Roman" w:eastAsia="Times New Roman" w:hAnsi="Times New Roman" w:cs="Times New Roman"/>
          <w:b/>
          <w:sz w:val="28"/>
          <w:szCs w:val="28"/>
          <w:lang w:eastAsia="ru-RU"/>
        </w:rPr>
        <w:t>5-7 класс 3 ч в неделю, всего 306 ч</w:t>
      </w:r>
    </w:p>
    <w:tbl>
      <w:tblPr>
        <w:tblW w:w="16185" w:type="dxa"/>
        <w:tblInd w:w="-846" w:type="dxa"/>
        <w:tblLayout w:type="fixed"/>
        <w:tblCellMar>
          <w:left w:w="0" w:type="dxa"/>
          <w:right w:w="0" w:type="dxa"/>
        </w:tblCellMar>
        <w:tblLook w:val="0000" w:firstRow="0" w:lastRow="0" w:firstColumn="0" w:lastColumn="0" w:noHBand="0" w:noVBand="0"/>
      </w:tblPr>
      <w:tblGrid>
        <w:gridCol w:w="3065"/>
        <w:gridCol w:w="49"/>
        <w:gridCol w:w="5648"/>
        <w:gridCol w:w="10"/>
        <w:gridCol w:w="10"/>
        <w:gridCol w:w="8"/>
        <w:gridCol w:w="7370"/>
        <w:gridCol w:w="25"/>
      </w:tblGrid>
      <w:tr w:rsidR="003C2B67" w:rsidRPr="003C2B67" w:rsidTr="00146474">
        <w:trPr>
          <w:gridAfter w:val="1"/>
          <w:wAfter w:w="25" w:type="dxa"/>
          <w:trHeight w:val="197"/>
        </w:trPr>
        <w:tc>
          <w:tcPr>
            <w:tcW w:w="3065"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Содержание курса</w:t>
            </w:r>
          </w:p>
        </w:tc>
        <w:tc>
          <w:tcPr>
            <w:tcW w:w="5717" w:type="dxa"/>
            <w:gridSpan w:val="4"/>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ind w:right="920"/>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Тематическое планирование</w:t>
            </w:r>
          </w:p>
        </w:tc>
        <w:tc>
          <w:tcPr>
            <w:tcW w:w="7378" w:type="dxa"/>
            <w:gridSpan w:val="2"/>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ind w:right="840"/>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Характеристика видов деятельности учащихся</w:t>
            </w:r>
          </w:p>
        </w:tc>
      </w:tr>
      <w:tr w:rsidR="003C2B67" w:rsidRPr="003C2B67" w:rsidTr="00146474">
        <w:trPr>
          <w:gridAfter w:val="1"/>
          <w:wAfter w:w="25" w:type="dxa"/>
          <w:trHeight w:val="197"/>
        </w:trPr>
        <w:tc>
          <w:tcPr>
            <w:tcW w:w="3065"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p>
        </w:tc>
        <w:tc>
          <w:tcPr>
            <w:tcW w:w="13095" w:type="dxa"/>
            <w:gridSpan w:val="6"/>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Раздел 1. Основы знаний</w:t>
            </w:r>
          </w:p>
        </w:tc>
      </w:tr>
      <w:tr w:rsidR="003C2B67" w:rsidRPr="003C2B67" w:rsidTr="00146474">
        <w:trPr>
          <w:gridAfter w:val="1"/>
          <w:wAfter w:w="25" w:type="dxa"/>
          <w:trHeight w:val="2980"/>
        </w:trPr>
        <w:tc>
          <w:tcPr>
            <w:tcW w:w="3065"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История физической культуры.</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Олимпийские игры древности. Возрождение Олимпийских игр и олимпийского движения.</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 xml:space="preserve">История зарождения </w:t>
            </w:r>
            <w:r w:rsidRPr="003C2B67">
              <w:rPr>
                <w:rFonts w:ascii="Times New Roman" w:eastAsia="Calibri" w:hAnsi="Times New Roman" w:cs="Times New Roman"/>
                <w:b/>
                <w:bCs/>
                <w:sz w:val="28"/>
                <w:szCs w:val="28"/>
              </w:rPr>
              <w:lastRenderedPageBreak/>
              <w:t>олимпийского движения в России. Олимпийское движение в России (СССР).</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Выдающиеся достижения отечественных спортсменов на Олимпийских играх.</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Характеристика видов спорта, входящих в прог</w:t>
            </w:r>
            <w:r w:rsidRPr="003C2B67">
              <w:rPr>
                <w:rFonts w:ascii="Times New Roman" w:eastAsia="Calibri" w:hAnsi="Times New Roman" w:cs="Times New Roman"/>
                <w:b/>
                <w:bCs/>
                <w:sz w:val="28"/>
                <w:szCs w:val="28"/>
              </w:rPr>
              <w:softHyphen/>
              <w:t>рамму Олимпийских игр.</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Физическая культура в современном обществе</w:t>
            </w:r>
          </w:p>
        </w:tc>
        <w:tc>
          <w:tcPr>
            <w:tcW w:w="5717" w:type="dxa"/>
            <w:gridSpan w:val="4"/>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i/>
                <w:iCs/>
                <w:sz w:val="28"/>
                <w:szCs w:val="28"/>
              </w:rPr>
              <w:lastRenderedPageBreak/>
              <w:t xml:space="preserve">Страницы истории </w:t>
            </w:r>
            <w:r w:rsidRPr="003C2B67">
              <w:rPr>
                <w:rFonts w:ascii="Times New Roman" w:eastAsia="Calibri" w:hAnsi="Times New Roman" w:cs="Times New Roman"/>
                <w:sz w:val="28"/>
                <w:szCs w:val="28"/>
              </w:rPr>
              <w:t>Зарождение Олимпийских игр древности. Исторические сведения о раз</w:t>
            </w:r>
            <w:r w:rsidRPr="003C2B67">
              <w:rPr>
                <w:rFonts w:ascii="Times New Roman" w:eastAsia="Calibri" w:hAnsi="Times New Roman" w:cs="Times New Roman"/>
                <w:sz w:val="28"/>
                <w:szCs w:val="28"/>
              </w:rPr>
              <w:softHyphen/>
              <w:t>витии древних Олимпийских игр (виды состязаний, правила их проведения, известные участники и победители).</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Роль Пьера де Кубертена в становле</w:t>
            </w:r>
            <w:r w:rsidRPr="003C2B67">
              <w:rPr>
                <w:rFonts w:ascii="Times New Roman" w:eastAsia="Calibri" w:hAnsi="Times New Roman" w:cs="Times New Roman"/>
                <w:sz w:val="28"/>
                <w:szCs w:val="28"/>
              </w:rPr>
              <w:softHyphen/>
              <w:t>нии и развитии Олимпийских игр современности.</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 xml:space="preserve">Цель и задачи современного олимпийского движения. Физические упражнения и игры в </w:t>
            </w:r>
            <w:r w:rsidRPr="003C2B67">
              <w:rPr>
                <w:rFonts w:ascii="Times New Roman" w:eastAsia="Calibri" w:hAnsi="Times New Roman" w:cs="Times New Roman"/>
                <w:sz w:val="28"/>
                <w:szCs w:val="28"/>
              </w:rPr>
              <w:lastRenderedPageBreak/>
              <w:t>Ки</w:t>
            </w:r>
            <w:r w:rsidRPr="003C2B67">
              <w:rPr>
                <w:rFonts w:ascii="Times New Roman" w:eastAsia="Calibri" w:hAnsi="Times New Roman" w:cs="Times New Roman"/>
                <w:sz w:val="28"/>
                <w:szCs w:val="28"/>
              </w:rPr>
              <w:softHyphen/>
              <w:t>евской Руси, Московском государстве, на Урале и в Сибири. Первые спортивные клубы в дореволюционной России.</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Наши соотечественники — олимпийские чемпионы.</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Физкультура и спорт в Российской Федерации на современном этапе</w:t>
            </w:r>
          </w:p>
        </w:tc>
        <w:tc>
          <w:tcPr>
            <w:tcW w:w="7378" w:type="dxa"/>
            <w:gridSpan w:val="2"/>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lastRenderedPageBreak/>
              <w:t>Раскрывают историю возникновения и формирования физической культуры. Характеризуют Олимпийские игры древности как явление культуры, раскрывают содержание и правила соревнований.</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Определяют цель возрождения Олимпийских игр, объясняют смысл символики и ритуалов, роль Пьера де Кубертена в становлении олимпийского движения.</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 xml:space="preserve">Сравнивают физические упражнения, которые были популярны у русского народа в древности и в Средние века, </w:t>
            </w:r>
            <w:r w:rsidRPr="003C2B67">
              <w:rPr>
                <w:rFonts w:ascii="Times New Roman" w:eastAsia="Calibri" w:hAnsi="Times New Roman" w:cs="Times New Roman"/>
                <w:sz w:val="28"/>
                <w:szCs w:val="28"/>
              </w:rPr>
              <w:lastRenderedPageBreak/>
              <w:t>с современными упражнениями.</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Объясняют, чем знаменателен советский период развития олимпийского движения в России. Анализируют положения Федерального закона «О физической культуре и спорте»</w:t>
            </w:r>
          </w:p>
        </w:tc>
      </w:tr>
      <w:tr w:rsidR="003C2B67" w:rsidRPr="003C2B67" w:rsidTr="00146474">
        <w:trPr>
          <w:gridAfter w:val="1"/>
          <w:wAfter w:w="25" w:type="dxa"/>
          <w:trHeight w:val="439"/>
        </w:trPr>
        <w:tc>
          <w:tcPr>
            <w:tcW w:w="3065"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lastRenderedPageBreak/>
              <w:t>Физическая культура человека</w:t>
            </w:r>
          </w:p>
        </w:tc>
        <w:tc>
          <w:tcPr>
            <w:tcW w:w="5717" w:type="dxa"/>
            <w:gridSpan w:val="4"/>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i/>
                <w:iCs/>
                <w:sz w:val="28"/>
                <w:szCs w:val="28"/>
              </w:rPr>
              <w:t>Познай себя</w:t>
            </w:r>
          </w:p>
          <w:p w:rsidR="003C2B67" w:rsidRPr="003C2B67" w:rsidRDefault="003C2B67" w:rsidP="008F33EA">
            <w:pPr>
              <w:jc w:val="both"/>
              <w:rPr>
                <w:rFonts w:ascii="Times New Roman" w:eastAsia="Calibri" w:hAnsi="Times New Roman" w:cs="Times New Roman"/>
                <w:sz w:val="28"/>
                <w:szCs w:val="28"/>
              </w:rPr>
            </w:pPr>
            <w:proofErr w:type="spellStart"/>
            <w:r w:rsidRPr="003C2B67">
              <w:rPr>
                <w:rFonts w:ascii="Times New Roman" w:eastAsia="Calibri" w:hAnsi="Times New Roman" w:cs="Times New Roman"/>
                <w:sz w:val="28"/>
                <w:szCs w:val="28"/>
              </w:rPr>
              <w:t>Росто</w:t>
            </w:r>
            <w:proofErr w:type="spellEnd"/>
            <w:r w:rsidRPr="003C2B67">
              <w:rPr>
                <w:rFonts w:ascii="Times New Roman" w:eastAsia="Calibri" w:hAnsi="Times New Roman" w:cs="Times New Roman"/>
                <w:sz w:val="28"/>
                <w:szCs w:val="28"/>
              </w:rPr>
              <w:t>-весовые показатели.</w:t>
            </w:r>
          </w:p>
        </w:tc>
        <w:tc>
          <w:tcPr>
            <w:tcW w:w="7378" w:type="dxa"/>
            <w:gridSpan w:val="2"/>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Регулярно контролируя длину своего тела, определяют темпы своего роста.</w:t>
            </w:r>
          </w:p>
        </w:tc>
      </w:tr>
      <w:tr w:rsidR="003C2B67" w:rsidRPr="003C2B67" w:rsidTr="00146474">
        <w:trPr>
          <w:gridAfter w:val="1"/>
          <w:wAfter w:w="25" w:type="dxa"/>
          <w:trHeight w:val="595"/>
        </w:trPr>
        <w:tc>
          <w:tcPr>
            <w:tcW w:w="3065"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b/>
                <w:bCs/>
                <w:sz w:val="28"/>
                <w:szCs w:val="28"/>
              </w:rPr>
            </w:pPr>
          </w:p>
        </w:tc>
        <w:tc>
          <w:tcPr>
            <w:tcW w:w="5717" w:type="dxa"/>
            <w:gridSpan w:val="4"/>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i/>
                <w:iCs/>
                <w:sz w:val="28"/>
                <w:szCs w:val="28"/>
              </w:rPr>
            </w:pPr>
            <w:r w:rsidRPr="003C2B67">
              <w:rPr>
                <w:rFonts w:ascii="Times New Roman" w:eastAsia="Calibri" w:hAnsi="Times New Roman" w:cs="Times New Roman"/>
                <w:i/>
                <w:iCs/>
                <w:sz w:val="28"/>
                <w:szCs w:val="28"/>
              </w:rPr>
              <w:t xml:space="preserve">Личная гигиена. </w:t>
            </w:r>
            <w:r w:rsidRPr="003C2B67">
              <w:rPr>
                <w:rFonts w:ascii="Times New Roman" w:eastAsia="Calibri" w:hAnsi="Times New Roman" w:cs="Times New Roman"/>
                <w:iCs/>
                <w:sz w:val="28"/>
                <w:szCs w:val="28"/>
              </w:rPr>
              <w:t>Банные процедуры. Рациональное питание. Режим труда и отдыха. Вредные привычки. Допинг</w:t>
            </w:r>
          </w:p>
        </w:tc>
        <w:tc>
          <w:tcPr>
            <w:tcW w:w="7378" w:type="dxa"/>
            <w:gridSpan w:val="2"/>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Разучивают и выполняют комплексы упражнений для самостоятельных занятий в домашних условиях.</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Соблюдают основные гигиенические правила. Выбирают режим правильного питания в за</w:t>
            </w:r>
            <w:r w:rsidRPr="003C2B67">
              <w:rPr>
                <w:rFonts w:ascii="Times New Roman" w:eastAsia="Calibri" w:hAnsi="Times New Roman" w:cs="Times New Roman"/>
                <w:sz w:val="28"/>
                <w:szCs w:val="28"/>
              </w:rPr>
              <w:softHyphen/>
              <w:t>висимости от характера мышечной деятельности.</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lastRenderedPageBreak/>
              <w:t>Выполняют основные правила организации распорядка дня.</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Объясняют роль и значение занятий физической культурой в профилактике вредных привы</w:t>
            </w:r>
            <w:r w:rsidRPr="003C2B67">
              <w:rPr>
                <w:rFonts w:ascii="Times New Roman" w:eastAsia="Calibri" w:hAnsi="Times New Roman" w:cs="Times New Roman"/>
                <w:sz w:val="28"/>
                <w:szCs w:val="28"/>
              </w:rPr>
              <w:softHyphen/>
              <w:t>чек</w:t>
            </w:r>
          </w:p>
        </w:tc>
      </w:tr>
      <w:tr w:rsidR="003C2B67" w:rsidRPr="003C2B67" w:rsidTr="00146474">
        <w:trPr>
          <w:gridAfter w:val="1"/>
          <w:wAfter w:w="25" w:type="dxa"/>
          <w:trHeight w:val="595"/>
        </w:trPr>
        <w:tc>
          <w:tcPr>
            <w:tcW w:w="3065"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lastRenderedPageBreak/>
              <w:t>Индивидуальные комплек</w:t>
            </w:r>
            <w:r w:rsidRPr="003C2B67">
              <w:rPr>
                <w:rFonts w:ascii="Times New Roman" w:eastAsia="Calibri" w:hAnsi="Times New Roman" w:cs="Times New Roman"/>
                <w:b/>
                <w:bCs/>
                <w:sz w:val="28"/>
                <w:szCs w:val="28"/>
              </w:rPr>
              <w:softHyphen/>
              <w:t>сы адаптивной (лечебной)и корригирующей физической культуры.</w:t>
            </w:r>
          </w:p>
          <w:p w:rsidR="003C2B67" w:rsidRPr="003C2B67" w:rsidRDefault="003C2B67" w:rsidP="008F33EA">
            <w:pPr>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t>Проведение самостоятельных занятий по коррекции осанки и телосложения</w:t>
            </w:r>
          </w:p>
        </w:tc>
        <w:tc>
          <w:tcPr>
            <w:tcW w:w="5717" w:type="dxa"/>
            <w:gridSpan w:val="4"/>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i/>
                <w:iCs/>
                <w:sz w:val="28"/>
                <w:szCs w:val="28"/>
              </w:rPr>
            </w:pPr>
            <w:r w:rsidRPr="003C2B67">
              <w:rPr>
                <w:rFonts w:ascii="Times New Roman" w:eastAsia="Calibri" w:hAnsi="Times New Roman" w:cs="Times New Roman"/>
                <w:i/>
                <w:iCs/>
                <w:sz w:val="28"/>
                <w:szCs w:val="28"/>
              </w:rPr>
              <w:t xml:space="preserve">Правильная и неправильная осанка. </w:t>
            </w:r>
            <w:r w:rsidRPr="003C2B67">
              <w:rPr>
                <w:rFonts w:ascii="Times New Roman" w:eastAsia="Calibri" w:hAnsi="Times New Roman" w:cs="Times New Roman"/>
                <w:iCs/>
                <w:sz w:val="28"/>
                <w:szCs w:val="28"/>
              </w:rPr>
              <w:t>Упражнения для сохранения и поддержания правильной осанки с предметом на голове. Упражнения для укрепления мышц стопы. Зрение. Гимнастика для глаз. Психологические особенности возра</w:t>
            </w:r>
            <w:r w:rsidRPr="003C2B67">
              <w:rPr>
                <w:rFonts w:ascii="Times New Roman" w:eastAsia="Calibri" w:hAnsi="Times New Roman" w:cs="Times New Roman"/>
                <w:iCs/>
                <w:sz w:val="28"/>
                <w:szCs w:val="28"/>
              </w:rPr>
              <w:softHyphen/>
              <w:t>стного развития. Физическое самовоспитание. Влияние физических упражнений на основные системы организма</w:t>
            </w:r>
          </w:p>
        </w:tc>
        <w:tc>
          <w:tcPr>
            <w:tcW w:w="7378" w:type="dxa"/>
            <w:gridSpan w:val="2"/>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Регулярно измеряют массу своего тела с по</w:t>
            </w:r>
            <w:r w:rsidRPr="003C2B67">
              <w:rPr>
                <w:rFonts w:ascii="Times New Roman" w:eastAsia="Calibri" w:hAnsi="Times New Roman" w:cs="Times New Roman"/>
                <w:sz w:val="28"/>
                <w:szCs w:val="28"/>
              </w:rPr>
              <w:softHyphen/>
              <w:t>мощью напольных весов.</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Укрепляют мышцы спины и плечевой пояс с по</w:t>
            </w:r>
            <w:r w:rsidRPr="003C2B67">
              <w:rPr>
                <w:rFonts w:ascii="Times New Roman" w:eastAsia="Calibri" w:hAnsi="Times New Roman" w:cs="Times New Roman"/>
                <w:sz w:val="28"/>
                <w:szCs w:val="28"/>
              </w:rPr>
              <w:softHyphen/>
              <w:t>мощью специальных упражнений. Соблюдают элементарные правила, снижающие риск появления болезни глаз. Раскрывают значение нервной системы в управ</w:t>
            </w:r>
            <w:r w:rsidRPr="003C2B67">
              <w:rPr>
                <w:rFonts w:ascii="Times New Roman" w:eastAsia="Calibri" w:hAnsi="Times New Roman" w:cs="Times New Roman"/>
                <w:sz w:val="28"/>
                <w:szCs w:val="28"/>
              </w:rPr>
              <w:softHyphen/>
              <w:t>лении движениями и в регуляции основными системами организма.</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Составляют личный план физического самовос</w:t>
            </w:r>
            <w:r w:rsidRPr="003C2B67">
              <w:rPr>
                <w:rFonts w:ascii="Times New Roman" w:eastAsia="Calibri" w:hAnsi="Times New Roman" w:cs="Times New Roman"/>
                <w:sz w:val="28"/>
                <w:szCs w:val="28"/>
              </w:rPr>
              <w:softHyphen/>
              <w:t>питания.</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Выполняют упражнения для тренировки различ</w:t>
            </w:r>
            <w:r w:rsidRPr="003C2B67">
              <w:rPr>
                <w:rFonts w:ascii="Times New Roman" w:eastAsia="Calibri" w:hAnsi="Times New Roman" w:cs="Times New Roman"/>
                <w:sz w:val="28"/>
                <w:szCs w:val="28"/>
              </w:rPr>
              <w:softHyphen/>
              <w:t>ных групп мышц.</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Осмысливают, как занятия физическими упраж</w:t>
            </w:r>
            <w:r w:rsidRPr="003C2B67">
              <w:rPr>
                <w:rFonts w:ascii="Times New Roman" w:eastAsia="Calibri" w:hAnsi="Times New Roman" w:cs="Times New Roman"/>
                <w:sz w:val="28"/>
                <w:szCs w:val="28"/>
              </w:rPr>
              <w:softHyphen/>
              <w:t>нениями оказывают благотворное влияние на ра</w:t>
            </w:r>
            <w:r w:rsidRPr="003C2B67">
              <w:rPr>
                <w:rFonts w:ascii="Times New Roman" w:eastAsia="Calibri" w:hAnsi="Times New Roman" w:cs="Times New Roman"/>
                <w:sz w:val="28"/>
                <w:szCs w:val="28"/>
              </w:rPr>
              <w:softHyphen/>
              <w:t>боту и развитие всех систем организма, на его рост и развитие</w:t>
            </w:r>
          </w:p>
        </w:tc>
      </w:tr>
      <w:tr w:rsidR="003C2B67" w:rsidRPr="003C2B67" w:rsidTr="00146474">
        <w:trPr>
          <w:gridAfter w:val="1"/>
          <w:wAfter w:w="25" w:type="dxa"/>
          <w:trHeight w:val="595"/>
        </w:trPr>
        <w:tc>
          <w:tcPr>
            <w:tcW w:w="3065"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t>Режим дня и его основное содержание.</w:t>
            </w:r>
          </w:p>
          <w:p w:rsidR="003C2B67" w:rsidRPr="003C2B67" w:rsidRDefault="003C2B67" w:rsidP="008F33EA">
            <w:pPr>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t>Всестороннее и гармоничное физическое развитие</w:t>
            </w:r>
          </w:p>
        </w:tc>
        <w:tc>
          <w:tcPr>
            <w:tcW w:w="5717" w:type="dxa"/>
            <w:gridSpan w:val="4"/>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i/>
                <w:iCs/>
                <w:sz w:val="28"/>
                <w:szCs w:val="28"/>
              </w:rPr>
            </w:pPr>
            <w:r w:rsidRPr="003C2B67">
              <w:rPr>
                <w:rFonts w:ascii="Times New Roman" w:eastAsia="Calibri" w:hAnsi="Times New Roman" w:cs="Times New Roman"/>
                <w:i/>
                <w:iCs/>
                <w:sz w:val="28"/>
                <w:szCs w:val="28"/>
              </w:rPr>
              <w:t xml:space="preserve">Здоровье и здоровый образ жизни. </w:t>
            </w:r>
            <w:r w:rsidRPr="003C2B67">
              <w:rPr>
                <w:rFonts w:ascii="Times New Roman" w:eastAsia="Calibri" w:hAnsi="Times New Roman" w:cs="Times New Roman"/>
                <w:iCs/>
                <w:sz w:val="28"/>
                <w:szCs w:val="28"/>
              </w:rPr>
              <w:t>Слагаемые здорового образа жизни. Режим дня. Утренняя гимнастика. Основные правила для проведения самостоятельных занятий. Адаптивная физическая культура. Подбор спортивного инвентаря для занятий физическими упражнениями в домашних условиях.</w:t>
            </w:r>
          </w:p>
        </w:tc>
        <w:tc>
          <w:tcPr>
            <w:tcW w:w="7378" w:type="dxa"/>
            <w:gridSpan w:val="2"/>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Раскрывают понятие здорового образа жизни, выделяют его основные компоненты и определяют их взаимосвязь со здоровьем человека. Выполняют комплексы упражнений утренней гимнастики.</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Оборудуют с помощью родителей место для самостоятельных занятий физкультурой в домашних условиях и приобретают спортивный инвентарь.</w:t>
            </w:r>
          </w:p>
        </w:tc>
      </w:tr>
      <w:tr w:rsidR="003C2B67" w:rsidRPr="003C2B67" w:rsidTr="00146474">
        <w:trPr>
          <w:gridAfter w:val="1"/>
          <w:wAfter w:w="25" w:type="dxa"/>
          <w:trHeight w:val="595"/>
        </w:trPr>
        <w:tc>
          <w:tcPr>
            <w:tcW w:w="3065"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b/>
                <w:bCs/>
                <w:sz w:val="28"/>
                <w:szCs w:val="28"/>
              </w:rPr>
            </w:pPr>
          </w:p>
        </w:tc>
        <w:tc>
          <w:tcPr>
            <w:tcW w:w="5717" w:type="dxa"/>
            <w:gridSpan w:val="4"/>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i/>
                <w:iCs/>
                <w:sz w:val="28"/>
                <w:szCs w:val="28"/>
              </w:rPr>
            </w:pPr>
            <w:r w:rsidRPr="003C2B67">
              <w:rPr>
                <w:rFonts w:ascii="Times New Roman" w:eastAsia="Calibri" w:hAnsi="Times New Roman" w:cs="Times New Roman"/>
                <w:i/>
                <w:iCs/>
                <w:sz w:val="28"/>
                <w:szCs w:val="28"/>
              </w:rPr>
              <w:t xml:space="preserve">Личная гигиена. </w:t>
            </w:r>
            <w:r w:rsidRPr="003C2B67">
              <w:rPr>
                <w:rFonts w:ascii="Times New Roman" w:eastAsia="Calibri" w:hAnsi="Times New Roman" w:cs="Times New Roman"/>
                <w:iCs/>
                <w:sz w:val="28"/>
                <w:szCs w:val="28"/>
              </w:rPr>
              <w:t>Банные процедуры. Рациональное питание. Режим труда и отдыха. Вредные привычки. Допинг</w:t>
            </w:r>
          </w:p>
        </w:tc>
        <w:tc>
          <w:tcPr>
            <w:tcW w:w="7378" w:type="dxa"/>
            <w:gridSpan w:val="2"/>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Разучивают и выполняют комплексы упражнений для самостоятельных занятий в домашних условиях.</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Соблюдают основные гигиенические правила. Выбирают режим правильного питания в зависимости от характера мышечной деятельности.</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Выполняют основные правила организации распорядка дня.</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Объясняют роль и значение занятий физической культурой в профилактике вредных привычек</w:t>
            </w:r>
          </w:p>
        </w:tc>
      </w:tr>
      <w:tr w:rsidR="003C2B67" w:rsidRPr="003C2B67" w:rsidTr="00146474">
        <w:trPr>
          <w:gridAfter w:val="1"/>
          <w:wAfter w:w="25" w:type="dxa"/>
          <w:trHeight w:val="595"/>
        </w:trPr>
        <w:tc>
          <w:tcPr>
            <w:tcW w:w="3065"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t>Оценка эффективности занятий физической культурой.</w:t>
            </w:r>
          </w:p>
          <w:p w:rsidR="003C2B67" w:rsidRPr="003C2B67" w:rsidRDefault="003C2B67" w:rsidP="008F33EA">
            <w:pPr>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t>Самонаблюдение и самоконтроль</w:t>
            </w:r>
          </w:p>
        </w:tc>
        <w:tc>
          <w:tcPr>
            <w:tcW w:w="5717" w:type="dxa"/>
            <w:gridSpan w:val="4"/>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i/>
                <w:iCs/>
                <w:sz w:val="28"/>
                <w:szCs w:val="28"/>
              </w:rPr>
            </w:pPr>
            <w:r w:rsidRPr="003C2B67">
              <w:rPr>
                <w:rFonts w:ascii="Times New Roman" w:eastAsia="Calibri" w:hAnsi="Times New Roman" w:cs="Times New Roman"/>
                <w:i/>
                <w:iCs/>
                <w:sz w:val="28"/>
                <w:szCs w:val="28"/>
              </w:rPr>
              <w:t>Самоконтроль</w:t>
            </w:r>
          </w:p>
          <w:p w:rsidR="003C2B67" w:rsidRPr="003C2B67" w:rsidRDefault="003C2B67" w:rsidP="008F33EA">
            <w:pPr>
              <w:jc w:val="both"/>
              <w:rPr>
                <w:rFonts w:ascii="Times New Roman" w:eastAsia="Calibri" w:hAnsi="Times New Roman" w:cs="Times New Roman"/>
                <w:iCs/>
                <w:sz w:val="28"/>
                <w:szCs w:val="28"/>
              </w:rPr>
            </w:pPr>
            <w:r w:rsidRPr="003C2B67">
              <w:rPr>
                <w:rFonts w:ascii="Times New Roman" w:eastAsia="Calibri" w:hAnsi="Times New Roman" w:cs="Times New Roman"/>
                <w:iCs/>
                <w:sz w:val="28"/>
                <w:szCs w:val="28"/>
              </w:rPr>
              <w:t>Субъективные и объективные показатели самочувствия.</w:t>
            </w:r>
          </w:p>
          <w:p w:rsidR="003C2B67" w:rsidRPr="003C2B67" w:rsidRDefault="003C2B67" w:rsidP="008F33EA">
            <w:pPr>
              <w:jc w:val="both"/>
              <w:rPr>
                <w:rFonts w:ascii="Times New Roman" w:eastAsia="Calibri" w:hAnsi="Times New Roman" w:cs="Times New Roman"/>
                <w:i/>
                <w:iCs/>
                <w:sz w:val="28"/>
                <w:szCs w:val="28"/>
              </w:rPr>
            </w:pPr>
            <w:r w:rsidRPr="003C2B67">
              <w:rPr>
                <w:rFonts w:ascii="Times New Roman" w:eastAsia="Calibri" w:hAnsi="Times New Roman" w:cs="Times New Roman"/>
                <w:iCs/>
                <w:sz w:val="28"/>
                <w:szCs w:val="28"/>
              </w:rPr>
              <w:t>Измерение резервов организма и состояния здоровья с помощью функциональных проб</w:t>
            </w:r>
          </w:p>
        </w:tc>
        <w:tc>
          <w:tcPr>
            <w:tcW w:w="7378" w:type="dxa"/>
            <w:gridSpan w:val="2"/>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Выполняют тесты на приседания и пробу с за</w:t>
            </w:r>
            <w:r w:rsidRPr="003C2B67">
              <w:rPr>
                <w:rFonts w:ascii="Times New Roman" w:eastAsia="Calibri" w:hAnsi="Times New Roman" w:cs="Times New Roman"/>
                <w:sz w:val="28"/>
                <w:szCs w:val="28"/>
              </w:rPr>
              <w:softHyphen/>
              <w:t>держкой дыхания.</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 xml:space="preserve">Измеряют пульс до, </w:t>
            </w:r>
            <w:proofErr w:type="gramStart"/>
            <w:r w:rsidRPr="003C2B67">
              <w:rPr>
                <w:rFonts w:ascii="Times New Roman" w:eastAsia="Calibri" w:hAnsi="Times New Roman" w:cs="Times New Roman"/>
                <w:sz w:val="28"/>
                <w:szCs w:val="28"/>
              </w:rPr>
              <w:t>во время</w:t>
            </w:r>
            <w:proofErr w:type="gramEnd"/>
            <w:r w:rsidRPr="003C2B67">
              <w:rPr>
                <w:rFonts w:ascii="Times New Roman" w:eastAsia="Calibri" w:hAnsi="Times New Roman" w:cs="Times New Roman"/>
                <w:sz w:val="28"/>
                <w:szCs w:val="28"/>
              </w:rPr>
              <w:t xml:space="preserve"> и после занятий физическими упражнениями. Заполняют дневник самоконтроля</w:t>
            </w:r>
          </w:p>
        </w:tc>
      </w:tr>
      <w:tr w:rsidR="003C2B67" w:rsidRPr="003C2B67" w:rsidTr="00146474">
        <w:trPr>
          <w:gridAfter w:val="1"/>
          <w:wAfter w:w="25" w:type="dxa"/>
          <w:trHeight w:val="595"/>
        </w:trPr>
        <w:tc>
          <w:tcPr>
            <w:tcW w:w="3065"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t>Первая помощь и самопо</w:t>
            </w:r>
            <w:r w:rsidRPr="003C2B67">
              <w:rPr>
                <w:rFonts w:ascii="Times New Roman" w:eastAsia="Calibri" w:hAnsi="Times New Roman" w:cs="Times New Roman"/>
                <w:b/>
                <w:bCs/>
                <w:sz w:val="28"/>
                <w:szCs w:val="28"/>
              </w:rPr>
              <w:softHyphen/>
              <w:t>мощь во время занятий фи</w:t>
            </w:r>
            <w:r w:rsidRPr="003C2B67">
              <w:rPr>
                <w:rFonts w:ascii="Times New Roman" w:eastAsia="Calibri" w:hAnsi="Times New Roman" w:cs="Times New Roman"/>
                <w:b/>
                <w:bCs/>
                <w:sz w:val="28"/>
                <w:szCs w:val="28"/>
              </w:rPr>
              <w:softHyphen/>
              <w:t>зической культурой и спор</w:t>
            </w:r>
            <w:r w:rsidRPr="003C2B67">
              <w:rPr>
                <w:rFonts w:ascii="Times New Roman" w:eastAsia="Calibri" w:hAnsi="Times New Roman" w:cs="Times New Roman"/>
                <w:b/>
                <w:bCs/>
                <w:sz w:val="28"/>
                <w:szCs w:val="28"/>
              </w:rPr>
              <w:softHyphen/>
              <w:t>том</w:t>
            </w:r>
          </w:p>
        </w:tc>
        <w:tc>
          <w:tcPr>
            <w:tcW w:w="5717" w:type="dxa"/>
            <w:gridSpan w:val="4"/>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i/>
                <w:iCs/>
                <w:sz w:val="28"/>
                <w:szCs w:val="28"/>
              </w:rPr>
            </w:pPr>
            <w:r w:rsidRPr="003C2B67">
              <w:rPr>
                <w:rFonts w:ascii="Times New Roman" w:eastAsia="Calibri" w:hAnsi="Times New Roman" w:cs="Times New Roman"/>
                <w:i/>
                <w:iCs/>
                <w:sz w:val="28"/>
                <w:szCs w:val="28"/>
              </w:rPr>
              <w:t xml:space="preserve">Первая помощь при травмах </w:t>
            </w:r>
            <w:r w:rsidRPr="003C2B67">
              <w:rPr>
                <w:rFonts w:ascii="Times New Roman" w:eastAsia="Calibri" w:hAnsi="Times New Roman" w:cs="Times New Roman"/>
                <w:iCs/>
                <w:sz w:val="28"/>
                <w:szCs w:val="28"/>
              </w:rPr>
              <w:t>Соблюдение правил безопасности, страховки и разминки. Причины возникновения травм и повреждений при занятиях физической культурой и спортом. Характеристика типовых травм, простейшие приёмы и правила оказания самопомощи и первой помощи при травмах</w:t>
            </w:r>
          </w:p>
        </w:tc>
        <w:tc>
          <w:tcPr>
            <w:tcW w:w="7378" w:type="dxa"/>
            <w:gridSpan w:val="2"/>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В парах с одноклассниками тренируются в нало</w:t>
            </w:r>
            <w:r w:rsidRPr="003C2B67">
              <w:rPr>
                <w:rFonts w:ascii="Times New Roman" w:eastAsia="Calibri" w:hAnsi="Times New Roman" w:cs="Times New Roman"/>
                <w:sz w:val="28"/>
                <w:szCs w:val="28"/>
              </w:rPr>
              <w:softHyphen/>
              <w:t>жении повязок и жгутов, переноске пострадав</w:t>
            </w:r>
            <w:r w:rsidRPr="003C2B67">
              <w:rPr>
                <w:rFonts w:ascii="Times New Roman" w:eastAsia="Calibri" w:hAnsi="Times New Roman" w:cs="Times New Roman"/>
                <w:sz w:val="28"/>
                <w:szCs w:val="28"/>
              </w:rPr>
              <w:softHyphen/>
              <w:t>ших</w:t>
            </w:r>
          </w:p>
        </w:tc>
      </w:tr>
      <w:tr w:rsidR="003C2B67" w:rsidRPr="003C2B67" w:rsidTr="00146474">
        <w:trPr>
          <w:trHeight w:val="249"/>
        </w:trPr>
        <w:tc>
          <w:tcPr>
            <w:tcW w:w="16160" w:type="dxa"/>
            <w:gridSpan w:val="7"/>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Раздел 2. Двигательные умения и навыки</w:t>
            </w:r>
          </w:p>
        </w:tc>
        <w:tc>
          <w:tcPr>
            <w:tcW w:w="25" w:type="dxa"/>
          </w:tcPr>
          <w:p w:rsidR="003C2B67" w:rsidRPr="003C2B67" w:rsidRDefault="003C2B67" w:rsidP="008F33EA">
            <w:pPr>
              <w:jc w:val="both"/>
              <w:rPr>
                <w:rFonts w:ascii="Times New Roman" w:eastAsia="Calibri" w:hAnsi="Times New Roman" w:cs="Times New Roman"/>
                <w:sz w:val="28"/>
                <w:szCs w:val="28"/>
              </w:rPr>
            </w:pPr>
          </w:p>
        </w:tc>
      </w:tr>
      <w:tr w:rsidR="003C2B67" w:rsidRPr="003C2B67" w:rsidTr="00146474">
        <w:trPr>
          <w:gridAfter w:val="1"/>
          <w:wAfter w:w="25" w:type="dxa"/>
          <w:trHeight w:val="268"/>
        </w:trPr>
        <w:tc>
          <w:tcPr>
            <w:tcW w:w="16160" w:type="dxa"/>
            <w:gridSpan w:val="7"/>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Лёгкая атлетика</w:t>
            </w:r>
          </w:p>
        </w:tc>
      </w:tr>
      <w:tr w:rsidR="003C2B67" w:rsidRPr="003C2B67" w:rsidTr="00146474">
        <w:trPr>
          <w:gridAfter w:val="1"/>
          <w:wAfter w:w="25" w:type="dxa"/>
          <w:trHeight w:val="595"/>
        </w:trPr>
        <w:tc>
          <w:tcPr>
            <w:tcW w:w="3065"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lastRenderedPageBreak/>
              <w:t>Беговые упражнения</w:t>
            </w:r>
          </w:p>
          <w:p w:rsidR="003C2B67" w:rsidRPr="003C2B67" w:rsidRDefault="003C2B67" w:rsidP="008F33EA">
            <w:pPr>
              <w:jc w:val="both"/>
              <w:rPr>
                <w:rFonts w:ascii="Times New Roman" w:eastAsia="Calibri" w:hAnsi="Times New Roman" w:cs="Times New Roman"/>
                <w:b/>
                <w:bCs/>
                <w:sz w:val="28"/>
                <w:szCs w:val="28"/>
              </w:rPr>
            </w:pPr>
          </w:p>
        </w:tc>
        <w:tc>
          <w:tcPr>
            <w:tcW w:w="5717" w:type="dxa"/>
            <w:gridSpan w:val="4"/>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i/>
                <w:iCs/>
                <w:sz w:val="28"/>
                <w:szCs w:val="28"/>
              </w:rPr>
            </w:pPr>
            <w:r w:rsidRPr="003C2B67">
              <w:rPr>
                <w:rFonts w:ascii="Times New Roman" w:eastAsia="Calibri" w:hAnsi="Times New Roman" w:cs="Times New Roman"/>
                <w:i/>
                <w:iCs/>
                <w:sz w:val="28"/>
                <w:szCs w:val="28"/>
              </w:rPr>
              <w:t>Овладение техникой спринтерского бега</w:t>
            </w:r>
          </w:p>
          <w:p w:rsidR="003C2B67" w:rsidRPr="003C2B67" w:rsidRDefault="003C2B67" w:rsidP="008F33EA">
            <w:pPr>
              <w:numPr>
                <w:ilvl w:val="0"/>
                <w:numId w:val="29"/>
              </w:numPr>
              <w:tabs>
                <w:tab w:val="left" w:pos="217"/>
              </w:tabs>
              <w:spacing w:after="0" w:line="240" w:lineRule="auto"/>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t>класс</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 xml:space="preserve">История лёгкой атлетики. </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 xml:space="preserve">Высокий старт от 10 до 15 м. </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 xml:space="preserve">Бег с ускорением от 30 до 40 м. Скоростной бег до 40 м. </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Бег на результат 60 м.</w:t>
            </w:r>
          </w:p>
          <w:p w:rsidR="003C2B67" w:rsidRPr="003C2B67" w:rsidRDefault="003C2B67" w:rsidP="008F33EA">
            <w:pPr>
              <w:numPr>
                <w:ilvl w:val="0"/>
                <w:numId w:val="29"/>
              </w:numPr>
              <w:tabs>
                <w:tab w:val="left" w:pos="217"/>
              </w:tabs>
              <w:spacing w:after="0" w:line="240" w:lineRule="auto"/>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t>класс</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Высокий старт от 15 до 30 м.</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 xml:space="preserve"> Бег с ускорением от 30 до 50 м. Скоростной бег до 50 м. </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Бег на результат 60 м.</w:t>
            </w:r>
          </w:p>
          <w:p w:rsidR="003C2B67" w:rsidRPr="003C2B67" w:rsidRDefault="003C2B67" w:rsidP="008F33EA">
            <w:pPr>
              <w:numPr>
                <w:ilvl w:val="0"/>
                <w:numId w:val="29"/>
              </w:numPr>
              <w:tabs>
                <w:tab w:val="left" w:pos="217"/>
              </w:tabs>
              <w:spacing w:after="0" w:line="240" w:lineRule="auto"/>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t>класс</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Высокий старт от 30 до 40 м. Бег с ускорением от 40 до 60 м.</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 xml:space="preserve"> Скоростной бег до 60 м.</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 xml:space="preserve"> Бег на результат 60 м</w:t>
            </w:r>
          </w:p>
        </w:tc>
        <w:tc>
          <w:tcPr>
            <w:tcW w:w="7378" w:type="dxa"/>
            <w:gridSpan w:val="2"/>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ind w:right="20"/>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Изучают историю лёгкой атлетики и запоминают имена выдающихся отечественных спортсменов. Описывают технику выполнения беговых упраж</w:t>
            </w:r>
            <w:r w:rsidRPr="003C2B67">
              <w:rPr>
                <w:rFonts w:ascii="Times New Roman" w:eastAsia="Calibri" w:hAnsi="Times New Roman" w:cs="Times New Roman"/>
                <w:sz w:val="28"/>
                <w:szCs w:val="28"/>
              </w:rPr>
              <w:softHyphen/>
              <w:t>нений, осваивают её самостоятельно, выявляют и устраняют характерные ошибки в процессе осво</w:t>
            </w:r>
            <w:r w:rsidRPr="003C2B67">
              <w:rPr>
                <w:rFonts w:ascii="Times New Roman" w:eastAsia="Calibri" w:hAnsi="Times New Roman" w:cs="Times New Roman"/>
                <w:sz w:val="28"/>
                <w:szCs w:val="28"/>
              </w:rPr>
              <w:softHyphen/>
              <w:t>ения.</w:t>
            </w:r>
          </w:p>
          <w:p w:rsidR="003C2B67" w:rsidRPr="003C2B67" w:rsidRDefault="003C2B67" w:rsidP="008F33EA">
            <w:pPr>
              <w:ind w:right="20"/>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Демонстрируют вариативное выполнение бего</w:t>
            </w:r>
            <w:r w:rsidRPr="003C2B67">
              <w:rPr>
                <w:rFonts w:ascii="Times New Roman" w:eastAsia="Calibri" w:hAnsi="Times New Roman" w:cs="Times New Roman"/>
                <w:sz w:val="28"/>
                <w:szCs w:val="28"/>
              </w:rPr>
              <w:softHyphen/>
              <w:t>вых упражнений.</w:t>
            </w:r>
          </w:p>
          <w:p w:rsidR="003C2B67" w:rsidRPr="003C2B67" w:rsidRDefault="003C2B67" w:rsidP="008F33EA">
            <w:pPr>
              <w:ind w:right="20"/>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Применяют беговые упражнения для развития соответствующих физических качеств, выбирают индивидуальный режим физической нагрузки, контролируют её по частоте сердечных сокраще</w:t>
            </w:r>
            <w:r w:rsidRPr="003C2B67">
              <w:rPr>
                <w:rFonts w:ascii="Times New Roman" w:eastAsia="Calibri" w:hAnsi="Times New Roman" w:cs="Times New Roman"/>
                <w:sz w:val="28"/>
                <w:szCs w:val="28"/>
              </w:rPr>
              <w:softHyphen/>
              <w:t>ний.</w:t>
            </w:r>
          </w:p>
          <w:p w:rsidR="003C2B67" w:rsidRPr="003C2B67" w:rsidRDefault="003C2B67" w:rsidP="008F33EA">
            <w:pPr>
              <w:ind w:right="20"/>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Взаимодействуют со сверстниками в процессе совместного освоения беговых упражнений, со</w:t>
            </w:r>
            <w:r w:rsidRPr="003C2B67">
              <w:rPr>
                <w:rFonts w:ascii="Times New Roman" w:eastAsia="Calibri" w:hAnsi="Times New Roman" w:cs="Times New Roman"/>
                <w:sz w:val="28"/>
                <w:szCs w:val="28"/>
              </w:rPr>
              <w:softHyphen/>
              <w:t>блюдают правила безопасности</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pacing w:val="-20"/>
                <w:sz w:val="28"/>
                <w:szCs w:val="28"/>
              </w:rPr>
              <w:t xml:space="preserve"> </w:t>
            </w:r>
          </w:p>
          <w:p w:rsidR="003C2B67" w:rsidRPr="003C2B67" w:rsidRDefault="003C2B67" w:rsidP="008F33EA">
            <w:pPr>
              <w:jc w:val="both"/>
              <w:rPr>
                <w:rFonts w:ascii="Times New Roman" w:eastAsia="Calibri" w:hAnsi="Times New Roman" w:cs="Times New Roman"/>
                <w:sz w:val="28"/>
                <w:szCs w:val="28"/>
              </w:rPr>
            </w:pPr>
          </w:p>
        </w:tc>
      </w:tr>
      <w:tr w:rsidR="003C2B67" w:rsidRPr="003C2B67" w:rsidTr="00146474">
        <w:trPr>
          <w:gridAfter w:val="1"/>
          <w:wAfter w:w="25" w:type="dxa"/>
          <w:trHeight w:val="595"/>
        </w:trPr>
        <w:tc>
          <w:tcPr>
            <w:tcW w:w="3065"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b/>
                <w:bCs/>
                <w:sz w:val="28"/>
                <w:szCs w:val="28"/>
              </w:rPr>
            </w:pPr>
          </w:p>
        </w:tc>
        <w:tc>
          <w:tcPr>
            <w:tcW w:w="5717" w:type="dxa"/>
            <w:gridSpan w:val="4"/>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ind w:right="80"/>
              <w:jc w:val="both"/>
              <w:rPr>
                <w:rFonts w:ascii="Times New Roman" w:eastAsia="Calibri" w:hAnsi="Times New Roman" w:cs="Times New Roman"/>
                <w:sz w:val="28"/>
                <w:szCs w:val="28"/>
              </w:rPr>
            </w:pPr>
            <w:r w:rsidRPr="003C2B67">
              <w:rPr>
                <w:rFonts w:ascii="Times New Roman" w:eastAsia="Calibri" w:hAnsi="Times New Roman" w:cs="Times New Roman"/>
                <w:i/>
                <w:iCs/>
                <w:sz w:val="28"/>
                <w:szCs w:val="28"/>
              </w:rPr>
              <w:t>Овладение техникой длительного бега</w:t>
            </w:r>
          </w:p>
          <w:p w:rsidR="003C2B67" w:rsidRPr="003C2B67" w:rsidRDefault="003C2B67" w:rsidP="008F33EA">
            <w:pPr>
              <w:numPr>
                <w:ilvl w:val="1"/>
                <w:numId w:val="29"/>
              </w:numPr>
              <w:tabs>
                <w:tab w:val="left" w:pos="217"/>
              </w:tabs>
              <w:spacing w:after="0" w:line="240" w:lineRule="auto"/>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t>класс</w:t>
            </w:r>
          </w:p>
          <w:p w:rsidR="003C2B67" w:rsidRPr="003C2B67" w:rsidRDefault="003C2B67" w:rsidP="008F33EA">
            <w:pPr>
              <w:ind w:right="80"/>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Бег в равномерном темпе от 10 до 12 мин.</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Бег на 1000 м.</w:t>
            </w:r>
          </w:p>
          <w:p w:rsidR="003C2B67" w:rsidRPr="003C2B67" w:rsidRDefault="003C2B67" w:rsidP="008F33EA">
            <w:pPr>
              <w:numPr>
                <w:ilvl w:val="1"/>
                <w:numId w:val="29"/>
              </w:numPr>
              <w:tabs>
                <w:tab w:val="left" w:pos="217"/>
              </w:tabs>
              <w:spacing w:after="0" w:line="240" w:lineRule="auto"/>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lastRenderedPageBreak/>
              <w:t>класс</w:t>
            </w:r>
          </w:p>
          <w:p w:rsidR="003C2B67" w:rsidRPr="003C2B67" w:rsidRDefault="003C2B67" w:rsidP="008F33EA">
            <w:pPr>
              <w:ind w:right="80"/>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Бег в равномерном темпе до 15 мин. Бег на 1200 м</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7 класс</w:t>
            </w:r>
          </w:p>
          <w:p w:rsidR="003C2B67" w:rsidRPr="003C2B67" w:rsidRDefault="003C2B67" w:rsidP="008F33EA">
            <w:pPr>
              <w:jc w:val="both"/>
              <w:rPr>
                <w:rFonts w:ascii="Times New Roman" w:eastAsia="Calibri" w:hAnsi="Times New Roman" w:cs="Times New Roman"/>
                <w:i/>
                <w:iCs/>
                <w:sz w:val="28"/>
                <w:szCs w:val="28"/>
              </w:rPr>
            </w:pPr>
            <w:r w:rsidRPr="003C2B67">
              <w:rPr>
                <w:rFonts w:ascii="Times New Roman" w:eastAsia="Calibri" w:hAnsi="Times New Roman" w:cs="Times New Roman"/>
                <w:sz w:val="28"/>
                <w:szCs w:val="28"/>
              </w:rPr>
              <w:t>Бег в равномерном темпе: мальчики до 20 мин, девочки до 15 мин. Бег на 1500 м</w:t>
            </w:r>
          </w:p>
        </w:tc>
        <w:tc>
          <w:tcPr>
            <w:tcW w:w="7378" w:type="dxa"/>
            <w:gridSpan w:val="2"/>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ind w:right="20"/>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lastRenderedPageBreak/>
              <w:t>Описывают технику выполнения беговых упраж</w:t>
            </w:r>
            <w:r w:rsidRPr="003C2B67">
              <w:rPr>
                <w:rFonts w:ascii="Times New Roman" w:eastAsia="Calibri" w:hAnsi="Times New Roman" w:cs="Times New Roman"/>
                <w:sz w:val="28"/>
                <w:szCs w:val="28"/>
              </w:rPr>
              <w:softHyphen/>
              <w:t>нений, осваивают её самостоятельно, выявляют и устраняют характерные ошибки в процессе осво</w:t>
            </w:r>
            <w:r w:rsidRPr="003C2B67">
              <w:rPr>
                <w:rFonts w:ascii="Times New Roman" w:eastAsia="Calibri" w:hAnsi="Times New Roman" w:cs="Times New Roman"/>
                <w:sz w:val="28"/>
                <w:szCs w:val="28"/>
              </w:rPr>
              <w:softHyphen/>
              <w:t>ения.</w:t>
            </w:r>
          </w:p>
          <w:p w:rsidR="003C2B67" w:rsidRPr="003C2B67" w:rsidRDefault="003C2B67" w:rsidP="008F33EA">
            <w:pPr>
              <w:ind w:right="20"/>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 xml:space="preserve">Применяют беговые упражнения для развития соответствующих физических качеств, выбирают </w:t>
            </w:r>
            <w:r w:rsidRPr="003C2B67">
              <w:rPr>
                <w:rFonts w:ascii="Times New Roman" w:eastAsia="Calibri" w:hAnsi="Times New Roman" w:cs="Times New Roman"/>
                <w:sz w:val="28"/>
                <w:szCs w:val="28"/>
              </w:rPr>
              <w:lastRenderedPageBreak/>
              <w:t>индивидуальный режим физической нагрузки, контролируют её по частоте сердечных сокраще</w:t>
            </w:r>
            <w:r w:rsidRPr="003C2B67">
              <w:rPr>
                <w:rFonts w:ascii="Times New Roman" w:eastAsia="Calibri" w:hAnsi="Times New Roman" w:cs="Times New Roman"/>
                <w:sz w:val="28"/>
                <w:szCs w:val="28"/>
              </w:rPr>
              <w:softHyphen/>
              <w:t>ний. Взаимодействуют со сверстниками в процессе совместного освоения беговых упражнений, соблюдают правила безопасности</w:t>
            </w:r>
          </w:p>
          <w:p w:rsidR="003C2B67" w:rsidRPr="003C2B67" w:rsidRDefault="003C2B67" w:rsidP="008F33EA">
            <w:pPr>
              <w:jc w:val="both"/>
              <w:rPr>
                <w:rFonts w:ascii="Times New Roman" w:eastAsia="Calibri" w:hAnsi="Times New Roman" w:cs="Times New Roman"/>
                <w:sz w:val="28"/>
                <w:szCs w:val="28"/>
              </w:rPr>
            </w:pPr>
          </w:p>
        </w:tc>
      </w:tr>
      <w:tr w:rsidR="003C2B67" w:rsidRPr="003C2B67" w:rsidTr="00146474">
        <w:trPr>
          <w:gridAfter w:val="1"/>
          <w:wAfter w:w="25" w:type="dxa"/>
          <w:trHeight w:val="1120"/>
        </w:trPr>
        <w:tc>
          <w:tcPr>
            <w:tcW w:w="3065" w:type="dxa"/>
            <w:vMerge w:val="restart"/>
            <w:tcBorders>
              <w:top w:val="single" w:sz="4" w:space="0" w:color="auto"/>
              <w:left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lastRenderedPageBreak/>
              <w:t>Прыжковые упражнения</w:t>
            </w:r>
          </w:p>
        </w:tc>
        <w:tc>
          <w:tcPr>
            <w:tcW w:w="5725" w:type="dxa"/>
            <w:gridSpan w:val="5"/>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i/>
                <w:iCs/>
                <w:sz w:val="28"/>
                <w:szCs w:val="28"/>
              </w:rPr>
              <w:t>Овладение техникой прыжка в дли</w:t>
            </w:r>
            <w:r w:rsidRPr="003C2B67">
              <w:rPr>
                <w:rFonts w:ascii="Times New Roman" w:eastAsia="Calibri" w:hAnsi="Times New Roman" w:cs="Times New Roman"/>
                <w:i/>
                <w:iCs/>
                <w:sz w:val="28"/>
                <w:szCs w:val="28"/>
              </w:rPr>
              <w:softHyphen/>
              <w:t>ну</w:t>
            </w:r>
          </w:p>
          <w:p w:rsidR="003C2B67" w:rsidRPr="003C2B67" w:rsidRDefault="003C2B67" w:rsidP="008F33EA">
            <w:pPr>
              <w:numPr>
                <w:ilvl w:val="0"/>
                <w:numId w:val="30"/>
              </w:numPr>
              <w:tabs>
                <w:tab w:val="left" w:pos="277"/>
              </w:tabs>
              <w:spacing w:after="0" w:line="240" w:lineRule="auto"/>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t>класс</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Прыжки в длину с 7—9 шагов раз</w:t>
            </w:r>
            <w:r w:rsidRPr="003C2B67">
              <w:rPr>
                <w:rFonts w:ascii="Times New Roman" w:eastAsia="Calibri" w:hAnsi="Times New Roman" w:cs="Times New Roman"/>
                <w:sz w:val="28"/>
                <w:szCs w:val="28"/>
              </w:rPr>
              <w:softHyphen/>
              <w:t>бега.</w:t>
            </w:r>
          </w:p>
          <w:p w:rsidR="003C2B67" w:rsidRPr="003C2B67" w:rsidRDefault="003C2B67" w:rsidP="008F33EA">
            <w:pPr>
              <w:numPr>
                <w:ilvl w:val="0"/>
                <w:numId w:val="30"/>
              </w:numPr>
              <w:tabs>
                <w:tab w:val="left" w:pos="277"/>
              </w:tabs>
              <w:spacing w:after="0" w:line="240" w:lineRule="auto"/>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t>класс</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Прыжки в длину с 7—9 шагов раз</w:t>
            </w:r>
            <w:r w:rsidRPr="003C2B67">
              <w:rPr>
                <w:rFonts w:ascii="Times New Roman" w:eastAsia="Calibri" w:hAnsi="Times New Roman" w:cs="Times New Roman"/>
                <w:sz w:val="28"/>
                <w:szCs w:val="28"/>
              </w:rPr>
              <w:softHyphen/>
              <w:t>бега.</w:t>
            </w:r>
          </w:p>
          <w:p w:rsidR="003C2B67" w:rsidRPr="003C2B67" w:rsidRDefault="003C2B67" w:rsidP="008F33EA">
            <w:pPr>
              <w:numPr>
                <w:ilvl w:val="0"/>
                <w:numId w:val="30"/>
              </w:numPr>
              <w:tabs>
                <w:tab w:val="left" w:pos="277"/>
              </w:tabs>
              <w:spacing w:after="0" w:line="240" w:lineRule="auto"/>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t>класс</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Прыжки в длину с 9—11 шагов раз</w:t>
            </w:r>
            <w:r w:rsidRPr="003C2B67">
              <w:rPr>
                <w:rFonts w:ascii="Times New Roman" w:eastAsia="Calibri" w:hAnsi="Times New Roman" w:cs="Times New Roman"/>
                <w:sz w:val="28"/>
                <w:szCs w:val="28"/>
              </w:rPr>
              <w:softHyphen/>
              <w:t>бега</w:t>
            </w:r>
          </w:p>
        </w:tc>
        <w:tc>
          <w:tcPr>
            <w:tcW w:w="7370"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Описывают технику выполнения прыжковых уп</w:t>
            </w:r>
            <w:r w:rsidRPr="003C2B67">
              <w:rPr>
                <w:rFonts w:ascii="Times New Roman" w:eastAsia="Calibri" w:hAnsi="Times New Roman" w:cs="Times New Roman"/>
                <w:sz w:val="28"/>
                <w:szCs w:val="28"/>
              </w:rPr>
              <w:softHyphen/>
              <w:t>ражнений, осваивают её самостоятельно, выявля</w:t>
            </w:r>
            <w:r w:rsidRPr="003C2B67">
              <w:rPr>
                <w:rFonts w:ascii="Times New Roman" w:eastAsia="Calibri" w:hAnsi="Times New Roman" w:cs="Times New Roman"/>
                <w:sz w:val="28"/>
                <w:szCs w:val="28"/>
              </w:rPr>
              <w:softHyphen/>
              <w:t>ют и устраняют характерные ошибки в процессе освоения.</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Применяют прыжковые упражнения для разви</w:t>
            </w:r>
            <w:r w:rsidRPr="003C2B67">
              <w:rPr>
                <w:rFonts w:ascii="Times New Roman" w:eastAsia="Calibri" w:hAnsi="Times New Roman" w:cs="Times New Roman"/>
                <w:sz w:val="28"/>
                <w:szCs w:val="28"/>
              </w:rPr>
              <w:softHyphen/>
              <w:t>тия соответствующих физических способностей, выбирают индивидуальный режим физической нагрузки, контролируют её по частоте сердечных сокращений.</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Взаимодействуют со сверстниками в процессе совместного освоения прыжковых упражнений, соблюдают правила безопасности</w:t>
            </w:r>
          </w:p>
        </w:tc>
      </w:tr>
      <w:tr w:rsidR="003C2B67" w:rsidRPr="003C2B67" w:rsidTr="00146474">
        <w:trPr>
          <w:gridAfter w:val="1"/>
          <w:wAfter w:w="25" w:type="dxa"/>
          <w:trHeight w:val="1546"/>
        </w:trPr>
        <w:tc>
          <w:tcPr>
            <w:tcW w:w="3065" w:type="dxa"/>
            <w:vMerge/>
            <w:tcBorders>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p>
        </w:tc>
        <w:tc>
          <w:tcPr>
            <w:tcW w:w="5725" w:type="dxa"/>
            <w:gridSpan w:val="5"/>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i/>
                <w:iCs/>
                <w:sz w:val="28"/>
                <w:szCs w:val="28"/>
              </w:rPr>
              <w:t>Овладение техникой прыжка в вы</w:t>
            </w:r>
            <w:r w:rsidRPr="003C2B67">
              <w:rPr>
                <w:rFonts w:ascii="Times New Roman" w:eastAsia="Calibri" w:hAnsi="Times New Roman" w:cs="Times New Roman"/>
                <w:i/>
                <w:iCs/>
                <w:sz w:val="28"/>
                <w:szCs w:val="28"/>
              </w:rPr>
              <w:softHyphen/>
              <w:t>соту</w:t>
            </w:r>
          </w:p>
          <w:p w:rsidR="003C2B67" w:rsidRPr="003C2B67" w:rsidRDefault="003C2B67" w:rsidP="008F33EA">
            <w:pPr>
              <w:numPr>
                <w:ilvl w:val="0"/>
                <w:numId w:val="31"/>
              </w:numPr>
              <w:tabs>
                <w:tab w:val="left" w:pos="272"/>
              </w:tabs>
              <w:spacing w:after="0" w:line="240" w:lineRule="auto"/>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t>класс</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Прыжки в высоту с 3—5 шагов раз</w:t>
            </w:r>
            <w:r w:rsidRPr="003C2B67">
              <w:rPr>
                <w:rFonts w:ascii="Times New Roman" w:eastAsia="Calibri" w:hAnsi="Times New Roman" w:cs="Times New Roman"/>
                <w:sz w:val="28"/>
                <w:szCs w:val="28"/>
              </w:rPr>
              <w:softHyphen/>
              <w:t>бега.</w:t>
            </w:r>
          </w:p>
          <w:p w:rsidR="003C2B67" w:rsidRPr="003C2B67" w:rsidRDefault="003C2B67" w:rsidP="008F33EA">
            <w:pPr>
              <w:numPr>
                <w:ilvl w:val="0"/>
                <w:numId w:val="31"/>
              </w:numPr>
              <w:tabs>
                <w:tab w:val="left" w:pos="277"/>
              </w:tabs>
              <w:spacing w:after="0" w:line="240" w:lineRule="auto"/>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t>класс</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Прыжки в высоту с 3—5 шагов раз</w:t>
            </w:r>
            <w:r w:rsidRPr="003C2B67">
              <w:rPr>
                <w:rFonts w:ascii="Times New Roman" w:eastAsia="Calibri" w:hAnsi="Times New Roman" w:cs="Times New Roman"/>
                <w:sz w:val="28"/>
                <w:szCs w:val="28"/>
              </w:rPr>
              <w:softHyphen/>
              <w:t>бега.</w:t>
            </w:r>
          </w:p>
          <w:p w:rsidR="003C2B67" w:rsidRPr="003C2B67" w:rsidRDefault="003C2B67" w:rsidP="008F33EA">
            <w:pPr>
              <w:numPr>
                <w:ilvl w:val="0"/>
                <w:numId w:val="31"/>
              </w:numPr>
              <w:tabs>
                <w:tab w:val="left" w:pos="277"/>
              </w:tabs>
              <w:spacing w:after="0" w:line="240" w:lineRule="auto"/>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t>класс</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Процесс совершенствования прыжков в высоту</w:t>
            </w:r>
          </w:p>
        </w:tc>
        <w:tc>
          <w:tcPr>
            <w:tcW w:w="7370"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Описывают технику выполнения прыжковых уп</w:t>
            </w:r>
            <w:r w:rsidRPr="003C2B67">
              <w:rPr>
                <w:rFonts w:ascii="Times New Roman" w:eastAsia="Calibri" w:hAnsi="Times New Roman" w:cs="Times New Roman"/>
                <w:sz w:val="28"/>
                <w:szCs w:val="28"/>
              </w:rPr>
              <w:softHyphen/>
              <w:t>ражнений, осваивают её самостоятельно, выявля</w:t>
            </w:r>
            <w:r w:rsidRPr="003C2B67">
              <w:rPr>
                <w:rFonts w:ascii="Times New Roman" w:eastAsia="Calibri" w:hAnsi="Times New Roman" w:cs="Times New Roman"/>
                <w:sz w:val="28"/>
                <w:szCs w:val="28"/>
              </w:rPr>
              <w:softHyphen/>
              <w:t>ют и устраняют характерные ошибки в процессе освоения.</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Применяют прыжковые упражнения для разви</w:t>
            </w:r>
            <w:r w:rsidRPr="003C2B67">
              <w:rPr>
                <w:rFonts w:ascii="Times New Roman" w:eastAsia="Calibri" w:hAnsi="Times New Roman" w:cs="Times New Roman"/>
                <w:sz w:val="28"/>
                <w:szCs w:val="28"/>
              </w:rPr>
              <w:softHyphen/>
              <w:t>тия соответствующих физических способностей, выбирают индивидуальный режим физической нагрузки, контролируют её по частоте сердечных сокращений.</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 xml:space="preserve">Взаимодействуют со сверстниками в процессе совместного </w:t>
            </w:r>
            <w:r w:rsidRPr="003C2B67">
              <w:rPr>
                <w:rFonts w:ascii="Times New Roman" w:eastAsia="Calibri" w:hAnsi="Times New Roman" w:cs="Times New Roman"/>
                <w:sz w:val="28"/>
                <w:szCs w:val="28"/>
              </w:rPr>
              <w:lastRenderedPageBreak/>
              <w:t>освоения прыжковых упражнений, соблюдают правила безопасности</w:t>
            </w:r>
          </w:p>
        </w:tc>
      </w:tr>
      <w:tr w:rsidR="003C2B67" w:rsidRPr="003C2B67" w:rsidTr="00146474">
        <w:trPr>
          <w:gridAfter w:val="1"/>
          <w:wAfter w:w="25" w:type="dxa"/>
          <w:trHeight w:val="1229"/>
        </w:trPr>
        <w:tc>
          <w:tcPr>
            <w:tcW w:w="3065" w:type="dxa"/>
            <w:vMerge w:val="restart"/>
            <w:tcBorders>
              <w:top w:val="single" w:sz="4" w:space="0" w:color="auto"/>
              <w:left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lastRenderedPageBreak/>
              <w:t xml:space="preserve"> Метание малого  мяча</w:t>
            </w:r>
          </w:p>
        </w:tc>
        <w:tc>
          <w:tcPr>
            <w:tcW w:w="5725" w:type="dxa"/>
            <w:gridSpan w:val="5"/>
            <w:vMerge w:val="restart"/>
            <w:tcBorders>
              <w:top w:val="single" w:sz="4" w:space="0" w:color="auto"/>
              <w:left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i/>
                <w:iCs/>
                <w:sz w:val="28"/>
                <w:szCs w:val="28"/>
              </w:rPr>
            </w:pPr>
            <w:r w:rsidRPr="003C2B67">
              <w:rPr>
                <w:rFonts w:ascii="Times New Roman" w:eastAsia="Calibri" w:hAnsi="Times New Roman" w:cs="Times New Roman"/>
                <w:i/>
                <w:iCs/>
                <w:sz w:val="28"/>
                <w:szCs w:val="28"/>
              </w:rPr>
              <w:t>Овладение техникой метания мало</w:t>
            </w:r>
            <w:r w:rsidRPr="003C2B67">
              <w:rPr>
                <w:rFonts w:ascii="Times New Roman" w:eastAsia="Calibri" w:hAnsi="Times New Roman" w:cs="Times New Roman"/>
                <w:i/>
                <w:iCs/>
                <w:sz w:val="28"/>
                <w:szCs w:val="28"/>
              </w:rPr>
              <w:softHyphen/>
              <w:t xml:space="preserve">го мяча в цель и на дальность </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5 класс</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 xml:space="preserve">Метание теннисного мяча с места на дальность отскока от стены, на заданное расстояние, на дальность, </w:t>
            </w:r>
            <w:proofErr w:type="gramStart"/>
            <w:r w:rsidRPr="003C2B67">
              <w:rPr>
                <w:rFonts w:ascii="Times New Roman" w:eastAsia="Calibri" w:hAnsi="Times New Roman" w:cs="Times New Roman"/>
                <w:sz w:val="28"/>
                <w:szCs w:val="28"/>
              </w:rPr>
              <w:t>в ко</w:t>
            </w:r>
            <w:proofErr w:type="gramEnd"/>
            <w:r w:rsidRPr="003C2B67">
              <w:rPr>
                <w:rFonts w:ascii="Times New Roman" w:eastAsia="Calibri" w:hAnsi="Times New Roman" w:cs="Times New Roman"/>
                <w:sz w:val="28"/>
                <w:szCs w:val="28"/>
              </w:rPr>
              <w:t>-</w:t>
            </w:r>
          </w:p>
          <w:p w:rsidR="003C2B67" w:rsidRPr="003C2B67" w:rsidRDefault="003C2B67" w:rsidP="008F33EA">
            <w:pPr>
              <w:jc w:val="both"/>
              <w:rPr>
                <w:rFonts w:ascii="Times New Roman" w:eastAsia="Calibri" w:hAnsi="Times New Roman" w:cs="Times New Roman"/>
                <w:iCs/>
                <w:sz w:val="28"/>
                <w:szCs w:val="28"/>
              </w:rPr>
            </w:pPr>
            <w:proofErr w:type="spellStart"/>
            <w:r w:rsidRPr="003C2B67">
              <w:rPr>
                <w:rFonts w:ascii="Times New Roman" w:eastAsia="Calibri" w:hAnsi="Times New Roman" w:cs="Times New Roman"/>
                <w:iCs/>
                <w:sz w:val="28"/>
                <w:szCs w:val="28"/>
              </w:rPr>
              <w:t>ридор</w:t>
            </w:r>
            <w:proofErr w:type="spellEnd"/>
            <w:r w:rsidRPr="003C2B67">
              <w:rPr>
                <w:rFonts w:ascii="Times New Roman" w:eastAsia="Calibri" w:hAnsi="Times New Roman" w:cs="Times New Roman"/>
                <w:iCs/>
                <w:sz w:val="28"/>
                <w:szCs w:val="28"/>
              </w:rPr>
              <w:t xml:space="preserve"> 5—6 м, в горизонтальную и вертикальную цель (1 х 1 м) с рассто</w:t>
            </w:r>
            <w:r w:rsidRPr="003C2B67">
              <w:rPr>
                <w:rFonts w:ascii="Times New Roman" w:eastAsia="Calibri" w:hAnsi="Times New Roman" w:cs="Times New Roman"/>
                <w:iCs/>
                <w:sz w:val="28"/>
                <w:szCs w:val="28"/>
              </w:rPr>
              <w:softHyphen/>
              <w:t xml:space="preserve">яния 6—8 м, с 4—5 бросковых шагов на дальность и заданное расстояние. Бросок набивного мяча (2 кг) двумя руками из-за головы, от груди, снизу вперёд-вверх, из положения стоя грудью и боком в направлении броска с места; то же с шага; </w:t>
            </w:r>
            <w:proofErr w:type="gramStart"/>
            <w:r w:rsidRPr="003C2B67">
              <w:rPr>
                <w:rFonts w:ascii="Times New Roman" w:eastAsia="Calibri" w:hAnsi="Times New Roman" w:cs="Times New Roman"/>
                <w:iCs/>
                <w:sz w:val="28"/>
                <w:szCs w:val="28"/>
              </w:rPr>
              <w:t>снизу вверх</w:t>
            </w:r>
            <w:proofErr w:type="gramEnd"/>
            <w:r w:rsidRPr="003C2B67">
              <w:rPr>
                <w:rFonts w:ascii="Times New Roman" w:eastAsia="Calibri" w:hAnsi="Times New Roman" w:cs="Times New Roman"/>
                <w:iCs/>
                <w:sz w:val="28"/>
                <w:szCs w:val="28"/>
              </w:rPr>
              <w:t xml:space="preserve"> на заданную и максимальную высоту. Ловля набивного мяча (2 кг) двумя руками после броска партнёра, после броска вверх: с хлопками ладонями, после поворота на 90°, после приседания.</w:t>
            </w:r>
          </w:p>
          <w:p w:rsidR="003C2B67" w:rsidRPr="003C2B67" w:rsidRDefault="003C2B67" w:rsidP="008F33EA">
            <w:pPr>
              <w:tabs>
                <w:tab w:val="left" w:pos="277"/>
              </w:tabs>
              <w:jc w:val="both"/>
              <w:rPr>
                <w:rFonts w:ascii="Times New Roman" w:eastAsia="Calibri" w:hAnsi="Times New Roman" w:cs="Times New Roman"/>
                <w:iCs/>
                <w:sz w:val="28"/>
                <w:szCs w:val="28"/>
              </w:rPr>
            </w:pPr>
            <w:r w:rsidRPr="003C2B67">
              <w:rPr>
                <w:rFonts w:ascii="Times New Roman" w:eastAsia="Calibri" w:hAnsi="Times New Roman" w:cs="Times New Roman"/>
                <w:b/>
                <w:iCs/>
                <w:sz w:val="28"/>
                <w:szCs w:val="28"/>
              </w:rPr>
              <w:t>6клас</w:t>
            </w:r>
            <w:r w:rsidRPr="003C2B67">
              <w:rPr>
                <w:rFonts w:ascii="Times New Roman" w:eastAsia="Calibri" w:hAnsi="Times New Roman" w:cs="Times New Roman"/>
                <w:iCs/>
                <w:sz w:val="28"/>
                <w:szCs w:val="28"/>
              </w:rPr>
              <w:t>с</w:t>
            </w:r>
          </w:p>
          <w:p w:rsidR="003C2B67" w:rsidRPr="003C2B67" w:rsidRDefault="003C2B67" w:rsidP="008F33EA">
            <w:pPr>
              <w:jc w:val="both"/>
              <w:rPr>
                <w:rFonts w:ascii="Times New Roman" w:eastAsia="Calibri" w:hAnsi="Times New Roman" w:cs="Times New Roman"/>
                <w:iCs/>
                <w:sz w:val="28"/>
                <w:szCs w:val="28"/>
              </w:rPr>
            </w:pPr>
            <w:r w:rsidRPr="003C2B67">
              <w:rPr>
                <w:rFonts w:ascii="Times New Roman" w:eastAsia="Calibri" w:hAnsi="Times New Roman" w:cs="Times New Roman"/>
                <w:iCs/>
                <w:sz w:val="28"/>
                <w:szCs w:val="28"/>
              </w:rPr>
              <w:t xml:space="preserve">Метание теннисного мяча с места на дальность отскока от стены, на заданное расстояние, на </w:t>
            </w:r>
            <w:r w:rsidRPr="003C2B67">
              <w:rPr>
                <w:rFonts w:ascii="Times New Roman" w:eastAsia="Calibri" w:hAnsi="Times New Roman" w:cs="Times New Roman"/>
                <w:iCs/>
                <w:sz w:val="28"/>
                <w:szCs w:val="28"/>
              </w:rPr>
              <w:lastRenderedPageBreak/>
              <w:t>дальность, в кори</w:t>
            </w:r>
            <w:r w:rsidRPr="003C2B67">
              <w:rPr>
                <w:rFonts w:ascii="Times New Roman" w:eastAsia="Calibri" w:hAnsi="Times New Roman" w:cs="Times New Roman"/>
                <w:iCs/>
                <w:sz w:val="28"/>
                <w:szCs w:val="28"/>
              </w:rPr>
              <w:softHyphen/>
              <w:t>дор 5—6 м, в горизонтальную и вер</w:t>
            </w:r>
            <w:r w:rsidRPr="003C2B67">
              <w:rPr>
                <w:rFonts w:ascii="Times New Roman" w:eastAsia="Calibri" w:hAnsi="Times New Roman" w:cs="Times New Roman"/>
                <w:iCs/>
                <w:sz w:val="28"/>
                <w:szCs w:val="28"/>
              </w:rPr>
              <w:softHyphen/>
              <w:t>тикальную цель (1X1 м) с расстояния 8—10 м, с 4—5 бросковых шагов на дальность и заданное расстояние.</w:t>
            </w:r>
          </w:p>
          <w:p w:rsidR="003C2B67" w:rsidRPr="003C2B67" w:rsidRDefault="003C2B67" w:rsidP="008F33EA">
            <w:pPr>
              <w:tabs>
                <w:tab w:val="left" w:pos="277"/>
              </w:tabs>
              <w:jc w:val="both"/>
              <w:rPr>
                <w:rFonts w:ascii="Times New Roman" w:eastAsia="Calibri" w:hAnsi="Times New Roman" w:cs="Times New Roman"/>
                <w:b/>
                <w:iCs/>
                <w:sz w:val="28"/>
                <w:szCs w:val="28"/>
              </w:rPr>
            </w:pPr>
            <w:r w:rsidRPr="003C2B67">
              <w:rPr>
                <w:rFonts w:ascii="Times New Roman" w:eastAsia="Calibri" w:hAnsi="Times New Roman" w:cs="Times New Roman"/>
                <w:b/>
                <w:iCs/>
                <w:sz w:val="28"/>
                <w:szCs w:val="28"/>
              </w:rPr>
              <w:t>7класс</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iCs/>
                <w:sz w:val="28"/>
                <w:szCs w:val="28"/>
              </w:rPr>
              <w:t>Метание теннисного мяча на дальность отскока от стены с места, с шага, с двух шагов, с трёх шагов; в горизонтальную и вертикальную цель (1x1 м) с расстояния 10—12 м.</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iCs/>
                <w:sz w:val="28"/>
                <w:szCs w:val="28"/>
              </w:rPr>
              <w:t xml:space="preserve">Метание мяча весом 150 г с места на дальность и с 4—5 бросковых шагов с разбега в коридор 10 м на дальность и заданное расстояние. Бросок набивного мяча (2 кг) двумя руками из различных и. п., стоя грудью и боком в направлении метания с места, с шага, с двух шагов, с трёх шагов вперёд-вверх; </w:t>
            </w:r>
            <w:proofErr w:type="gramStart"/>
            <w:r w:rsidRPr="003C2B67">
              <w:rPr>
                <w:rFonts w:ascii="Times New Roman" w:eastAsia="Calibri" w:hAnsi="Times New Roman" w:cs="Times New Roman"/>
                <w:iCs/>
                <w:sz w:val="28"/>
                <w:szCs w:val="28"/>
              </w:rPr>
              <w:t>снизу вверх</w:t>
            </w:r>
            <w:proofErr w:type="gramEnd"/>
            <w:r w:rsidRPr="003C2B67">
              <w:rPr>
                <w:rFonts w:ascii="Times New Roman" w:eastAsia="Calibri" w:hAnsi="Times New Roman" w:cs="Times New Roman"/>
                <w:iCs/>
                <w:sz w:val="28"/>
                <w:szCs w:val="28"/>
              </w:rPr>
              <w:t xml:space="preserve"> на заданную и максимальную высоту. Ловля набивного мяча (2 кг) двумя руками после броска партнёра, после броска вверх</w:t>
            </w:r>
          </w:p>
        </w:tc>
        <w:tc>
          <w:tcPr>
            <w:tcW w:w="7370" w:type="dxa"/>
            <w:tcBorders>
              <w:top w:val="single" w:sz="4" w:space="0" w:color="auto"/>
              <w:left w:val="single" w:sz="4" w:space="0" w:color="auto"/>
              <w:bottom w:val="nil"/>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lastRenderedPageBreak/>
              <w:t>Описывают технику выполнения метательных упражнений, осваивают её самостоятельно, выявляют и устраняют характерные ошибки в процессе освоения.</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Демонстрируют вариативное выполнение метательных упражнений.</w:t>
            </w:r>
          </w:p>
        </w:tc>
      </w:tr>
      <w:tr w:rsidR="003C2B67" w:rsidRPr="003C2B67" w:rsidTr="00146474">
        <w:trPr>
          <w:gridAfter w:val="1"/>
          <w:wAfter w:w="25" w:type="dxa"/>
          <w:trHeight w:val="1229"/>
        </w:trPr>
        <w:tc>
          <w:tcPr>
            <w:tcW w:w="3065" w:type="dxa"/>
            <w:vMerge/>
            <w:tcBorders>
              <w:left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b/>
                <w:bCs/>
                <w:sz w:val="28"/>
                <w:szCs w:val="28"/>
              </w:rPr>
            </w:pPr>
          </w:p>
        </w:tc>
        <w:tc>
          <w:tcPr>
            <w:tcW w:w="5725" w:type="dxa"/>
            <w:gridSpan w:val="5"/>
            <w:vMerge/>
            <w:tcBorders>
              <w:left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iCs/>
                <w:sz w:val="28"/>
                <w:szCs w:val="28"/>
              </w:rPr>
            </w:pPr>
          </w:p>
        </w:tc>
        <w:tc>
          <w:tcPr>
            <w:tcW w:w="7370" w:type="dxa"/>
            <w:tcBorders>
              <w:top w:val="single" w:sz="4" w:space="0" w:color="auto"/>
              <w:left w:val="single" w:sz="4" w:space="0" w:color="auto"/>
              <w:bottom w:val="nil"/>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Применяют метательные упражнения для развития соответствующих физических способностей. Взаимодействуют со сверстниками в процессе совместного освоения метательных упражнений, соблюдают правила безопасности</w:t>
            </w:r>
          </w:p>
        </w:tc>
      </w:tr>
      <w:tr w:rsidR="003C2B67" w:rsidRPr="003C2B67" w:rsidTr="00146474">
        <w:trPr>
          <w:gridAfter w:val="1"/>
          <w:wAfter w:w="25" w:type="dxa"/>
          <w:trHeight w:val="1229"/>
        </w:trPr>
        <w:tc>
          <w:tcPr>
            <w:tcW w:w="3065" w:type="dxa"/>
            <w:vMerge/>
            <w:tcBorders>
              <w:left w:val="single" w:sz="4" w:space="0" w:color="auto"/>
              <w:bottom w:val="nil"/>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p>
        </w:tc>
        <w:tc>
          <w:tcPr>
            <w:tcW w:w="5725" w:type="dxa"/>
            <w:gridSpan w:val="5"/>
            <w:vMerge/>
            <w:tcBorders>
              <w:left w:val="single" w:sz="4" w:space="0" w:color="auto"/>
              <w:bottom w:val="nil"/>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iCs/>
                <w:sz w:val="28"/>
                <w:szCs w:val="28"/>
              </w:rPr>
            </w:pPr>
          </w:p>
        </w:tc>
        <w:tc>
          <w:tcPr>
            <w:tcW w:w="7370" w:type="dxa"/>
            <w:tcBorders>
              <w:top w:val="single" w:sz="4" w:space="0" w:color="auto"/>
              <w:left w:val="single" w:sz="4" w:space="0" w:color="auto"/>
              <w:bottom w:val="nil"/>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p>
        </w:tc>
      </w:tr>
      <w:tr w:rsidR="003C2B67" w:rsidRPr="003C2B67" w:rsidTr="00146474">
        <w:trPr>
          <w:gridAfter w:val="1"/>
          <w:wAfter w:w="25" w:type="dxa"/>
          <w:trHeight w:val="1023"/>
        </w:trPr>
        <w:tc>
          <w:tcPr>
            <w:tcW w:w="3065" w:type="dxa"/>
            <w:tcBorders>
              <w:top w:val="single" w:sz="4" w:space="0" w:color="auto"/>
              <w:left w:val="single" w:sz="4" w:space="0" w:color="auto"/>
              <w:bottom w:val="nil"/>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lastRenderedPageBreak/>
              <w:t>Развитие скоростно- силовых способностей</w:t>
            </w:r>
          </w:p>
        </w:tc>
        <w:tc>
          <w:tcPr>
            <w:tcW w:w="5725" w:type="dxa"/>
            <w:gridSpan w:val="5"/>
            <w:tcBorders>
              <w:top w:val="single" w:sz="4" w:space="0" w:color="auto"/>
              <w:left w:val="single" w:sz="4" w:space="0" w:color="auto"/>
              <w:bottom w:val="nil"/>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iCs/>
                <w:sz w:val="28"/>
                <w:szCs w:val="28"/>
              </w:rPr>
            </w:pPr>
            <w:r w:rsidRPr="003C2B67">
              <w:rPr>
                <w:rFonts w:ascii="Times New Roman" w:eastAsia="Calibri" w:hAnsi="Times New Roman" w:cs="Times New Roman"/>
                <w:iCs/>
                <w:sz w:val="28"/>
                <w:szCs w:val="28"/>
              </w:rPr>
              <w:t>5—7 классы</w:t>
            </w:r>
          </w:p>
          <w:p w:rsidR="003C2B67" w:rsidRPr="003C2B67" w:rsidRDefault="003C2B67" w:rsidP="008F33EA">
            <w:pPr>
              <w:jc w:val="both"/>
              <w:rPr>
                <w:rFonts w:ascii="Times New Roman" w:eastAsia="Calibri" w:hAnsi="Times New Roman" w:cs="Times New Roman"/>
                <w:iCs/>
                <w:sz w:val="28"/>
                <w:szCs w:val="28"/>
              </w:rPr>
            </w:pPr>
            <w:r w:rsidRPr="003C2B67">
              <w:rPr>
                <w:rFonts w:ascii="Times New Roman" w:eastAsia="Calibri" w:hAnsi="Times New Roman" w:cs="Times New Roman"/>
                <w:iCs/>
                <w:sz w:val="28"/>
                <w:szCs w:val="28"/>
              </w:rPr>
              <w:t xml:space="preserve">Всевозможные прыжки и </w:t>
            </w:r>
            <w:proofErr w:type="spellStart"/>
            <w:r w:rsidRPr="003C2B67">
              <w:rPr>
                <w:rFonts w:ascii="Times New Roman" w:eastAsia="Calibri" w:hAnsi="Times New Roman" w:cs="Times New Roman"/>
                <w:iCs/>
                <w:sz w:val="28"/>
                <w:szCs w:val="28"/>
              </w:rPr>
              <w:t>многоскоки</w:t>
            </w:r>
            <w:proofErr w:type="spellEnd"/>
            <w:r w:rsidRPr="003C2B67">
              <w:rPr>
                <w:rFonts w:ascii="Times New Roman" w:eastAsia="Calibri" w:hAnsi="Times New Roman" w:cs="Times New Roman"/>
                <w:iCs/>
                <w:sz w:val="28"/>
                <w:szCs w:val="28"/>
              </w:rPr>
              <w:t>, метания в цель и на дальность разных снарядов из разных исходных положе</w:t>
            </w:r>
            <w:r w:rsidRPr="003C2B67">
              <w:rPr>
                <w:rFonts w:ascii="Times New Roman" w:eastAsia="Calibri" w:hAnsi="Times New Roman" w:cs="Times New Roman"/>
                <w:iCs/>
                <w:sz w:val="28"/>
                <w:szCs w:val="28"/>
              </w:rPr>
              <w:softHyphen/>
              <w:t xml:space="preserve">ний, толчки и броски набивных мячей весом до 3 кг с учётом </w:t>
            </w:r>
            <w:r w:rsidRPr="003C2B67">
              <w:rPr>
                <w:rFonts w:ascii="Times New Roman" w:eastAsia="Calibri" w:hAnsi="Times New Roman" w:cs="Times New Roman"/>
                <w:iCs/>
                <w:sz w:val="28"/>
                <w:szCs w:val="28"/>
              </w:rPr>
              <w:lastRenderedPageBreak/>
              <w:t>возрастных и половых особенностей</w:t>
            </w:r>
          </w:p>
        </w:tc>
        <w:tc>
          <w:tcPr>
            <w:tcW w:w="7370" w:type="dxa"/>
            <w:tcBorders>
              <w:top w:val="single" w:sz="4" w:space="0" w:color="auto"/>
              <w:left w:val="single" w:sz="4" w:space="0" w:color="auto"/>
              <w:bottom w:val="nil"/>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lastRenderedPageBreak/>
              <w:t>Применяют разученные упражнения для развития скоростно-силовых способностей</w:t>
            </w:r>
          </w:p>
        </w:tc>
      </w:tr>
      <w:tr w:rsidR="003C2B67" w:rsidRPr="003C2B67" w:rsidTr="00146474">
        <w:trPr>
          <w:gridAfter w:val="1"/>
          <w:wAfter w:w="25" w:type="dxa"/>
          <w:trHeight w:val="747"/>
        </w:trPr>
        <w:tc>
          <w:tcPr>
            <w:tcW w:w="3065" w:type="dxa"/>
            <w:tcBorders>
              <w:top w:val="single" w:sz="4" w:space="0" w:color="auto"/>
              <w:left w:val="single" w:sz="4" w:space="0" w:color="auto"/>
              <w:bottom w:val="nil"/>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lastRenderedPageBreak/>
              <w:t>Развитие скоростных спо</w:t>
            </w:r>
            <w:r w:rsidRPr="003C2B67">
              <w:rPr>
                <w:rFonts w:ascii="Times New Roman" w:eastAsia="Calibri" w:hAnsi="Times New Roman" w:cs="Times New Roman"/>
                <w:b/>
                <w:bCs/>
                <w:sz w:val="28"/>
                <w:szCs w:val="28"/>
              </w:rPr>
              <w:softHyphen/>
              <w:t>собностей</w:t>
            </w:r>
          </w:p>
        </w:tc>
        <w:tc>
          <w:tcPr>
            <w:tcW w:w="5725" w:type="dxa"/>
            <w:gridSpan w:val="5"/>
            <w:tcBorders>
              <w:top w:val="single" w:sz="4" w:space="0" w:color="auto"/>
              <w:left w:val="single" w:sz="4" w:space="0" w:color="auto"/>
              <w:bottom w:val="nil"/>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iCs/>
                <w:sz w:val="28"/>
                <w:szCs w:val="28"/>
              </w:rPr>
            </w:pPr>
            <w:r w:rsidRPr="003C2B67">
              <w:rPr>
                <w:rFonts w:ascii="Times New Roman" w:eastAsia="Calibri" w:hAnsi="Times New Roman" w:cs="Times New Roman"/>
                <w:iCs/>
                <w:sz w:val="28"/>
                <w:szCs w:val="28"/>
              </w:rPr>
              <w:t>5—7 классы</w:t>
            </w:r>
          </w:p>
          <w:p w:rsidR="003C2B67" w:rsidRPr="003C2B67" w:rsidRDefault="003C2B67" w:rsidP="008F33EA">
            <w:pPr>
              <w:jc w:val="both"/>
              <w:rPr>
                <w:rFonts w:ascii="Times New Roman" w:eastAsia="Calibri" w:hAnsi="Times New Roman" w:cs="Times New Roman"/>
                <w:iCs/>
                <w:sz w:val="28"/>
                <w:szCs w:val="28"/>
              </w:rPr>
            </w:pPr>
            <w:r w:rsidRPr="003C2B67">
              <w:rPr>
                <w:rFonts w:ascii="Times New Roman" w:eastAsia="Calibri" w:hAnsi="Times New Roman" w:cs="Times New Roman"/>
                <w:iCs/>
                <w:sz w:val="28"/>
                <w:szCs w:val="28"/>
              </w:rPr>
              <w:t>Эстафеты, старты из различных исход</w:t>
            </w:r>
            <w:r w:rsidRPr="003C2B67">
              <w:rPr>
                <w:rFonts w:ascii="Times New Roman" w:eastAsia="Calibri" w:hAnsi="Times New Roman" w:cs="Times New Roman"/>
                <w:iCs/>
                <w:sz w:val="28"/>
                <w:szCs w:val="28"/>
              </w:rPr>
              <w:softHyphen/>
              <w:t>ных положений, бег с ускорением, с максимальной скоростью</w:t>
            </w:r>
          </w:p>
        </w:tc>
        <w:tc>
          <w:tcPr>
            <w:tcW w:w="7370" w:type="dxa"/>
            <w:tcBorders>
              <w:top w:val="single" w:sz="4" w:space="0" w:color="auto"/>
              <w:left w:val="single" w:sz="4" w:space="0" w:color="auto"/>
              <w:bottom w:val="nil"/>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Применяют разученные упражнения для развития скоростных способностей</w:t>
            </w:r>
          </w:p>
        </w:tc>
      </w:tr>
      <w:tr w:rsidR="003C2B67" w:rsidRPr="003C2B67" w:rsidTr="00146474">
        <w:trPr>
          <w:gridAfter w:val="1"/>
          <w:wAfter w:w="25" w:type="dxa"/>
          <w:trHeight w:val="2569"/>
        </w:trPr>
        <w:tc>
          <w:tcPr>
            <w:tcW w:w="3065" w:type="dxa"/>
            <w:tcBorders>
              <w:top w:val="single" w:sz="4" w:space="0" w:color="auto"/>
              <w:left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t>Знания о физической культуре</w:t>
            </w:r>
          </w:p>
        </w:tc>
        <w:tc>
          <w:tcPr>
            <w:tcW w:w="5725" w:type="dxa"/>
            <w:gridSpan w:val="5"/>
            <w:tcBorders>
              <w:top w:val="single" w:sz="4" w:space="0" w:color="auto"/>
              <w:left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iCs/>
                <w:sz w:val="28"/>
                <w:szCs w:val="28"/>
              </w:rPr>
            </w:pPr>
            <w:r w:rsidRPr="003C2B67">
              <w:rPr>
                <w:rFonts w:ascii="Times New Roman" w:eastAsia="Calibri" w:hAnsi="Times New Roman" w:cs="Times New Roman"/>
                <w:iCs/>
                <w:sz w:val="28"/>
                <w:szCs w:val="28"/>
              </w:rPr>
              <w:t>5—7 классы</w:t>
            </w:r>
          </w:p>
          <w:p w:rsidR="003C2B67" w:rsidRPr="003C2B67" w:rsidRDefault="003C2B67" w:rsidP="008F33EA">
            <w:pPr>
              <w:jc w:val="both"/>
              <w:rPr>
                <w:rFonts w:ascii="Times New Roman" w:eastAsia="Calibri" w:hAnsi="Times New Roman" w:cs="Times New Roman"/>
                <w:iCs/>
                <w:sz w:val="28"/>
                <w:szCs w:val="28"/>
              </w:rPr>
            </w:pPr>
            <w:r w:rsidRPr="003C2B67">
              <w:rPr>
                <w:rFonts w:ascii="Times New Roman" w:eastAsia="Calibri" w:hAnsi="Times New Roman" w:cs="Times New Roman"/>
                <w:iCs/>
                <w:sz w:val="28"/>
                <w:szCs w:val="28"/>
              </w:rPr>
              <w:t>Влияние легкоатлетических упражнений на укрепление здоровья и основные системы организма; название ра</w:t>
            </w:r>
            <w:r w:rsidRPr="003C2B67">
              <w:rPr>
                <w:rFonts w:ascii="Times New Roman" w:eastAsia="Calibri" w:hAnsi="Times New Roman" w:cs="Times New Roman"/>
                <w:iCs/>
                <w:sz w:val="28"/>
                <w:szCs w:val="28"/>
              </w:rPr>
              <w:softHyphen/>
              <w:t>зучиваемых упражнений и основы правильной техники их выполнения;</w:t>
            </w:r>
          </w:p>
          <w:p w:rsidR="003C2B67" w:rsidRPr="003C2B67" w:rsidRDefault="003C2B67" w:rsidP="008F33EA">
            <w:pPr>
              <w:jc w:val="both"/>
              <w:rPr>
                <w:rFonts w:ascii="Times New Roman" w:eastAsia="Calibri" w:hAnsi="Times New Roman" w:cs="Times New Roman"/>
                <w:iCs/>
                <w:sz w:val="28"/>
                <w:szCs w:val="28"/>
              </w:rPr>
            </w:pPr>
            <w:r w:rsidRPr="003C2B67">
              <w:rPr>
                <w:rFonts w:ascii="Times New Roman" w:eastAsia="Calibri" w:hAnsi="Times New Roman" w:cs="Times New Roman"/>
                <w:iCs/>
                <w:sz w:val="28"/>
                <w:szCs w:val="28"/>
              </w:rPr>
              <w:t>правила соревнований в беге, прыжках и метаниях; разминка для выполнения легкоатлетических упражнений; представления о темпе, скорости и объёме легкоатлетических упражнений, направленных на развитие выносливости, быстроты, силы, координационных способностей. Правила техники безопасности при занятиях лёгкой атлетикой</w:t>
            </w:r>
          </w:p>
        </w:tc>
        <w:tc>
          <w:tcPr>
            <w:tcW w:w="7370" w:type="dxa"/>
            <w:tcBorders>
              <w:top w:val="single" w:sz="4" w:space="0" w:color="auto"/>
              <w:left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Раскрывают значение легкоатлетических упражнений для укрепления здоровья и основных систем организма и для развития физических способностей. Соблюдают технику безопасности. Осваивают упражнения для организации самостоятельных тренировок. Раскрывают понятие техники выполнения легкоатлетических упражнений и правила соревнований</w:t>
            </w:r>
          </w:p>
        </w:tc>
      </w:tr>
      <w:tr w:rsidR="003C2B67" w:rsidRPr="003C2B67" w:rsidTr="00146474">
        <w:trPr>
          <w:gridAfter w:val="1"/>
          <w:wAfter w:w="25" w:type="dxa"/>
          <w:trHeight w:val="1064"/>
        </w:trPr>
        <w:tc>
          <w:tcPr>
            <w:tcW w:w="3065" w:type="dxa"/>
            <w:tcBorders>
              <w:top w:val="single" w:sz="4" w:space="0" w:color="auto"/>
              <w:left w:val="single" w:sz="4" w:space="0" w:color="auto"/>
              <w:bottom w:val="nil"/>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t>Проведение самостоятельных занятий приклад</w:t>
            </w:r>
            <w:r w:rsidRPr="003C2B67">
              <w:rPr>
                <w:rFonts w:ascii="Times New Roman" w:eastAsia="Calibri" w:hAnsi="Times New Roman" w:cs="Times New Roman"/>
                <w:b/>
                <w:bCs/>
                <w:sz w:val="28"/>
                <w:szCs w:val="28"/>
              </w:rPr>
              <w:softHyphen/>
              <w:t>ной физической подготов</w:t>
            </w:r>
            <w:r w:rsidRPr="003C2B67">
              <w:rPr>
                <w:rFonts w:ascii="Times New Roman" w:eastAsia="Calibri" w:hAnsi="Times New Roman" w:cs="Times New Roman"/>
                <w:b/>
                <w:bCs/>
                <w:sz w:val="28"/>
                <w:szCs w:val="28"/>
              </w:rPr>
              <w:softHyphen/>
            </w:r>
            <w:r w:rsidRPr="003C2B67">
              <w:rPr>
                <w:rFonts w:ascii="Times New Roman" w:eastAsia="Calibri" w:hAnsi="Times New Roman" w:cs="Times New Roman"/>
                <w:b/>
                <w:bCs/>
                <w:sz w:val="28"/>
                <w:szCs w:val="28"/>
              </w:rPr>
              <w:lastRenderedPageBreak/>
              <w:t>кой</w:t>
            </w:r>
          </w:p>
        </w:tc>
        <w:tc>
          <w:tcPr>
            <w:tcW w:w="5725" w:type="dxa"/>
            <w:gridSpan w:val="5"/>
            <w:tcBorders>
              <w:top w:val="single" w:sz="4" w:space="0" w:color="auto"/>
              <w:left w:val="single" w:sz="4" w:space="0" w:color="auto"/>
              <w:bottom w:val="nil"/>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b/>
                <w:i/>
                <w:iCs/>
                <w:sz w:val="28"/>
                <w:szCs w:val="28"/>
              </w:rPr>
            </w:pPr>
            <w:r w:rsidRPr="003C2B67">
              <w:rPr>
                <w:rFonts w:ascii="Times New Roman" w:eastAsia="Calibri" w:hAnsi="Times New Roman" w:cs="Times New Roman"/>
                <w:b/>
                <w:i/>
                <w:iCs/>
                <w:sz w:val="28"/>
                <w:szCs w:val="28"/>
              </w:rPr>
              <w:lastRenderedPageBreak/>
              <w:t>5—7 классы</w:t>
            </w:r>
          </w:p>
          <w:p w:rsidR="003C2B67" w:rsidRPr="003C2B67" w:rsidRDefault="003C2B67" w:rsidP="008F33EA">
            <w:pPr>
              <w:jc w:val="both"/>
              <w:rPr>
                <w:rFonts w:ascii="Times New Roman" w:eastAsia="Calibri" w:hAnsi="Times New Roman" w:cs="Times New Roman"/>
                <w:iCs/>
                <w:sz w:val="28"/>
                <w:szCs w:val="28"/>
              </w:rPr>
            </w:pPr>
            <w:r w:rsidRPr="003C2B67">
              <w:rPr>
                <w:rFonts w:ascii="Times New Roman" w:eastAsia="Calibri" w:hAnsi="Times New Roman" w:cs="Times New Roman"/>
                <w:iCs/>
                <w:sz w:val="28"/>
                <w:szCs w:val="28"/>
              </w:rPr>
              <w:t xml:space="preserve">Упражнения и простейшие программы развития выносливости, </w:t>
            </w:r>
            <w:proofErr w:type="spellStart"/>
            <w:proofErr w:type="gramStart"/>
            <w:r w:rsidRPr="003C2B67">
              <w:rPr>
                <w:rFonts w:ascii="Times New Roman" w:eastAsia="Calibri" w:hAnsi="Times New Roman" w:cs="Times New Roman"/>
                <w:iCs/>
                <w:sz w:val="28"/>
                <w:szCs w:val="28"/>
              </w:rPr>
              <w:t>скорост</w:t>
            </w:r>
            <w:proofErr w:type="spellEnd"/>
            <w:r w:rsidRPr="003C2B67">
              <w:rPr>
                <w:rFonts w:ascii="Times New Roman" w:eastAsia="Calibri" w:hAnsi="Times New Roman" w:cs="Times New Roman"/>
                <w:iCs/>
                <w:sz w:val="28"/>
                <w:szCs w:val="28"/>
              </w:rPr>
              <w:t>- но</w:t>
            </w:r>
            <w:proofErr w:type="gramEnd"/>
            <w:r w:rsidRPr="003C2B67">
              <w:rPr>
                <w:rFonts w:ascii="Times New Roman" w:eastAsia="Calibri" w:hAnsi="Times New Roman" w:cs="Times New Roman"/>
                <w:iCs/>
                <w:sz w:val="28"/>
                <w:szCs w:val="28"/>
              </w:rPr>
              <w:t xml:space="preserve">-силовых, </w:t>
            </w:r>
            <w:r w:rsidRPr="003C2B67">
              <w:rPr>
                <w:rFonts w:ascii="Times New Roman" w:eastAsia="Calibri" w:hAnsi="Times New Roman" w:cs="Times New Roman"/>
                <w:iCs/>
                <w:sz w:val="28"/>
                <w:szCs w:val="28"/>
              </w:rPr>
              <w:lastRenderedPageBreak/>
              <w:t>скоростных и коорди</w:t>
            </w:r>
            <w:r w:rsidRPr="003C2B67">
              <w:rPr>
                <w:rFonts w:ascii="Times New Roman" w:eastAsia="Calibri" w:hAnsi="Times New Roman" w:cs="Times New Roman"/>
                <w:iCs/>
                <w:sz w:val="28"/>
                <w:szCs w:val="28"/>
              </w:rPr>
              <w:softHyphen/>
              <w:t>национных способностей на основе освоенных легкоатлетических упраж</w:t>
            </w:r>
            <w:r w:rsidRPr="003C2B67">
              <w:rPr>
                <w:rFonts w:ascii="Times New Roman" w:eastAsia="Calibri" w:hAnsi="Times New Roman" w:cs="Times New Roman"/>
                <w:iCs/>
                <w:sz w:val="28"/>
                <w:szCs w:val="28"/>
              </w:rPr>
              <w:softHyphen/>
              <w:t>нений. Правила самоконтроля и гигиены</w:t>
            </w:r>
          </w:p>
        </w:tc>
        <w:tc>
          <w:tcPr>
            <w:tcW w:w="7370" w:type="dxa"/>
            <w:tcBorders>
              <w:top w:val="single" w:sz="4" w:space="0" w:color="auto"/>
              <w:left w:val="single" w:sz="4" w:space="0" w:color="auto"/>
              <w:bottom w:val="nil"/>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lastRenderedPageBreak/>
              <w:t>Раскрывают значение легкоатлетических упраж</w:t>
            </w:r>
            <w:r w:rsidRPr="003C2B67">
              <w:rPr>
                <w:rFonts w:ascii="Times New Roman" w:eastAsia="Calibri" w:hAnsi="Times New Roman" w:cs="Times New Roman"/>
                <w:sz w:val="28"/>
                <w:szCs w:val="28"/>
              </w:rPr>
              <w:softHyphen/>
              <w:t>нений для укрепления здоровья и основных систем организма и для развития физических способностей. Соблюдают технику безопасно</w:t>
            </w:r>
            <w:r w:rsidRPr="003C2B67">
              <w:rPr>
                <w:rFonts w:ascii="Times New Roman" w:eastAsia="Calibri" w:hAnsi="Times New Roman" w:cs="Times New Roman"/>
                <w:sz w:val="28"/>
                <w:szCs w:val="28"/>
              </w:rPr>
              <w:softHyphen/>
              <w:t xml:space="preserve">сти. Осваивают упражнения для организации </w:t>
            </w:r>
            <w:r w:rsidRPr="003C2B67">
              <w:rPr>
                <w:rFonts w:ascii="Times New Roman" w:eastAsia="Calibri" w:hAnsi="Times New Roman" w:cs="Times New Roman"/>
                <w:sz w:val="28"/>
                <w:szCs w:val="28"/>
              </w:rPr>
              <w:lastRenderedPageBreak/>
              <w:t>самостоятельных тренировок. Раскрывают по</w:t>
            </w:r>
            <w:r w:rsidRPr="003C2B67">
              <w:rPr>
                <w:rFonts w:ascii="Times New Roman" w:eastAsia="Calibri" w:hAnsi="Times New Roman" w:cs="Times New Roman"/>
                <w:sz w:val="28"/>
                <w:szCs w:val="28"/>
              </w:rPr>
              <w:softHyphen/>
              <w:t>нятие техники выполнения легкоатлетических упражнений и правила соревнований</w:t>
            </w:r>
          </w:p>
        </w:tc>
      </w:tr>
      <w:tr w:rsidR="003C2B67" w:rsidRPr="003C2B67" w:rsidTr="00146474">
        <w:trPr>
          <w:gridAfter w:val="1"/>
          <w:wAfter w:w="25" w:type="dxa"/>
          <w:trHeight w:val="2102"/>
        </w:trPr>
        <w:tc>
          <w:tcPr>
            <w:tcW w:w="3065" w:type="dxa"/>
            <w:tcBorders>
              <w:top w:val="single" w:sz="4" w:space="0" w:color="auto"/>
              <w:left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lastRenderedPageBreak/>
              <w:t>Овладение организаторскими умениями</w:t>
            </w:r>
          </w:p>
        </w:tc>
        <w:tc>
          <w:tcPr>
            <w:tcW w:w="5725" w:type="dxa"/>
            <w:gridSpan w:val="5"/>
            <w:tcBorders>
              <w:top w:val="single" w:sz="4" w:space="0" w:color="auto"/>
              <w:left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b/>
                <w:i/>
                <w:iCs/>
                <w:sz w:val="28"/>
                <w:szCs w:val="28"/>
              </w:rPr>
            </w:pPr>
            <w:r w:rsidRPr="003C2B67">
              <w:rPr>
                <w:rFonts w:ascii="Times New Roman" w:eastAsia="Calibri" w:hAnsi="Times New Roman" w:cs="Times New Roman"/>
                <w:b/>
                <w:i/>
                <w:iCs/>
                <w:sz w:val="28"/>
                <w:szCs w:val="28"/>
              </w:rPr>
              <w:t>5—7 классы</w:t>
            </w:r>
          </w:p>
          <w:p w:rsidR="003C2B67" w:rsidRPr="003C2B67" w:rsidRDefault="003C2B67" w:rsidP="008F33EA">
            <w:pPr>
              <w:jc w:val="both"/>
              <w:rPr>
                <w:rFonts w:ascii="Times New Roman" w:eastAsia="Calibri" w:hAnsi="Times New Roman" w:cs="Times New Roman"/>
                <w:iCs/>
                <w:sz w:val="28"/>
                <w:szCs w:val="28"/>
              </w:rPr>
            </w:pPr>
            <w:r w:rsidRPr="003C2B67">
              <w:rPr>
                <w:rFonts w:ascii="Times New Roman" w:eastAsia="Calibri" w:hAnsi="Times New Roman" w:cs="Times New Roman"/>
                <w:iCs/>
                <w:sz w:val="28"/>
                <w:szCs w:val="28"/>
              </w:rPr>
              <w:t>Измерение результатов; подача команд; демонстрация упражнений; помощь в оценке результатов и проведении соревнований, в подготовке места проведения занятий</w:t>
            </w:r>
          </w:p>
        </w:tc>
        <w:tc>
          <w:tcPr>
            <w:tcW w:w="7370" w:type="dxa"/>
            <w:tcBorders>
              <w:top w:val="single" w:sz="4" w:space="0" w:color="auto"/>
              <w:left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Используют разученные упражнения в самостоятельных занятиях при решении задач физической и технической подготовки. Осуществляют самоконтроль за физической нагрузкой во время этих занятий.</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Выполняют контрольные упражнения и конт</w:t>
            </w:r>
            <w:r w:rsidRPr="003C2B67">
              <w:rPr>
                <w:rFonts w:ascii="Times New Roman" w:eastAsia="Calibri" w:hAnsi="Times New Roman" w:cs="Times New Roman"/>
                <w:sz w:val="28"/>
                <w:szCs w:val="28"/>
              </w:rPr>
              <w:softHyphen/>
              <w:t>рольные тесты по лёгкой атлетике.</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 xml:space="preserve">Составляют совместно с учителем простейшие комбинации упражнений, направленные на развитие соответствующих физических способностей. Измеряют результаты, помогают их </w:t>
            </w:r>
            <w:proofErr w:type="spellStart"/>
            <w:r w:rsidRPr="003C2B67">
              <w:rPr>
                <w:rFonts w:ascii="Times New Roman" w:eastAsia="Calibri" w:hAnsi="Times New Roman" w:cs="Times New Roman"/>
                <w:sz w:val="28"/>
                <w:szCs w:val="28"/>
              </w:rPr>
              <w:t>оценвать</w:t>
            </w:r>
            <w:proofErr w:type="spellEnd"/>
            <w:r w:rsidRPr="003C2B67">
              <w:rPr>
                <w:rFonts w:ascii="Times New Roman" w:eastAsia="Calibri" w:hAnsi="Times New Roman" w:cs="Times New Roman"/>
                <w:sz w:val="28"/>
                <w:szCs w:val="28"/>
              </w:rPr>
              <w:t xml:space="preserve"> и проводить соревнования. Оказывают по</w:t>
            </w:r>
            <w:r w:rsidRPr="003C2B67">
              <w:rPr>
                <w:rFonts w:ascii="Times New Roman" w:eastAsia="Calibri" w:hAnsi="Times New Roman" w:cs="Times New Roman"/>
                <w:sz w:val="28"/>
                <w:szCs w:val="28"/>
              </w:rPr>
              <w:softHyphen/>
              <w:t>мощь в подготовке мест проведения занятий. Соблюдают правила соревнований</w:t>
            </w:r>
          </w:p>
        </w:tc>
      </w:tr>
      <w:tr w:rsidR="003C2B67" w:rsidRPr="003C2B67" w:rsidTr="00146474">
        <w:trPr>
          <w:gridAfter w:val="1"/>
          <w:wAfter w:w="25" w:type="dxa"/>
          <w:trHeight w:val="233"/>
        </w:trPr>
        <w:tc>
          <w:tcPr>
            <w:tcW w:w="16160" w:type="dxa"/>
            <w:gridSpan w:val="7"/>
            <w:tcBorders>
              <w:top w:val="single" w:sz="4" w:space="0" w:color="auto"/>
              <w:left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b/>
                <w:sz w:val="28"/>
                <w:szCs w:val="28"/>
              </w:rPr>
            </w:pPr>
            <w:r w:rsidRPr="003C2B67">
              <w:rPr>
                <w:rFonts w:ascii="Times New Roman" w:eastAsia="Calibri" w:hAnsi="Times New Roman" w:cs="Times New Roman"/>
                <w:b/>
                <w:sz w:val="28"/>
                <w:szCs w:val="28"/>
              </w:rPr>
              <w:t>Кроссовая подготовка</w:t>
            </w:r>
          </w:p>
        </w:tc>
      </w:tr>
      <w:tr w:rsidR="003C2B67" w:rsidRPr="003C2B67" w:rsidTr="00146474">
        <w:trPr>
          <w:gridAfter w:val="1"/>
          <w:wAfter w:w="25" w:type="dxa"/>
          <w:trHeight w:val="846"/>
        </w:trPr>
        <w:tc>
          <w:tcPr>
            <w:tcW w:w="3065" w:type="dxa"/>
            <w:tcBorders>
              <w:top w:val="single" w:sz="4" w:space="0" w:color="auto"/>
              <w:left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t>Развитие выносливости</w:t>
            </w:r>
          </w:p>
        </w:tc>
        <w:tc>
          <w:tcPr>
            <w:tcW w:w="5725" w:type="dxa"/>
            <w:gridSpan w:val="5"/>
            <w:tcBorders>
              <w:top w:val="single" w:sz="4" w:space="0" w:color="auto"/>
              <w:left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iCs/>
                <w:sz w:val="28"/>
                <w:szCs w:val="28"/>
              </w:rPr>
            </w:pPr>
            <w:r w:rsidRPr="003C2B67">
              <w:rPr>
                <w:rFonts w:ascii="Times New Roman" w:eastAsia="Calibri" w:hAnsi="Times New Roman" w:cs="Times New Roman"/>
                <w:iCs/>
                <w:sz w:val="28"/>
                <w:szCs w:val="28"/>
              </w:rPr>
              <w:t>5—7 классы</w:t>
            </w:r>
          </w:p>
          <w:p w:rsidR="003C2B67" w:rsidRPr="003C2B67" w:rsidRDefault="003C2B67" w:rsidP="008F33EA">
            <w:pPr>
              <w:jc w:val="both"/>
              <w:rPr>
                <w:rFonts w:ascii="Times New Roman" w:eastAsia="Calibri" w:hAnsi="Times New Roman" w:cs="Times New Roman"/>
                <w:iCs/>
                <w:sz w:val="28"/>
                <w:szCs w:val="28"/>
              </w:rPr>
            </w:pPr>
            <w:r w:rsidRPr="003C2B67">
              <w:rPr>
                <w:rFonts w:ascii="Times New Roman" w:eastAsia="Calibri" w:hAnsi="Times New Roman" w:cs="Times New Roman"/>
                <w:iCs/>
                <w:sz w:val="28"/>
                <w:szCs w:val="28"/>
              </w:rPr>
              <w:t>Кросс до 15 мин, бег с препятствиями и на местности, минутный бег, эстафеты, круговая тренировка.</w:t>
            </w:r>
          </w:p>
          <w:p w:rsidR="003C2B67" w:rsidRPr="003C2B67" w:rsidRDefault="003C2B67" w:rsidP="008F33EA">
            <w:pPr>
              <w:jc w:val="both"/>
              <w:rPr>
                <w:rFonts w:ascii="Times New Roman" w:eastAsia="Calibri" w:hAnsi="Times New Roman" w:cs="Times New Roman"/>
                <w:iCs/>
                <w:sz w:val="28"/>
                <w:szCs w:val="28"/>
              </w:rPr>
            </w:pPr>
            <w:r w:rsidRPr="003C2B67">
              <w:rPr>
                <w:rFonts w:ascii="Times New Roman" w:eastAsia="Calibri" w:hAnsi="Times New Roman" w:cs="Times New Roman"/>
                <w:iCs/>
                <w:sz w:val="28"/>
                <w:szCs w:val="28"/>
              </w:rPr>
              <w:t>Бег по пересеченной местности(2км)</w:t>
            </w:r>
          </w:p>
          <w:p w:rsidR="003C2B67" w:rsidRPr="003C2B67" w:rsidRDefault="003C2B67" w:rsidP="008F33EA">
            <w:pPr>
              <w:jc w:val="both"/>
              <w:rPr>
                <w:rFonts w:ascii="Times New Roman" w:eastAsia="Calibri" w:hAnsi="Times New Roman" w:cs="Times New Roman"/>
                <w:iCs/>
                <w:sz w:val="28"/>
                <w:szCs w:val="28"/>
              </w:rPr>
            </w:pPr>
            <w:r w:rsidRPr="003C2B67">
              <w:rPr>
                <w:rFonts w:ascii="Times New Roman" w:eastAsia="Calibri" w:hAnsi="Times New Roman" w:cs="Times New Roman"/>
                <w:iCs/>
                <w:sz w:val="28"/>
                <w:szCs w:val="28"/>
              </w:rPr>
              <w:t>Равномерный бег !0-20 мин)</w:t>
            </w:r>
          </w:p>
        </w:tc>
        <w:tc>
          <w:tcPr>
            <w:tcW w:w="7370" w:type="dxa"/>
            <w:tcBorders>
              <w:top w:val="single" w:sz="4" w:space="0" w:color="auto"/>
              <w:left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Применяют разученные упражнения для развития выносливости</w:t>
            </w:r>
          </w:p>
          <w:p w:rsidR="003C2B67" w:rsidRPr="003C2B67" w:rsidRDefault="003C2B67" w:rsidP="008F33EA">
            <w:pPr>
              <w:jc w:val="both"/>
              <w:rPr>
                <w:rFonts w:ascii="Times New Roman" w:eastAsia="Calibri" w:hAnsi="Times New Roman" w:cs="Times New Roman"/>
                <w:sz w:val="28"/>
                <w:szCs w:val="28"/>
              </w:rPr>
            </w:pPr>
            <w:proofErr w:type="spellStart"/>
            <w:r w:rsidRPr="003C2B67">
              <w:rPr>
                <w:rFonts w:ascii="Times New Roman" w:eastAsia="Calibri" w:hAnsi="Times New Roman" w:cs="Times New Roman"/>
                <w:sz w:val="28"/>
                <w:szCs w:val="28"/>
              </w:rPr>
              <w:t>Бегат</w:t>
            </w:r>
            <w:proofErr w:type="spellEnd"/>
            <w:r w:rsidRPr="003C2B67">
              <w:rPr>
                <w:rFonts w:ascii="Times New Roman" w:eastAsia="Calibri" w:hAnsi="Times New Roman" w:cs="Times New Roman"/>
                <w:sz w:val="28"/>
                <w:szCs w:val="28"/>
              </w:rPr>
              <w:t xml:space="preserve"> в равномерном темпе (до 20 мин)</w:t>
            </w:r>
          </w:p>
        </w:tc>
      </w:tr>
      <w:tr w:rsidR="003C2B67" w:rsidRPr="003C2B67" w:rsidTr="00146474">
        <w:trPr>
          <w:gridAfter w:val="1"/>
          <w:wAfter w:w="25" w:type="dxa"/>
          <w:trHeight w:val="265"/>
        </w:trPr>
        <w:tc>
          <w:tcPr>
            <w:tcW w:w="16160" w:type="dxa"/>
            <w:gridSpan w:val="7"/>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Гимнастика</w:t>
            </w:r>
          </w:p>
        </w:tc>
      </w:tr>
      <w:tr w:rsidR="003C2B67" w:rsidRPr="003C2B67" w:rsidTr="00146474">
        <w:trPr>
          <w:gridAfter w:val="1"/>
          <w:wAfter w:w="25" w:type="dxa"/>
          <w:trHeight w:val="1026"/>
        </w:trPr>
        <w:tc>
          <w:tcPr>
            <w:tcW w:w="3065"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spacing w:after="120"/>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lastRenderedPageBreak/>
              <w:t>Краткая характеристика вида спорта</w:t>
            </w:r>
          </w:p>
          <w:p w:rsidR="003C2B67" w:rsidRPr="003C2B67" w:rsidRDefault="003C2B67" w:rsidP="008F33EA">
            <w:pPr>
              <w:spacing w:before="120"/>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Требования к технике без</w:t>
            </w:r>
            <w:r w:rsidRPr="003C2B67">
              <w:rPr>
                <w:rFonts w:ascii="Times New Roman" w:eastAsia="Calibri" w:hAnsi="Times New Roman" w:cs="Times New Roman"/>
                <w:b/>
                <w:bCs/>
                <w:sz w:val="28"/>
                <w:szCs w:val="28"/>
              </w:rPr>
              <w:softHyphen/>
              <w:t>опасности</w:t>
            </w:r>
          </w:p>
        </w:tc>
        <w:tc>
          <w:tcPr>
            <w:tcW w:w="5717" w:type="dxa"/>
            <w:gridSpan w:val="4"/>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История гимнастики. Основная гимнастика. Спортивная гимнастика. Художественная гимна</w:t>
            </w:r>
            <w:r w:rsidRPr="003C2B67">
              <w:rPr>
                <w:rFonts w:ascii="Times New Roman" w:eastAsia="Calibri" w:hAnsi="Times New Roman" w:cs="Times New Roman"/>
                <w:sz w:val="28"/>
                <w:szCs w:val="28"/>
              </w:rPr>
              <w:softHyphen/>
              <w:t>стика. Аэробика. Спортивная акробатика.</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Правила техники безопасности и страховки во время занятий физиче</w:t>
            </w:r>
            <w:r w:rsidRPr="003C2B67">
              <w:rPr>
                <w:rFonts w:ascii="Times New Roman" w:eastAsia="Calibri" w:hAnsi="Times New Roman" w:cs="Times New Roman"/>
                <w:sz w:val="28"/>
                <w:szCs w:val="28"/>
              </w:rPr>
              <w:softHyphen/>
              <w:t>скими упражнениями. Техника выполнения физических упражнений</w:t>
            </w:r>
          </w:p>
        </w:tc>
        <w:tc>
          <w:tcPr>
            <w:tcW w:w="7378" w:type="dxa"/>
            <w:gridSpan w:val="2"/>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Изучают историю гимнастики и запоминают имена выдающихся отечественных спортсменов. Различают предназначение каждого из видов гимнастики.</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Овладевают правилами техники безопасности и страховки во время занятий физическими упражнениями</w:t>
            </w:r>
          </w:p>
        </w:tc>
      </w:tr>
      <w:tr w:rsidR="003C2B67" w:rsidRPr="003C2B67" w:rsidTr="00146474">
        <w:trPr>
          <w:gridAfter w:val="1"/>
          <w:wAfter w:w="25" w:type="dxa"/>
          <w:trHeight w:val="1688"/>
        </w:trPr>
        <w:tc>
          <w:tcPr>
            <w:tcW w:w="3065" w:type="dxa"/>
            <w:tcBorders>
              <w:top w:val="single" w:sz="4" w:space="0" w:color="auto"/>
              <w:left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Cs/>
                <w:sz w:val="28"/>
                <w:szCs w:val="28"/>
              </w:rPr>
              <w:t>Организующие команды и приёмы</w:t>
            </w:r>
          </w:p>
        </w:tc>
        <w:tc>
          <w:tcPr>
            <w:tcW w:w="5717" w:type="dxa"/>
            <w:gridSpan w:val="4"/>
            <w:tcBorders>
              <w:top w:val="single" w:sz="4" w:space="0" w:color="auto"/>
              <w:left w:val="single" w:sz="4" w:space="0" w:color="auto"/>
              <w:bottom w:val="nil"/>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i/>
                <w:iCs/>
                <w:sz w:val="28"/>
                <w:szCs w:val="28"/>
              </w:rPr>
              <w:t>Освоение строевых упражнений</w:t>
            </w:r>
          </w:p>
          <w:p w:rsidR="003C2B67" w:rsidRPr="003C2B67" w:rsidRDefault="003C2B67" w:rsidP="008F33EA">
            <w:pPr>
              <w:tabs>
                <w:tab w:val="left" w:pos="277"/>
              </w:tabs>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t xml:space="preserve"> 5класс</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Перестроение из колонны по одному в колонну по четыре дроблением и сведением; из колонны по два и по четыре в колонну по одному разведе</w:t>
            </w:r>
            <w:r w:rsidRPr="003C2B67">
              <w:rPr>
                <w:rFonts w:ascii="Times New Roman" w:eastAsia="Calibri" w:hAnsi="Times New Roman" w:cs="Times New Roman"/>
                <w:sz w:val="28"/>
                <w:szCs w:val="28"/>
              </w:rPr>
              <w:softHyphen/>
              <w:t>нием и слиянием, по восемь в движе</w:t>
            </w:r>
            <w:r w:rsidRPr="003C2B67">
              <w:rPr>
                <w:rFonts w:ascii="Times New Roman" w:eastAsia="Calibri" w:hAnsi="Times New Roman" w:cs="Times New Roman"/>
                <w:sz w:val="28"/>
                <w:szCs w:val="28"/>
              </w:rPr>
              <w:softHyphen/>
              <w:t>нии.</w:t>
            </w:r>
          </w:p>
          <w:p w:rsidR="003C2B67" w:rsidRPr="003C2B67" w:rsidRDefault="003C2B67" w:rsidP="008F33EA">
            <w:pPr>
              <w:tabs>
                <w:tab w:val="left" w:pos="277"/>
              </w:tabs>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t>6класс</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Строевой шаг, размыкание и смыка</w:t>
            </w:r>
            <w:r w:rsidRPr="003C2B67">
              <w:rPr>
                <w:rFonts w:ascii="Times New Roman" w:eastAsia="Calibri" w:hAnsi="Times New Roman" w:cs="Times New Roman"/>
                <w:sz w:val="28"/>
                <w:szCs w:val="28"/>
              </w:rPr>
              <w:softHyphen/>
              <w:t>ние на месте.</w:t>
            </w:r>
          </w:p>
          <w:p w:rsidR="003C2B67" w:rsidRPr="003C2B67" w:rsidRDefault="003C2B67" w:rsidP="008F33EA">
            <w:pPr>
              <w:tabs>
                <w:tab w:val="left" w:pos="277"/>
              </w:tabs>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t>7класс</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Выполнение команд «Пол-оборота направо!», «Пол-оборота налево!», «Полшага!», «Полный шаг!»</w:t>
            </w:r>
          </w:p>
        </w:tc>
        <w:tc>
          <w:tcPr>
            <w:tcW w:w="7378" w:type="dxa"/>
            <w:gridSpan w:val="2"/>
            <w:tcBorders>
              <w:top w:val="single" w:sz="4" w:space="0" w:color="auto"/>
              <w:left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Различают строевые команды, чётко выполняют строевые приёмы</w:t>
            </w:r>
          </w:p>
        </w:tc>
      </w:tr>
      <w:tr w:rsidR="003C2B67" w:rsidRPr="003C2B67" w:rsidTr="00146474">
        <w:trPr>
          <w:gridAfter w:val="1"/>
          <w:wAfter w:w="25" w:type="dxa"/>
          <w:trHeight w:val="1546"/>
        </w:trPr>
        <w:tc>
          <w:tcPr>
            <w:tcW w:w="3065"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lastRenderedPageBreak/>
              <w:t>Упражнения общеразвивающей направленности (без предметов)</w:t>
            </w:r>
          </w:p>
        </w:tc>
        <w:tc>
          <w:tcPr>
            <w:tcW w:w="5717" w:type="dxa"/>
            <w:gridSpan w:val="4"/>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i/>
                <w:iCs/>
                <w:sz w:val="28"/>
                <w:szCs w:val="28"/>
              </w:rPr>
              <w:t xml:space="preserve">без предметов на месте и в движении </w:t>
            </w:r>
            <w:r w:rsidRPr="003C2B67">
              <w:rPr>
                <w:rFonts w:ascii="Times New Roman" w:eastAsia="Calibri" w:hAnsi="Times New Roman" w:cs="Times New Roman"/>
                <w:b/>
                <w:bCs/>
                <w:sz w:val="28"/>
                <w:szCs w:val="28"/>
              </w:rPr>
              <w:t>5—7 классы</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Сочетание различных положений рук, ног, туловища.</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Сочетание движений руками с ходь</w:t>
            </w:r>
            <w:r w:rsidRPr="003C2B67">
              <w:rPr>
                <w:rFonts w:ascii="Times New Roman" w:eastAsia="Calibri" w:hAnsi="Times New Roman" w:cs="Times New Roman"/>
                <w:sz w:val="28"/>
                <w:szCs w:val="28"/>
              </w:rPr>
              <w:softHyphen/>
              <w:t>бой на месте и в движении, с махо</w:t>
            </w:r>
            <w:r w:rsidRPr="003C2B67">
              <w:rPr>
                <w:rFonts w:ascii="Times New Roman" w:eastAsia="Calibri" w:hAnsi="Times New Roman" w:cs="Times New Roman"/>
                <w:sz w:val="28"/>
                <w:szCs w:val="28"/>
              </w:rPr>
              <w:softHyphen/>
              <w:t>выми движениями ногой, с подскока</w:t>
            </w:r>
            <w:r w:rsidRPr="003C2B67">
              <w:rPr>
                <w:rFonts w:ascii="Times New Roman" w:eastAsia="Calibri" w:hAnsi="Times New Roman" w:cs="Times New Roman"/>
                <w:sz w:val="28"/>
                <w:szCs w:val="28"/>
              </w:rPr>
              <w:softHyphen/>
              <w:t>ми, с приседаниями, с поворотами. Простые связки.</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Общеразвивающие упражнения в парах</w:t>
            </w:r>
          </w:p>
        </w:tc>
        <w:tc>
          <w:tcPr>
            <w:tcW w:w="7378" w:type="dxa"/>
            <w:gridSpan w:val="2"/>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iCs/>
                <w:sz w:val="28"/>
                <w:szCs w:val="28"/>
              </w:rPr>
            </w:pPr>
            <w:r w:rsidRPr="003C2B67">
              <w:rPr>
                <w:rFonts w:ascii="Times New Roman" w:eastAsia="Calibri" w:hAnsi="Times New Roman" w:cs="Times New Roman"/>
                <w:iCs/>
                <w:sz w:val="28"/>
                <w:szCs w:val="28"/>
              </w:rPr>
              <w:t>Описывают технику общеразвивающих упражне</w:t>
            </w:r>
            <w:r w:rsidRPr="003C2B67">
              <w:rPr>
                <w:rFonts w:ascii="Times New Roman" w:eastAsia="Calibri" w:hAnsi="Times New Roman" w:cs="Times New Roman"/>
                <w:iCs/>
                <w:sz w:val="28"/>
                <w:szCs w:val="28"/>
              </w:rPr>
              <w:softHyphen/>
              <w:t>ний.</w:t>
            </w:r>
          </w:p>
          <w:p w:rsidR="003C2B67" w:rsidRPr="003C2B67" w:rsidRDefault="003C2B67" w:rsidP="008F33EA">
            <w:pPr>
              <w:jc w:val="both"/>
              <w:rPr>
                <w:rFonts w:ascii="Times New Roman" w:eastAsia="Calibri" w:hAnsi="Times New Roman" w:cs="Times New Roman"/>
                <w:iCs/>
                <w:sz w:val="28"/>
                <w:szCs w:val="28"/>
              </w:rPr>
            </w:pPr>
            <w:r w:rsidRPr="003C2B67">
              <w:rPr>
                <w:rFonts w:ascii="Times New Roman" w:eastAsia="Calibri" w:hAnsi="Times New Roman" w:cs="Times New Roman"/>
                <w:iCs/>
                <w:sz w:val="28"/>
                <w:szCs w:val="28"/>
              </w:rPr>
              <w:t xml:space="preserve"> Составляют комбинации из числа разучен</w:t>
            </w:r>
            <w:r w:rsidRPr="003C2B67">
              <w:rPr>
                <w:rFonts w:ascii="Times New Roman" w:eastAsia="Calibri" w:hAnsi="Times New Roman" w:cs="Times New Roman"/>
                <w:iCs/>
                <w:sz w:val="28"/>
                <w:szCs w:val="28"/>
              </w:rPr>
              <w:softHyphen/>
              <w:t>ных упражнений</w:t>
            </w:r>
          </w:p>
        </w:tc>
      </w:tr>
      <w:tr w:rsidR="003C2B67" w:rsidRPr="003C2B67" w:rsidTr="00146474">
        <w:trPr>
          <w:gridAfter w:val="1"/>
          <w:wAfter w:w="25" w:type="dxa"/>
          <w:trHeight w:val="869"/>
        </w:trPr>
        <w:tc>
          <w:tcPr>
            <w:tcW w:w="3065"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Упражнения общеразвивающей направленности (с предметами)</w:t>
            </w:r>
          </w:p>
        </w:tc>
        <w:tc>
          <w:tcPr>
            <w:tcW w:w="5717" w:type="dxa"/>
            <w:gridSpan w:val="4"/>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i/>
                <w:iCs/>
                <w:sz w:val="28"/>
                <w:szCs w:val="28"/>
              </w:rPr>
            </w:pPr>
            <w:r w:rsidRPr="003C2B67">
              <w:rPr>
                <w:rFonts w:ascii="Times New Roman" w:eastAsia="Calibri" w:hAnsi="Times New Roman" w:cs="Times New Roman"/>
                <w:i/>
                <w:iCs/>
                <w:sz w:val="28"/>
                <w:szCs w:val="28"/>
              </w:rPr>
              <w:t xml:space="preserve">  Освоение общеразвивающих упражнений с предметами </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5—7 классы</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Мальчики: с набивным и большим мячом, гантелями (1—3 кг). Девочки: с обручами, булавами, большим мячом, палками</w:t>
            </w:r>
          </w:p>
        </w:tc>
        <w:tc>
          <w:tcPr>
            <w:tcW w:w="7378" w:type="dxa"/>
            <w:gridSpan w:val="2"/>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iCs/>
                <w:sz w:val="28"/>
                <w:szCs w:val="28"/>
              </w:rPr>
            </w:pPr>
            <w:r w:rsidRPr="003C2B67">
              <w:rPr>
                <w:rFonts w:ascii="Times New Roman" w:eastAsia="Calibri" w:hAnsi="Times New Roman" w:cs="Times New Roman"/>
                <w:iCs/>
                <w:sz w:val="28"/>
                <w:szCs w:val="28"/>
              </w:rPr>
              <w:t>Описывают технику общеразвивающих упражне</w:t>
            </w:r>
            <w:r w:rsidRPr="003C2B67">
              <w:rPr>
                <w:rFonts w:ascii="Times New Roman" w:eastAsia="Calibri" w:hAnsi="Times New Roman" w:cs="Times New Roman"/>
                <w:iCs/>
                <w:sz w:val="28"/>
                <w:szCs w:val="28"/>
              </w:rPr>
              <w:softHyphen/>
              <w:t>ний с предметами.</w:t>
            </w:r>
          </w:p>
          <w:p w:rsidR="003C2B67" w:rsidRPr="003C2B67" w:rsidRDefault="003C2B67" w:rsidP="008F33EA">
            <w:pPr>
              <w:jc w:val="both"/>
              <w:rPr>
                <w:rFonts w:ascii="Times New Roman" w:eastAsia="Calibri" w:hAnsi="Times New Roman" w:cs="Times New Roman"/>
                <w:iCs/>
                <w:sz w:val="28"/>
                <w:szCs w:val="28"/>
              </w:rPr>
            </w:pPr>
            <w:r w:rsidRPr="003C2B67">
              <w:rPr>
                <w:rFonts w:ascii="Times New Roman" w:eastAsia="Calibri" w:hAnsi="Times New Roman" w:cs="Times New Roman"/>
                <w:iCs/>
                <w:sz w:val="28"/>
                <w:szCs w:val="28"/>
              </w:rPr>
              <w:t>Составляют комбинации из числа разученных упражнений</w:t>
            </w:r>
          </w:p>
        </w:tc>
      </w:tr>
      <w:tr w:rsidR="003C2B67" w:rsidRPr="003C2B67" w:rsidTr="00146474">
        <w:trPr>
          <w:gridAfter w:val="1"/>
          <w:wAfter w:w="25" w:type="dxa"/>
          <w:trHeight w:val="3609"/>
        </w:trPr>
        <w:tc>
          <w:tcPr>
            <w:tcW w:w="3065" w:type="dxa"/>
            <w:tcBorders>
              <w:top w:val="single" w:sz="4" w:space="0" w:color="auto"/>
              <w:left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Упражнения и комбинации на гимнастических брусьях</w:t>
            </w:r>
          </w:p>
        </w:tc>
        <w:tc>
          <w:tcPr>
            <w:tcW w:w="5717" w:type="dxa"/>
            <w:gridSpan w:val="4"/>
            <w:tcBorders>
              <w:top w:val="single" w:sz="4" w:space="0" w:color="auto"/>
              <w:left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i/>
                <w:iCs/>
                <w:sz w:val="28"/>
                <w:szCs w:val="28"/>
              </w:rPr>
            </w:pPr>
            <w:r w:rsidRPr="003C2B67">
              <w:rPr>
                <w:rFonts w:ascii="Times New Roman" w:eastAsia="Calibri" w:hAnsi="Times New Roman" w:cs="Times New Roman"/>
                <w:i/>
                <w:iCs/>
                <w:sz w:val="28"/>
                <w:szCs w:val="28"/>
              </w:rPr>
              <w:t>Освоение и совершенствование висов и</w:t>
            </w:r>
          </w:p>
          <w:p w:rsidR="003C2B67" w:rsidRPr="003C2B67" w:rsidRDefault="003C2B67" w:rsidP="008F33EA">
            <w:pPr>
              <w:jc w:val="both"/>
              <w:rPr>
                <w:rFonts w:ascii="Times New Roman" w:eastAsia="Calibri" w:hAnsi="Times New Roman" w:cs="Times New Roman"/>
                <w:i/>
                <w:iCs/>
                <w:sz w:val="28"/>
                <w:szCs w:val="28"/>
              </w:rPr>
            </w:pPr>
            <w:r w:rsidRPr="003C2B67">
              <w:rPr>
                <w:rFonts w:ascii="Times New Roman" w:eastAsia="Calibri" w:hAnsi="Times New Roman" w:cs="Times New Roman"/>
                <w:i/>
                <w:iCs/>
                <w:sz w:val="28"/>
                <w:szCs w:val="28"/>
              </w:rPr>
              <w:t xml:space="preserve">упоров </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5 класс</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Мальчики: висы согнувшись и про</w:t>
            </w:r>
            <w:r w:rsidRPr="003C2B67">
              <w:rPr>
                <w:rFonts w:ascii="Times New Roman" w:eastAsia="Calibri" w:hAnsi="Times New Roman" w:cs="Times New Roman"/>
                <w:sz w:val="28"/>
                <w:szCs w:val="28"/>
              </w:rPr>
              <w:softHyphen/>
              <w:t>гнувшись; подтягивание в висе; под</w:t>
            </w:r>
            <w:r w:rsidRPr="003C2B67">
              <w:rPr>
                <w:rFonts w:ascii="Times New Roman" w:eastAsia="Calibri" w:hAnsi="Times New Roman" w:cs="Times New Roman"/>
                <w:sz w:val="28"/>
                <w:szCs w:val="28"/>
              </w:rPr>
              <w:softHyphen/>
              <w:t>нимание прямых ног в висе. Девочки: смешанные висы; подтяги</w:t>
            </w:r>
            <w:r w:rsidRPr="003C2B67">
              <w:rPr>
                <w:rFonts w:ascii="Times New Roman" w:eastAsia="Calibri" w:hAnsi="Times New Roman" w:cs="Times New Roman"/>
                <w:sz w:val="28"/>
                <w:szCs w:val="28"/>
              </w:rPr>
              <w:softHyphen/>
              <w:t>вание из виса лёжа.</w:t>
            </w:r>
            <w:r w:rsidRPr="003C2B67">
              <w:rPr>
                <w:rFonts w:ascii="Times New Roman" w:eastAsia="Calibri" w:hAnsi="Times New Roman" w:cs="Times New Roman"/>
                <w:i/>
                <w:iCs/>
                <w:sz w:val="28"/>
                <w:szCs w:val="28"/>
              </w:rPr>
              <w:t xml:space="preserve"> </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lastRenderedPageBreak/>
              <w:t>6 класс</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Мальчики: махом одной и толчком другой подъём переворотом в упор; махом назад соскок; сед ноги врозь, из седа на бедре соскок поворотом.</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 xml:space="preserve"> Девочки: наскок прыжком в упор на нижнюю жердь; соскок с поворотом; размахивание изгибами; вис лёжа; вис присев.</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7класс</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 xml:space="preserve">Мальчики: подъём переворотом в упор толчком двумя; передвижение в висе; махом назад соскок. </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Девочки: махом одной и толчком другой подъём переворотом в упор на нижнюю жердь</w:t>
            </w:r>
          </w:p>
        </w:tc>
        <w:tc>
          <w:tcPr>
            <w:tcW w:w="7378" w:type="dxa"/>
            <w:gridSpan w:val="2"/>
            <w:tcBorders>
              <w:top w:val="single" w:sz="4" w:space="0" w:color="auto"/>
              <w:left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iCs/>
                <w:sz w:val="28"/>
                <w:szCs w:val="28"/>
              </w:rPr>
            </w:pPr>
            <w:r w:rsidRPr="003C2B67">
              <w:rPr>
                <w:rFonts w:ascii="Times New Roman" w:eastAsia="Calibri" w:hAnsi="Times New Roman" w:cs="Times New Roman"/>
                <w:iCs/>
                <w:sz w:val="28"/>
                <w:szCs w:val="28"/>
              </w:rPr>
              <w:lastRenderedPageBreak/>
              <w:t xml:space="preserve">Описывают технику данных упражнений. </w:t>
            </w:r>
          </w:p>
          <w:p w:rsidR="003C2B67" w:rsidRPr="003C2B67" w:rsidRDefault="003C2B67" w:rsidP="008F33EA">
            <w:pPr>
              <w:jc w:val="both"/>
              <w:rPr>
                <w:rFonts w:ascii="Times New Roman" w:eastAsia="Calibri" w:hAnsi="Times New Roman" w:cs="Times New Roman"/>
                <w:i/>
                <w:iCs/>
                <w:sz w:val="28"/>
                <w:szCs w:val="28"/>
              </w:rPr>
            </w:pPr>
            <w:r w:rsidRPr="003C2B67">
              <w:rPr>
                <w:rFonts w:ascii="Times New Roman" w:eastAsia="Calibri" w:hAnsi="Times New Roman" w:cs="Times New Roman"/>
                <w:iCs/>
                <w:sz w:val="28"/>
                <w:szCs w:val="28"/>
              </w:rPr>
              <w:t>Составляют гимнастические комбинации из чис</w:t>
            </w:r>
            <w:r w:rsidRPr="003C2B67">
              <w:rPr>
                <w:rFonts w:ascii="Times New Roman" w:eastAsia="Calibri" w:hAnsi="Times New Roman" w:cs="Times New Roman"/>
                <w:iCs/>
                <w:sz w:val="28"/>
                <w:szCs w:val="28"/>
              </w:rPr>
              <w:softHyphen/>
              <w:t>ла разученных упражнений</w:t>
            </w:r>
          </w:p>
        </w:tc>
      </w:tr>
      <w:tr w:rsidR="003C2B67" w:rsidRPr="003C2B67" w:rsidTr="00146474">
        <w:trPr>
          <w:gridAfter w:val="1"/>
          <w:wAfter w:w="25" w:type="dxa"/>
          <w:trHeight w:val="1459"/>
        </w:trPr>
        <w:tc>
          <w:tcPr>
            <w:tcW w:w="3065"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lastRenderedPageBreak/>
              <w:t>Опорные прыжки</w:t>
            </w:r>
          </w:p>
        </w:tc>
        <w:tc>
          <w:tcPr>
            <w:tcW w:w="5717" w:type="dxa"/>
            <w:gridSpan w:val="4"/>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i/>
                <w:iCs/>
                <w:sz w:val="28"/>
                <w:szCs w:val="28"/>
              </w:rPr>
              <w:t>Освоение опорных прыжков</w:t>
            </w:r>
          </w:p>
          <w:p w:rsidR="003C2B67" w:rsidRPr="003C2B67" w:rsidRDefault="003C2B67" w:rsidP="008F33EA">
            <w:pPr>
              <w:tabs>
                <w:tab w:val="left" w:pos="277"/>
              </w:tabs>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t>5класс</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Вскок в упор присев; соскок прогнувшись (козёл в ширину, высота 80— 100 см).</w:t>
            </w:r>
          </w:p>
          <w:p w:rsidR="003C2B67" w:rsidRPr="003C2B67" w:rsidRDefault="003C2B67" w:rsidP="008F33EA">
            <w:pPr>
              <w:tabs>
                <w:tab w:val="left" w:pos="277"/>
              </w:tabs>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t>6класс</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Прыжок ноги врозь (козёл в ширину, высота 100—110 см).</w:t>
            </w:r>
          </w:p>
          <w:p w:rsidR="003C2B67" w:rsidRPr="003C2B67" w:rsidRDefault="003C2B67" w:rsidP="008F33EA">
            <w:pPr>
              <w:tabs>
                <w:tab w:val="left" w:pos="277"/>
              </w:tabs>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t>7класс</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lastRenderedPageBreak/>
              <w:t>Мальчики: прыжок согнув ноги (козёл в ширину, высота 100—115 см). Девочки: прыжок ноги врозь (козёл в ширину, высота 105—110 см)</w:t>
            </w:r>
          </w:p>
        </w:tc>
        <w:tc>
          <w:tcPr>
            <w:tcW w:w="7378" w:type="dxa"/>
            <w:gridSpan w:val="2"/>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iCs/>
                <w:sz w:val="28"/>
                <w:szCs w:val="28"/>
              </w:rPr>
            </w:pPr>
            <w:r w:rsidRPr="003C2B67">
              <w:rPr>
                <w:rFonts w:ascii="Times New Roman" w:eastAsia="Calibri" w:hAnsi="Times New Roman" w:cs="Times New Roman"/>
                <w:iCs/>
                <w:sz w:val="28"/>
                <w:szCs w:val="28"/>
              </w:rPr>
              <w:lastRenderedPageBreak/>
              <w:t>Описывают технику данных упражнений и со</w:t>
            </w:r>
            <w:r w:rsidRPr="003C2B67">
              <w:rPr>
                <w:rFonts w:ascii="Times New Roman" w:eastAsia="Calibri" w:hAnsi="Times New Roman" w:cs="Times New Roman"/>
                <w:iCs/>
                <w:sz w:val="28"/>
                <w:szCs w:val="28"/>
              </w:rPr>
              <w:softHyphen/>
              <w:t>ставляют гимнастические комбинации из числа разученных упражнений</w:t>
            </w:r>
          </w:p>
        </w:tc>
      </w:tr>
      <w:tr w:rsidR="003C2B67" w:rsidRPr="003C2B67" w:rsidTr="00146474">
        <w:trPr>
          <w:gridAfter w:val="1"/>
          <w:wAfter w:w="25" w:type="dxa"/>
          <w:trHeight w:val="1744"/>
        </w:trPr>
        <w:tc>
          <w:tcPr>
            <w:tcW w:w="3065" w:type="dxa"/>
            <w:tcBorders>
              <w:top w:val="single" w:sz="4" w:space="0" w:color="auto"/>
              <w:left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lastRenderedPageBreak/>
              <w:t>Акробатические упражнения и комбинации</w:t>
            </w:r>
          </w:p>
        </w:tc>
        <w:tc>
          <w:tcPr>
            <w:tcW w:w="5717" w:type="dxa"/>
            <w:gridSpan w:val="4"/>
            <w:tcBorders>
              <w:top w:val="nil"/>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i/>
                <w:iCs/>
                <w:sz w:val="28"/>
                <w:szCs w:val="28"/>
              </w:rPr>
              <w:t>Освоение акробатических упражне</w:t>
            </w:r>
            <w:r w:rsidRPr="003C2B67">
              <w:rPr>
                <w:rFonts w:ascii="Times New Roman" w:eastAsia="Calibri" w:hAnsi="Times New Roman" w:cs="Times New Roman"/>
                <w:i/>
                <w:iCs/>
                <w:sz w:val="28"/>
                <w:szCs w:val="28"/>
              </w:rPr>
              <w:softHyphen/>
              <w:t>ний</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5 класс</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Кувырок вперёд и назад; стойка на лопатках.</w:t>
            </w:r>
          </w:p>
          <w:p w:rsidR="003C2B67" w:rsidRPr="003C2B67" w:rsidRDefault="003C2B67" w:rsidP="008F33EA">
            <w:pPr>
              <w:tabs>
                <w:tab w:val="left" w:pos="282"/>
              </w:tabs>
              <w:jc w:val="both"/>
              <w:rPr>
                <w:rFonts w:ascii="Times New Roman" w:eastAsia="Calibri" w:hAnsi="Times New Roman" w:cs="Times New Roman"/>
                <w:b/>
                <w:iCs/>
                <w:sz w:val="28"/>
                <w:szCs w:val="28"/>
              </w:rPr>
            </w:pPr>
            <w:r w:rsidRPr="003C2B67">
              <w:rPr>
                <w:rFonts w:ascii="Times New Roman" w:eastAsia="Calibri" w:hAnsi="Times New Roman" w:cs="Times New Roman"/>
                <w:iCs/>
                <w:sz w:val="28"/>
                <w:szCs w:val="28"/>
              </w:rPr>
              <w:t xml:space="preserve"> </w:t>
            </w:r>
            <w:r w:rsidRPr="003C2B67">
              <w:rPr>
                <w:rFonts w:ascii="Times New Roman" w:eastAsia="Calibri" w:hAnsi="Times New Roman" w:cs="Times New Roman"/>
                <w:b/>
                <w:iCs/>
                <w:sz w:val="28"/>
                <w:szCs w:val="28"/>
              </w:rPr>
              <w:t>6класс</w:t>
            </w:r>
          </w:p>
          <w:p w:rsidR="003C2B67" w:rsidRPr="003C2B67" w:rsidRDefault="003C2B67" w:rsidP="008F33EA">
            <w:pPr>
              <w:jc w:val="both"/>
              <w:rPr>
                <w:rFonts w:ascii="Times New Roman" w:eastAsia="Calibri" w:hAnsi="Times New Roman" w:cs="Times New Roman"/>
                <w:iCs/>
                <w:sz w:val="28"/>
                <w:szCs w:val="28"/>
              </w:rPr>
            </w:pPr>
            <w:r w:rsidRPr="003C2B67">
              <w:rPr>
                <w:rFonts w:ascii="Times New Roman" w:eastAsia="Calibri" w:hAnsi="Times New Roman" w:cs="Times New Roman"/>
                <w:iCs/>
                <w:sz w:val="28"/>
                <w:szCs w:val="28"/>
              </w:rPr>
              <w:t>Два кувырка вперёд слитно; «мост» из положения стоя с помощью.</w:t>
            </w:r>
          </w:p>
          <w:p w:rsidR="003C2B67" w:rsidRPr="003C2B67" w:rsidRDefault="003C2B67" w:rsidP="008F33EA">
            <w:pPr>
              <w:jc w:val="both"/>
              <w:rPr>
                <w:rFonts w:ascii="Times New Roman" w:eastAsia="Calibri" w:hAnsi="Times New Roman" w:cs="Times New Roman"/>
                <w:b/>
                <w:iCs/>
                <w:sz w:val="28"/>
                <w:szCs w:val="28"/>
              </w:rPr>
            </w:pPr>
            <w:r w:rsidRPr="003C2B67">
              <w:rPr>
                <w:rFonts w:ascii="Times New Roman" w:eastAsia="Calibri" w:hAnsi="Times New Roman" w:cs="Times New Roman"/>
                <w:b/>
                <w:iCs/>
                <w:sz w:val="28"/>
                <w:szCs w:val="28"/>
              </w:rPr>
              <w:t>7класс</w:t>
            </w:r>
          </w:p>
          <w:p w:rsidR="003C2B67" w:rsidRPr="003C2B67" w:rsidRDefault="003C2B67" w:rsidP="008F33EA">
            <w:pPr>
              <w:jc w:val="both"/>
              <w:rPr>
                <w:rFonts w:ascii="Times New Roman" w:eastAsia="Calibri" w:hAnsi="Times New Roman" w:cs="Times New Roman"/>
                <w:iCs/>
                <w:sz w:val="28"/>
                <w:szCs w:val="28"/>
              </w:rPr>
            </w:pPr>
            <w:r w:rsidRPr="003C2B67">
              <w:rPr>
                <w:rFonts w:ascii="Times New Roman" w:eastAsia="Calibri" w:hAnsi="Times New Roman" w:cs="Times New Roman"/>
                <w:iCs/>
                <w:sz w:val="28"/>
                <w:szCs w:val="28"/>
              </w:rPr>
              <w:t>Мальчики: кувырок вперёд в стойку на лопатках; стойка на голове с со</w:t>
            </w:r>
            <w:r w:rsidRPr="003C2B67">
              <w:rPr>
                <w:rFonts w:ascii="Times New Roman" w:eastAsia="Calibri" w:hAnsi="Times New Roman" w:cs="Times New Roman"/>
                <w:iCs/>
                <w:sz w:val="28"/>
                <w:szCs w:val="28"/>
              </w:rPr>
              <w:softHyphen/>
              <w:t>гнутыми ногами.</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iCs/>
                <w:sz w:val="28"/>
                <w:szCs w:val="28"/>
              </w:rPr>
              <w:t xml:space="preserve">Девочки: кувырок назад в </w:t>
            </w:r>
            <w:proofErr w:type="spellStart"/>
            <w:r w:rsidRPr="003C2B67">
              <w:rPr>
                <w:rFonts w:ascii="Times New Roman" w:eastAsia="Calibri" w:hAnsi="Times New Roman" w:cs="Times New Roman"/>
                <w:iCs/>
                <w:sz w:val="28"/>
                <w:szCs w:val="28"/>
              </w:rPr>
              <w:t>полушпагат</w:t>
            </w:r>
            <w:proofErr w:type="spellEnd"/>
          </w:p>
        </w:tc>
        <w:tc>
          <w:tcPr>
            <w:tcW w:w="7378" w:type="dxa"/>
            <w:gridSpan w:val="2"/>
            <w:tcBorders>
              <w:top w:val="single" w:sz="4" w:space="0" w:color="auto"/>
              <w:left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iCs/>
                <w:sz w:val="28"/>
                <w:szCs w:val="28"/>
              </w:rPr>
            </w:pPr>
            <w:r w:rsidRPr="003C2B67">
              <w:rPr>
                <w:rFonts w:ascii="Times New Roman" w:eastAsia="Calibri" w:hAnsi="Times New Roman" w:cs="Times New Roman"/>
                <w:iCs/>
                <w:sz w:val="28"/>
                <w:szCs w:val="28"/>
              </w:rPr>
              <w:t>Описывают технику акробатических упражнений. Составляют акробатические комбинации из чис</w:t>
            </w:r>
            <w:r w:rsidRPr="003C2B67">
              <w:rPr>
                <w:rFonts w:ascii="Times New Roman" w:eastAsia="Calibri" w:hAnsi="Times New Roman" w:cs="Times New Roman"/>
                <w:iCs/>
                <w:sz w:val="28"/>
                <w:szCs w:val="28"/>
              </w:rPr>
              <w:softHyphen/>
              <w:t>ла разученных упражнений</w:t>
            </w:r>
          </w:p>
        </w:tc>
      </w:tr>
      <w:tr w:rsidR="003C2B67" w:rsidRPr="003C2B67" w:rsidTr="00146474">
        <w:trPr>
          <w:gridAfter w:val="1"/>
          <w:wAfter w:w="25" w:type="dxa"/>
          <w:trHeight w:val="1459"/>
        </w:trPr>
        <w:tc>
          <w:tcPr>
            <w:tcW w:w="3065"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Развитие координационных способностей</w:t>
            </w:r>
          </w:p>
        </w:tc>
        <w:tc>
          <w:tcPr>
            <w:tcW w:w="5717" w:type="dxa"/>
            <w:gridSpan w:val="4"/>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b/>
                <w:iCs/>
                <w:sz w:val="28"/>
                <w:szCs w:val="28"/>
              </w:rPr>
            </w:pPr>
            <w:r w:rsidRPr="003C2B67">
              <w:rPr>
                <w:rFonts w:ascii="Times New Roman" w:eastAsia="Calibri" w:hAnsi="Times New Roman" w:cs="Times New Roman"/>
                <w:b/>
                <w:i/>
                <w:iCs/>
                <w:sz w:val="28"/>
                <w:szCs w:val="28"/>
              </w:rPr>
              <w:t>5</w:t>
            </w:r>
            <w:r w:rsidRPr="003C2B67">
              <w:rPr>
                <w:rFonts w:ascii="Times New Roman" w:eastAsia="Calibri" w:hAnsi="Times New Roman" w:cs="Times New Roman"/>
                <w:b/>
                <w:iCs/>
                <w:sz w:val="28"/>
                <w:szCs w:val="28"/>
              </w:rPr>
              <w:t>—7 классы</w:t>
            </w:r>
          </w:p>
          <w:p w:rsidR="003C2B67" w:rsidRPr="003C2B67" w:rsidRDefault="003C2B67" w:rsidP="008F33EA">
            <w:pPr>
              <w:jc w:val="both"/>
              <w:rPr>
                <w:rFonts w:ascii="Times New Roman" w:eastAsia="Calibri" w:hAnsi="Times New Roman" w:cs="Times New Roman"/>
                <w:i/>
                <w:iCs/>
                <w:sz w:val="28"/>
                <w:szCs w:val="28"/>
              </w:rPr>
            </w:pPr>
            <w:r w:rsidRPr="003C2B67">
              <w:rPr>
                <w:rFonts w:ascii="Times New Roman" w:eastAsia="Calibri" w:hAnsi="Times New Roman" w:cs="Times New Roman"/>
                <w:iCs/>
                <w:sz w:val="28"/>
                <w:szCs w:val="28"/>
              </w:rPr>
              <w:t>Общеразвивающие упражнения без предметов и с предметами; то же с различными способами ходьбы, бега, прыжков, вращений. Упражнения с гимнастической скамейкой, на гим</w:t>
            </w:r>
            <w:r w:rsidRPr="003C2B67">
              <w:rPr>
                <w:rFonts w:ascii="Times New Roman" w:eastAsia="Calibri" w:hAnsi="Times New Roman" w:cs="Times New Roman"/>
                <w:iCs/>
                <w:sz w:val="28"/>
                <w:szCs w:val="28"/>
              </w:rPr>
              <w:softHyphen/>
              <w:t xml:space="preserve">настическом бревне, на гимнастической стенке, брусьях, перекладине, гимнастическом козле и коне. Акробатические упражнения. </w:t>
            </w:r>
            <w:r w:rsidRPr="003C2B67">
              <w:rPr>
                <w:rFonts w:ascii="Times New Roman" w:eastAsia="Calibri" w:hAnsi="Times New Roman" w:cs="Times New Roman"/>
                <w:iCs/>
                <w:sz w:val="28"/>
                <w:szCs w:val="28"/>
              </w:rPr>
              <w:lastRenderedPageBreak/>
              <w:t>Прыжки с пружинного гимнастического мостика в глубину. Эстафеты и игры с использованием гимнастических упражнений и инвентаря</w:t>
            </w:r>
          </w:p>
        </w:tc>
        <w:tc>
          <w:tcPr>
            <w:tcW w:w="7378" w:type="dxa"/>
            <w:gridSpan w:val="2"/>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iCs/>
                <w:sz w:val="28"/>
                <w:szCs w:val="28"/>
              </w:rPr>
            </w:pPr>
            <w:r w:rsidRPr="003C2B67">
              <w:rPr>
                <w:rFonts w:ascii="Times New Roman" w:eastAsia="Calibri" w:hAnsi="Times New Roman" w:cs="Times New Roman"/>
                <w:iCs/>
                <w:sz w:val="28"/>
                <w:szCs w:val="28"/>
              </w:rPr>
              <w:lastRenderedPageBreak/>
              <w:t>Используют гимнастические и акробатические упражнения для развития названных координа</w:t>
            </w:r>
            <w:r w:rsidRPr="003C2B67">
              <w:rPr>
                <w:rFonts w:ascii="Times New Roman" w:eastAsia="Calibri" w:hAnsi="Times New Roman" w:cs="Times New Roman"/>
                <w:iCs/>
                <w:sz w:val="28"/>
                <w:szCs w:val="28"/>
              </w:rPr>
              <w:softHyphen/>
              <w:t>ционных способностей</w:t>
            </w:r>
          </w:p>
        </w:tc>
      </w:tr>
      <w:tr w:rsidR="003C2B67" w:rsidRPr="003C2B67" w:rsidTr="00146474">
        <w:trPr>
          <w:gridAfter w:val="1"/>
          <w:wAfter w:w="25" w:type="dxa"/>
          <w:trHeight w:val="684"/>
        </w:trPr>
        <w:tc>
          <w:tcPr>
            <w:tcW w:w="3065"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lastRenderedPageBreak/>
              <w:t>Развитие силовых способ</w:t>
            </w:r>
            <w:r w:rsidRPr="003C2B67">
              <w:rPr>
                <w:rFonts w:ascii="Times New Roman" w:eastAsia="Calibri" w:hAnsi="Times New Roman" w:cs="Times New Roman"/>
                <w:sz w:val="28"/>
                <w:szCs w:val="28"/>
              </w:rPr>
              <w:softHyphen/>
              <w:t>ностей и силовой выносливости</w:t>
            </w:r>
          </w:p>
        </w:tc>
        <w:tc>
          <w:tcPr>
            <w:tcW w:w="5717" w:type="dxa"/>
            <w:gridSpan w:val="4"/>
            <w:tcBorders>
              <w:top w:val="nil"/>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b/>
                <w:iCs/>
                <w:sz w:val="28"/>
                <w:szCs w:val="28"/>
              </w:rPr>
            </w:pPr>
            <w:r w:rsidRPr="003C2B67">
              <w:rPr>
                <w:rFonts w:ascii="Times New Roman" w:eastAsia="Calibri" w:hAnsi="Times New Roman" w:cs="Times New Roman"/>
                <w:b/>
                <w:i/>
                <w:iCs/>
                <w:sz w:val="28"/>
                <w:szCs w:val="28"/>
              </w:rPr>
              <w:t>5</w:t>
            </w:r>
            <w:r w:rsidRPr="003C2B67">
              <w:rPr>
                <w:rFonts w:ascii="Times New Roman" w:eastAsia="Calibri" w:hAnsi="Times New Roman" w:cs="Times New Roman"/>
                <w:b/>
                <w:iCs/>
                <w:sz w:val="28"/>
                <w:szCs w:val="28"/>
              </w:rPr>
              <w:t>—7 классы</w:t>
            </w:r>
          </w:p>
          <w:p w:rsidR="003C2B67" w:rsidRPr="003C2B67" w:rsidRDefault="003C2B67" w:rsidP="008F33EA">
            <w:pPr>
              <w:jc w:val="both"/>
              <w:rPr>
                <w:rFonts w:ascii="Times New Roman" w:eastAsia="Calibri" w:hAnsi="Times New Roman" w:cs="Times New Roman"/>
                <w:i/>
                <w:iCs/>
                <w:sz w:val="28"/>
                <w:szCs w:val="28"/>
              </w:rPr>
            </w:pPr>
            <w:r w:rsidRPr="003C2B67">
              <w:rPr>
                <w:rFonts w:ascii="Times New Roman" w:eastAsia="Calibri" w:hAnsi="Times New Roman" w:cs="Times New Roman"/>
                <w:iCs/>
                <w:sz w:val="28"/>
                <w:szCs w:val="28"/>
              </w:rPr>
              <w:t>Лазанье по канату, шесту, гимнастической лестнице. Подтягивания, упражнения в висах и упорах, с гантелями, набивными мячами</w:t>
            </w:r>
          </w:p>
        </w:tc>
        <w:tc>
          <w:tcPr>
            <w:tcW w:w="7378" w:type="dxa"/>
            <w:gridSpan w:val="2"/>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iCs/>
                <w:sz w:val="28"/>
                <w:szCs w:val="28"/>
              </w:rPr>
            </w:pPr>
            <w:r w:rsidRPr="003C2B67">
              <w:rPr>
                <w:rFonts w:ascii="Times New Roman" w:eastAsia="Calibri" w:hAnsi="Times New Roman" w:cs="Times New Roman"/>
                <w:iCs/>
                <w:sz w:val="28"/>
                <w:szCs w:val="28"/>
              </w:rPr>
              <w:t>Используют данные упражнения для развития силовых способностей и силовой выносливости</w:t>
            </w:r>
          </w:p>
        </w:tc>
      </w:tr>
      <w:tr w:rsidR="003C2B67" w:rsidRPr="003C2B67" w:rsidTr="00146474">
        <w:trPr>
          <w:gridAfter w:val="1"/>
          <w:wAfter w:w="25" w:type="dxa"/>
          <w:trHeight w:val="557"/>
        </w:trPr>
        <w:tc>
          <w:tcPr>
            <w:tcW w:w="3065"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 xml:space="preserve">Развитие скоростно-сил </w:t>
            </w:r>
            <w:proofErr w:type="spellStart"/>
            <w:r w:rsidRPr="003C2B67">
              <w:rPr>
                <w:rFonts w:ascii="Times New Roman" w:eastAsia="Calibri" w:hAnsi="Times New Roman" w:cs="Times New Roman"/>
                <w:b/>
                <w:bCs/>
                <w:sz w:val="28"/>
                <w:szCs w:val="28"/>
              </w:rPr>
              <w:t>вых</w:t>
            </w:r>
            <w:proofErr w:type="spellEnd"/>
            <w:r w:rsidRPr="003C2B67">
              <w:rPr>
                <w:rFonts w:ascii="Times New Roman" w:eastAsia="Calibri" w:hAnsi="Times New Roman" w:cs="Times New Roman"/>
                <w:b/>
                <w:bCs/>
                <w:sz w:val="28"/>
                <w:szCs w:val="28"/>
              </w:rPr>
              <w:t xml:space="preserve"> способностей</w:t>
            </w:r>
          </w:p>
        </w:tc>
        <w:tc>
          <w:tcPr>
            <w:tcW w:w="5707" w:type="dxa"/>
            <w:gridSpan w:val="3"/>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5—7 классы</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Опорные прыжки, прыжки со скакалкой, броски набивного мяча</w:t>
            </w:r>
          </w:p>
        </w:tc>
        <w:tc>
          <w:tcPr>
            <w:tcW w:w="7388" w:type="dxa"/>
            <w:gridSpan w:val="3"/>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Используют данные упражнения для развития скоростно-силовых способностей</w:t>
            </w:r>
          </w:p>
        </w:tc>
      </w:tr>
      <w:tr w:rsidR="003C2B67" w:rsidRPr="003C2B67" w:rsidTr="00146474">
        <w:trPr>
          <w:gridAfter w:val="1"/>
          <w:wAfter w:w="25" w:type="dxa"/>
          <w:trHeight w:val="1262"/>
        </w:trPr>
        <w:tc>
          <w:tcPr>
            <w:tcW w:w="3065"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Развитие гибкости</w:t>
            </w:r>
          </w:p>
        </w:tc>
        <w:tc>
          <w:tcPr>
            <w:tcW w:w="5707" w:type="dxa"/>
            <w:gridSpan w:val="3"/>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5—7 классы</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Общеразвивающие упражнения с по</w:t>
            </w:r>
            <w:r w:rsidRPr="003C2B67">
              <w:rPr>
                <w:rFonts w:ascii="Times New Roman" w:eastAsia="Calibri" w:hAnsi="Times New Roman" w:cs="Times New Roman"/>
                <w:sz w:val="28"/>
                <w:szCs w:val="28"/>
              </w:rPr>
              <w:softHyphen/>
              <w:t>вышенной амплитудой для плечевых, локтевых, тазобедренных, коленных суставов и позвоночника. Упражнения с партнёром, акробатические, на гимнастической стенке. Упражнения с предметами</w:t>
            </w:r>
          </w:p>
        </w:tc>
        <w:tc>
          <w:tcPr>
            <w:tcW w:w="7388" w:type="dxa"/>
            <w:gridSpan w:val="3"/>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Используют данные упражнения для развития гибкости</w:t>
            </w:r>
          </w:p>
        </w:tc>
      </w:tr>
      <w:tr w:rsidR="003C2B67" w:rsidRPr="003C2B67" w:rsidTr="00146474">
        <w:trPr>
          <w:gridAfter w:val="1"/>
          <w:wAfter w:w="25" w:type="dxa"/>
          <w:trHeight w:val="1427"/>
        </w:trPr>
        <w:tc>
          <w:tcPr>
            <w:tcW w:w="3065"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Знания о физической культуре</w:t>
            </w:r>
          </w:p>
        </w:tc>
        <w:tc>
          <w:tcPr>
            <w:tcW w:w="5707" w:type="dxa"/>
            <w:gridSpan w:val="3"/>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5—7 классы</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Значение гимнастических упражнений для сохранения правильной осанки, развития силовых способностей и гибкости; страховка и помощь во время занятий; обеспечение техники безопасности; упражнения для разо</w:t>
            </w:r>
            <w:r w:rsidRPr="003C2B67">
              <w:rPr>
                <w:rFonts w:ascii="Times New Roman" w:eastAsia="Calibri" w:hAnsi="Times New Roman" w:cs="Times New Roman"/>
                <w:sz w:val="28"/>
                <w:szCs w:val="28"/>
              </w:rPr>
              <w:softHyphen/>
            </w:r>
            <w:r w:rsidRPr="003C2B67">
              <w:rPr>
                <w:rFonts w:ascii="Times New Roman" w:eastAsia="Calibri" w:hAnsi="Times New Roman" w:cs="Times New Roman"/>
                <w:sz w:val="28"/>
                <w:szCs w:val="28"/>
              </w:rPr>
              <w:lastRenderedPageBreak/>
              <w:t>гревания; основы выполнения гимнасти</w:t>
            </w:r>
            <w:r w:rsidRPr="003C2B67">
              <w:rPr>
                <w:rFonts w:ascii="Times New Roman" w:eastAsia="Calibri" w:hAnsi="Times New Roman" w:cs="Times New Roman"/>
                <w:sz w:val="28"/>
                <w:szCs w:val="28"/>
              </w:rPr>
              <w:softHyphen/>
              <w:t>ческих упражнений</w:t>
            </w:r>
          </w:p>
        </w:tc>
        <w:tc>
          <w:tcPr>
            <w:tcW w:w="7388" w:type="dxa"/>
            <w:gridSpan w:val="3"/>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lastRenderedPageBreak/>
              <w:t>Раскрывают значение гимнастических упражнений для сохранения правильной осанки, развития физических способностей. Оказывают страховку и помощь во время занятий, соблюдают технику безопасности. Применяют упражнения для организации самостоятельных тренировок</w:t>
            </w:r>
          </w:p>
        </w:tc>
      </w:tr>
      <w:tr w:rsidR="003C2B67" w:rsidRPr="003C2B67" w:rsidTr="00146474">
        <w:trPr>
          <w:gridAfter w:val="1"/>
          <w:wAfter w:w="25" w:type="dxa"/>
          <w:trHeight w:val="1414"/>
        </w:trPr>
        <w:tc>
          <w:tcPr>
            <w:tcW w:w="3065"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lastRenderedPageBreak/>
              <w:t>Проведение самостоятельных занятий прикладной физической подготовкой</w:t>
            </w:r>
          </w:p>
        </w:tc>
        <w:tc>
          <w:tcPr>
            <w:tcW w:w="5707" w:type="dxa"/>
            <w:gridSpan w:val="3"/>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5—7 классы</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Упражнения и простейшие программы по развитию силовых, координационных способностей и гибкости с предметами и без предметов, акробатические, с использованием гимна</w:t>
            </w:r>
            <w:r w:rsidRPr="003C2B67">
              <w:rPr>
                <w:rFonts w:ascii="Times New Roman" w:eastAsia="Calibri" w:hAnsi="Times New Roman" w:cs="Times New Roman"/>
                <w:sz w:val="28"/>
                <w:szCs w:val="28"/>
              </w:rPr>
              <w:softHyphen/>
              <w:t>стических снарядов. Правила самоконтроля. Способы регулирования физической нагрузки</w:t>
            </w:r>
          </w:p>
        </w:tc>
        <w:tc>
          <w:tcPr>
            <w:tcW w:w="7388" w:type="dxa"/>
            <w:gridSpan w:val="3"/>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Используют разученные упражнения в самостоятельных занятиях при решении задач физической и технической подготовки. Осуществляют самоконтроль за физической нагрузкой во время этих занятий</w:t>
            </w:r>
          </w:p>
        </w:tc>
      </w:tr>
      <w:tr w:rsidR="003C2B67" w:rsidRPr="003C2B67" w:rsidTr="00146474">
        <w:trPr>
          <w:gridAfter w:val="1"/>
          <w:wAfter w:w="25" w:type="dxa"/>
          <w:trHeight w:val="412"/>
        </w:trPr>
        <w:tc>
          <w:tcPr>
            <w:tcW w:w="3065" w:type="dxa"/>
            <w:tcBorders>
              <w:top w:val="single" w:sz="4" w:space="0" w:color="auto"/>
              <w:left w:val="single" w:sz="4" w:space="0" w:color="auto"/>
              <w:bottom w:val="nil"/>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Овладение организаторскими умениями</w:t>
            </w:r>
          </w:p>
        </w:tc>
        <w:tc>
          <w:tcPr>
            <w:tcW w:w="5707" w:type="dxa"/>
            <w:gridSpan w:val="3"/>
            <w:tcBorders>
              <w:top w:val="single" w:sz="4" w:space="0" w:color="auto"/>
              <w:left w:val="single" w:sz="4" w:space="0" w:color="auto"/>
              <w:bottom w:val="nil"/>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5—7 классы</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Помощь и страховка; демонстрация упражнений; выполнения обязанностей командира отделения; установка и уборка снарядов; составление с помощью учителя простейших комбинаций упражнений. Правила соревнований</w:t>
            </w:r>
          </w:p>
        </w:tc>
        <w:tc>
          <w:tcPr>
            <w:tcW w:w="7388" w:type="dxa"/>
            <w:gridSpan w:val="3"/>
            <w:tcBorders>
              <w:top w:val="single" w:sz="4" w:space="0" w:color="auto"/>
              <w:left w:val="single" w:sz="4" w:space="0" w:color="auto"/>
              <w:bottom w:val="nil"/>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Составляют совместно с учителем простейшие комбинации упражнений, направленные на раз</w:t>
            </w:r>
            <w:r w:rsidRPr="003C2B67">
              <w:rPr>
                <w:rFonts w:ascii="Times New Roman" w:eastAsia="Calibri" w:hAnsi="Times New Roman" w:cs="Times New Roman"/>
                <w:sz w:val="28"/>
                <w:szCs w:val="28"/>
              </w:rPr>
              <w:softHyphen/>
              <w:t>витие соответствующих физических способностей. Выполняют обязанности командира отделения. Оказывают помощь в установке и уборке снарядов. Соблюдают правила соревнований</w:t>
            </w:r>
          </w:p>
        </w:tc>
      </w:tr>
      <w:tr w:rsidR="003C2B67" w:rsidRPr="003C2B67" w:rsidTr="00146474">
        <w:trPr>
          <w:gridAfter w:val="1"/>
          <w:wAfter w:w="25" w:type="dxa"/>
          <w:trHeight w:val="214"/>
        </w:trPr>
        <w:tc>
          <w:tcPr>
            <w:tcW w:w="16160" w:type="dxa"/>
            <w:gridSpan w:val="7"/>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Баскетбол</w:t>
            </w:r>
          </w:p>
        </w:tc>
      </w:tr>
      <w:tr w:rsidR="003C2B67" w:rsidRPr="003C2B67" w:rsidTr="00146474">
        <w:trPr>
          <w:gridAfter w:val="1"/>
          <w:wAfter w:w="25" w:type="dxa"/>
          <w:trHeight w:val="698"/>
        </w:trPr>
        <w:tc>
          <w:tcPr>
            <w:tcW w:w="3065"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Краткая характеристика вида спорта</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 xml:space="preserve">Требования к технике </w:t>
            </w:r>
            <w:r w:rsidRPr="003C2B67">
              <w:rPr>
                <w:rFonts w:ascii="Times New Roman" w:eastAsia="Calibri" w:hAnsi="Times New Roman" w:cs="Times New Roman"/>
                <w:b/>
                <w:bCs/>
                <w:sz w:val="28"/>
                <w:szCs w:val="28"/>
              </w:rPr>
              <w:lastRenderedPageBreak/>
              <w:t>без</w:t>
            </w:r>
            <w:r w:rsidRPr="003C2B67">
              <w:rPr>
                <w:rFonts w:ascii="Times New Roman" w:eastAsia="Calibri" w:hAnsi="Times New Roman" w:cs="Times New Roman"/>
                <w:b/>
                <w:bCs/>
                <w:sz w:val="28"/>
                <w:szCs w:val="28"/>
              </w:rPr>
              <w:softHyphen/>
              <w:t>опасности</w:t>
            </w:r>
          </w:p>
        </w:tc>
        <w:tc>
          <w:tcPr>
            <w:tcW w:w="5697" w:type="dxa"/>
            <w:gridSpan w:val="2"/>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lastRenderedPageBreak/>
              <w:t>История баскетбола. Основные правила игры в баскетбол. Основные приёмы игры.</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Правила техники безопасности</w:t>
            </w:r>
          </w:p>
        </w:tc>
        <w:tc>
          <w:tcPr>
            <w:tcW w:w="7398" w:type="dxa"/>
            <w:gridSpan w:val="4"/>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Изучают историю баскетбола и запоминают имена выдающихся отечественных спортсменов — олимпийских чемпионов.</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Овладевают основными приёмами игры в баскетбол</w:t>
            </w:r>
          </w:p>
        </w:tc>
      </w:tr>
      <w:tr w:rsidR="003C2B67" w:rsidRPr="003C2B67" w:rsidTr="00146474">
        <w:trPr>
          <w:gridAfter w:val="1"/>
          <w:wAfter w:w="25" w:type="dxa"/>
          <w:trHeight w:val="1670"/>
        </w:trPr>
        <w:tc>
          <w:tcPr>
            <w:tcW w:w="3065"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lastRenderedPageBreak/>
              <w:t>Овладение техникой пере</w:t>
            </w:r>
            <w:r w:rsidRPr="003C2B67">
              <w:rPr>
                <w:rFonts w:ascii="Times New Roman" w:eastAsia="Calibri" w:hAnsi="Times New Roman" w:cs="Times New Roman"/>
                <w:b/>
                <w:bCs/>
                <w:sz w:val="28"/>
                <w:szCs w:val="28"/>
              </w:rPr>
              <w:softHyphen/>
              <w:t>движений, остановок, по</w:t>
            </w:r>
            <w:r w:rsidRPr="003C2B67">
              <w:rPr>
                <w:rFonts w:ascii="Times New Roman" w:eastAsia="Calibri" w:hAnsi="Times New Roman" w:cs="Times New Roman"/>
                <w:b/>
                <w:bCs/>
                <w:sz w:val="28"/>
                <w:szCs w:val="28"/>
              </w:rPr>
              <w:softHyphen/>
              <w:t>воротов и стоек</w:t>
            </w:r>
          </w:p>
        </w:tc>
        <w:tc>
          <w:tcPr>
            <w:tcW w:w="5697" w:type="dxa"/>
            <w:gridSpan w:val="2"/>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5—6 классы</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 xml:space="preserve">Стойки </w:t>
            </w:r>
            <w:proofErr w:type="spellStart"/>
            <w:r w:rsidRPr="003C2B67">
              <w:rPr>
                <w:rFonts w:ascii="Times New Roman" w:eastAsia="Calibri" w:hAnsi="Times New Roman" w:cs="Times New Roman"/>
                <w:sz w:val="28"/>
                <w:szCs w:val="28"/>
              </w:rPr>
              <w:t>ифока</w:t>
            </w:r>
            <w:proofErr w:type="spellEnd"/>
            <w:r w:rsidRPr="003C2B67">
              <w:rPr>
                <w:rFonts w:ascii="Times New Roman" w:eastAsia="Calibri" w:hAnsi="Times New Roman" w:cs="Times New Roman"/>
                <w:sz w:val="28"/>
                <w:szCs w:val="28"/>
              </w:rPr>
              <w:t xml:space="preserve">. Перемещения в стойке приставными шагами боком, лицом и спиной вперёд. Остановка двумя шагами и прыжком. Повороты без мяча и с мячом. Комбинации из освоенных элементов техники передвижений (перемещения в стойке, остановка, поворот, ускорение). </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7 класс</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Дальнейшее обучение технике движений</w:t>
            </w:r>
          </w:p>
        </w:tc>
        <w:tc>
          <w:tcPr>
            <w:tcW w:w="7398" w:type="dxa"/>
            <w:gridSpan w:val="4"/>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Описывают технику изучаемых игровых приёмов и действий, осваивают их самостоятельно, выявляя и устраняя типичные ошибки. Взаимодействуют со сверстниками в процессе совместного освоения техники игровых приёмов и действий, соблюдают правила безопасности</w:t>
            </w:r>
          </w:p>
        </w:tc>
      </w:tr>
      <w:tr w:rsidR="003C2B67" w:rsidRPr="003C2B67" w:rsidTr="00146474">
        <w:trPr>
          <w:gridAfter w:val="1"/>
          <w:wAfter w:w="25" w:type="dxa"/>
          <w:trHeight w:val="1584"/>
        </w:trPr>
        <w:tc>
          <w:tcPr>
            <w:tcW w:w="3065" w:type="dxa"/>
            <w:tcBorders>
              <w:top w:val="single" w:sz="4" w:space="0" w:color="auto"/>
              <w:left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Освоение ловли и передач мяча</w:t>
            </w:r>
          </w:p>
        </w:tc>
        <w:tc>
          <w:tcPr>
            <w:tcW w:w="5697" w:type="dxa"/>
            <w:gridSpan w:val="2"/>
            <w:tcBorders>
              <w:top w:val="single" w:sz="4" w:space="0" w:color="auto"/>
              <w:left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5—6 классы</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Ловля и передача мяча двумя руками от груди и одной рукой от плеча на месте и в движении без сопротивле</w:t>
            </w:r>
            <w:r w:rsidRPr="003C2B67">
              <w:rPr>
                <w:rFonts w:ascii="Times New Roman" w:eastAsia="Calibri" w:hAnsi="Times New Roman" w:cs="Times New Roman"/>
                <w:sz w:val="28"/>
                <w:szCs w:val="28"/>
              </w:rPr>
              <w:softHyphen/>
              <w:t xml:space="preserve">ния защитника (в парах, тройках, квадрате, круге). </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7 класс</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Дальнейшее обучение технике движений.</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Ловля и передача мяча двумя руками от груди и одной рукой от плеча на месте и в движении с пассивным сопротивлением защитника</w:t>
            </w:r>
          </w:p>
        </w:tc>
        <w:tc>
          <w:tcPr>
            <w:tcW w:w="7398" w:type="dxa"/>
            <w:gridSpan w:val="4"/>
            <w:tcBorders>
              <w:top w:val="single" w:sz="4" w:space="0" w:color="auto"/>
              <w:left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Описывают технику изучаемых игровых приёмов и действий, осваивают их самостоятельно, выяв</w:t>
            </w:r>
            <w:r w:rsidRPr="003C2B67">
              <w:rPr>
                <w:rFonts w:ascii="Times New Roman" w:eastAsia="Calibri" w:hAnsi="Times New Roman" w:cs="Times New Roman"/>
                <w:sz w:val="28"/>
                <w:szCs w:val="28"/>
              </w:rPr>
              <w:softHyphen/>
              <w:t>ляя и устраняя типичные ошибки. Взаимодействуют со сверстниками в процессе совместного освоения техники игровых приёмов и действий, соблюдают правила безопасности</w:t>
            </w:r>
          </w:p>
        </w:tc>
      </w:tr>
      <w:tr w:rsidR="003C2B67" w:rsidRPr="003C2B67" w:rsidTr="00146474">
        <w:trPr>
          <w:gridAfter w:val="1"/>
          <w:wAfter w:w="25" w:type="dxa"/>
          <w:trHeight w:val="2259"/>
        </w:trPr>
        <w:tc>
          <w:tcPr>
            <w:tcW w:w="3065"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lastRenderedPageBreak/>
              <w:t>Освоение техники ведения мяча</w:t>
            </w:r>
          </w:p>
        </w:tc>
        <w:tc>
          <w:tcPr>
            <w:tcW w:w="5697" w:type="dxa"/>
            <w:gridSpan w:val="2"/>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5—6 классы</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 xml:space="preserve">Ведение мяча в низкой, средней и высокой стойке на месте, в движении по прямой, с изменением направления движения и скорости; ведение без сопротивления защитника ведущей и </w:t>
            </w:r>
            <w:proofErr w:type="spellStart"/>
            <w:r w:rsidRPr="003C2B67">
              <w:rPr>
                <w:rFonts w:ascii="Times New Roman" w:eastAsia="Calibri" w:hAnsi="Times New Roman" w:cs="Times New Roman"/>
                <w:sz w:val="28"/>
                <w:szCs w:val="28"/>
              </w:rPr>
              <w:t>неведущей</w:t>
            </w:r>
            <w:proofErr w:type="spellEnd"/>
            <w:r w:rsidRPr="003C2B67">
              <w:rPr>
                <w:rFonts w:ascii="Times New Roman" w:eastAsia="Calibri" w:hAnsi="Times New Roman" w:cs="Times New Roman"/>
                <w:sz w:val="28"/>
                <w:szCs w:val="28"/>
              </w:rPr>
              <w:t xml:space="preserve"> рукой. </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7 класс</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Дальнейшее обучение технике движений.</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Ведение мяча в низкой, средней и высокой стойке на месте, в движении по прямой, с изменением направления движения и скорости; ведение с пассивным сопротивлением защитника</w:t>
            </w:r>
          </w:p>
        </w:tc>
        <w:tc>
          <w:tcPr>
            <w:tcW w:w="7398" w:type="dxa"/>
            <w:gridSpan w:val="4"/>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Описывают технику изучаемых игровых приемов и действий, осваивают их самостоятельно, выявляя и устраняя типичные ошибки. Взаимодействуют со сверстниками в процессе совместного освоения техники игровых приёмов и действий, соблюдают правила безопасности</w:t>
            </w:r>
          </w:p>
        </w:tc>
      </w:tr>
      <w:tr w:rsidR="003C2B67" w:rsidRPr="003C2B67" w:rsidTr="00146474">
        <w:trPr>
          <w:gridAfter w:val="1"/>
          <w:wAfter w:w="25" w:type="dxa"/>
          <w:trHeight w:val="2121"/>
        </w:trPr>
        <w:tc>
          <w:tcPr>
            <w:tcW w:w="3065"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Овладение техникой бросков мяча</w:t>
            </w:r>
          </w:p>
        </w:tc>
        <w:tc>
          <w:tcPr>
            <w:tcW w:w="5697" w:type="dxa"/>
            <w:gridSpan w:val="2"/>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5—6 классы</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Броски одной и двумя руками с места и в движении (после ведения, после ловли) без сопротивления защитника.</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Максимальное расстояние до корзины — 3,60 м.</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7 класс</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Дальнейшее обучение технике движений.</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Броски одной и двумя руками с ме</w:t>
            </w:r>
            <w:r w:rsidRPr="003C2B67">
              <w:rPr>
                <w:rFonts w:ascii="Times New Roman" w:eastAsia="Calibri" w:hAnsi="Times New Roman" w:cs="Times New Roman"/>
                <w:sz w:val="28"/>
                <w:szCs w:val="28"/>
              </w:rPr>
              <w:softHyphen/>
              <w:t xml:space="preserve">ста и в движении (после ведения, после ловли, в </w:t>
            </w:r>
            <w:r w:rsidRPr="003C2B67">
              <w:rPr>
                <w:rFonts w:ascii="Times New Roman" w:eastAsia="Calibri" w:hAnsi="Times New Roman" w:cs="Times New Roman"/>
                <w:sz w:val="28"/>
                <w:szCs w:val="28"/>
              </w:rPr>
              <w:lastRenderedPageBreak/>
              <w:t>прыжке) с пассивным противодействием.</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Максимальное расстояние до корзи</w:t>
            </w:r>
            <w:r w:rsidRPr="003C2B67">
              <w:rPr>
                <w:rFonts w:ascii="Times New Roman" w:eastAsia="Calibri" w:hAnsi="Times New Roman" w:cs="Times New Roman"/>
                <w:sz w:val="28"/>
                <w:szCs w:val="28"/>
              </w:rPr>
              <w:softHyphen/>
              <w:t>ны — 4,80 м</w:t>
            </w:r>
          </w:p>
        </w:tc>
        <w:tc>
          <w:tcPr>
            <w:tcW w:w="7398" w:type="dxa"/>
            <w:gridSpan w:val="4"/>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lastRenderedPageBreak/>
              <w:t>Описывают технику изучаемых игровых приемов и действий, осваивают их самостоятельно, выявляя и устраняя типичные ошибки. Взаимодействуют со сверстниками в процессе совместного освоения техники игровых приёмов и действий, соблюдают правила безопасности</w:t>
            </w:r>
          </w:p>
        </w:tc>
      </w:tr>
      <w:tr w:rsidR="003C2B67" w:rsidRPr="003C2B67" w:rsidTr="00146474">
        <w:trPr>
          <w:gridAfter w:val="1"/>
          <w:wAfter w:w="25" w:type="dxa"/>
          <w:trHeight w:val="837"/>
        </w:trPr>
        <w:tc>
          <w:tcPr>
            <w:tcW w:w="3065"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lastRenderedPageBreak/>
              <w:t>Освоение индивидуальной техники защиты</w:t>
            </w:r>
          </w:p>
        </w:tc>
        <w:tc>
          <w:tcPr>
            <w:tcW w:w="5697" w:type="dxa"/>
            <w:gridSpan w:val="2"/>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bCs/>
                <w:sz w:val="28"/>
                <w:szCs w:val="28"/>
              </w:rPr>
            </w:pPr>
            <w:r w:rsidRPr="003C2B67">
              <w:rPr>
                <w:rFonts w:ascii="Times New Roman" w:eastAsia="Calibri" w:hAnsi="Times New Roman" w:cs="Times New Roman"/>
                <w:bCs/>
                <w:sz w:val="28"/>
                <w:szCs w:val="28"/>
              </w:rPr>
              <w:t>5—6 классы</w:t>
            </w:r>
          </w:p>
          <w:p w:rsidR="003C2B67" w:rsidRPr="003C2B67" w:rsidRDefault="003C2B67" w:rsidP="008F33EA">
            <w:pPr>
              <w:jc w:val="both"/>
              <w:rPr>
                <w:rFonts w:ascii="Times New Roman" w:eastAsia="Calibri" w:hAnsi="Times New Roman" w:cs="Times New Roman"/>
                <w:bCs/>
                <w:sz w:val="28"/>
                <w:szCs w:val="28"/>
              </w:rPr>
            </w:pPr>
            <w:r w:rsidRPr="003C2B67">
              <w:rPr>
                <w:rFonts w:ascii="Times New Roman" w:eastAsia="Calibri" w:hAnsi="Times New Roman" w:cs="Times New Roman"/>
                <w:bCs/>
                <w:sz w:val="28"/>
                <w:szCs w:val="28"/>
              </w:rPr>
              <w:t>Вырывание и выбивание мяча. 7 класс Перехват мяча</w:t>
            </w:r>
          </w:p>
        </w:tc>
        <w:tc>
          <w:tcPr>
            <w:tcW w:w="7398" w:type="dxa"/>
            <w:gridSpan w:val="4"/>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Описывают технику изучаемых игровых приёмов и действий, осваивают их самостоятельно, выявляя и устраняя типичные ошибки. Взаимодействуют со сверстниками в процессе совместного освоения техники игровых приёмов и действий, соблюдают правила безопасности</w:t>
            </w:r>
          </w:p>
        </w:tc>
      </w:tr>
      <w:tr w:rsidR="003C2B67" w:rsidRPr="003C2B67" w:rsidTr="00146474">
        <w:trPr>
          <w:gridAfter w:val="1"/>
          <w:wAfter w:w="25" w:type="dxa"/>
          <w:trHeight w:val="837"/>
        </w:trPr>
        <w:tc>
          <w:tcPr>
            <w:tcW w:w="3065"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t>Закрепление техники владения мячом и развитие координационных способностей</w:t>
            </w:r>
          </w:p>
        </w:tc>
        <w:tc>
          <w:tcPr>
            <w:tcW w:w="5697" w:type="dxa"/>
            <w:gridSpan w:val="2"/>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t>5—6 классы</w:t>
            </w:r>
          </w:p>
          <w:p w:rsidR="003C2B67" w:rsidRPr="003C2B67" w:rsidRDefault="003C2B67" w:rsidP="008F33EA">
            <w:pPr>
              <w:jc w:val="both"/>
              <w:rPr>
                <w:rFonts w:ascii="Times New Roman" w:eastAsia="Calibri" w:hAnsi="Times New Roman" w:cs="Times New Roman"/>
                <w:bCs/>
                <w:sz w:val="28"/>
                <w:szCs w:val="28"/>
              </w:rPr>
            </w:pPr>
            <w:r w:rsidRPr="003C2B67">
              <w:rPr>
                <w:rFonts w:ascii="Times New Roman" w:eastAsia="Calibri" w:hAnsi="Times New Roman" w:cs="Times New Roman"/>
                <w:bCs/>
                <w:sz w:val="28"/>
                <w:szCs w:val="28"/>
              </w:rPr>
              <w:t xml:space="preserve">Комбинация из освоенных элементов: ловля, передача, ведение, бросок. </w:t>
            </w:r>
          </w:p>
          <w:p w:rsidR="003C2B67" w:rsidRPr="003C2B67" w:rsidRDefault="003C2B67" w:rsidP="008F33EA">
            <w:pPr>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t>7 класс</w:t>
            </w:r>
          </w:p>
          <w:p w:rsidR="003C2B67" w:rsidRPr="003C2B67" w:rsidRDefault="003C2B67" w:rsidP="008F33EA">
            <w:pPr>
              <w:jc w:val="both"/>
              <w:rPr>
                <w:rFonts w:ascii="Times New Roman" w:eastAsia="Calibri" w:hAnsi="Times New Roman" w:cs="Times New Roman"/>
                <w:bCs/>
                <w:sz w:val="28"/>
                <w:szCs w:val="28"/>
              </w:rPr>
            </w:pPr>
            <w:r w:rsidRPr="003C2B67">
              <w:rPr>
                <w:rFonts w:ascii="Times New Roman" w:eastAsia="Calibri" w:hAnsi="Times New Roman" w:cs="Times New Roman"/>
                <w:bCs/>
                <w:sz w:val="28"/>
                <w:szCs w:val="28"/>
              </w:rPr>
              <w:t>Дальнейшее обучение технике движений</w:t>
            </w:r>
          </w:p>
        </w:tc>
        <w:tc>
          <w:tcPr>
            <w:tcW w:w="7398" w:type="dxa"/>
            <w:gridSpan w:val="4"/>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Моделируют технику освоенных игровых действий и приёмов, варьируют её в зависимости от ситуаций и условий, возникающих в процессе игровой деятельности</w:t>
            </w:r>
          </w:p>
        </w:tc>
      </w:tr>
      <w:tr w:rsidR="003C2B67" w:rsidRPr="003C2B67" w:rsidTr="00146474">
        <w:trPr>
          <w:gridAfter w:val="1"/>
          <w:wAfter w:w="25" w:type="dxa"/>
          <w:trHeight w:val="950"/>
        </w:trPr>
        <w:tc>
          <w:tcPr>
            <w:tcW w:w="3065"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t>Закрепление техники перемещений, владения мячом и развитие координационных способностей</w:t>
            </w:r>
          </w:p>
        </w:tc>
        <w:tc>
          <w:tcPr>
            <w:tcW w:w="5697" w:type="dxa"/>
            <w:gridSpan w:val="2"/>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t>5—6 классы</w:t>
            </w:r>
          </w:p>
          <w:p w:rsidR="003C2B67" w:rsidRPr="003C2B67" w:rsidRDefault="003C2B67" w:rsidP="008F33EA">
            <w:pPr>
              <w:jc w:val="both"/>
              <w:rPr>
                <w:rFonts w:ascii="Times New Roman" w:eastAsia="Calibri" w:hAnsi="Times New Roman" w:cs="Times New Roman"/>
                <w:bCs/>
                <w:sz w:val="28"/>
                <w:szCs w:val="28"/>
              </w:rPr>
            </w:pPr>
            <w:r w:rsidRPr="003C2B67">
              <w:rPr>
                <w:rFonts w:ascii="Times New Roman" w:eastAsia="Calibri" w:hAnsi="Times New Roman" w:cs="Times New Roman"/>
                <w:bCs/>
                <w:sz w:val="28"/>
                <w:szCs w:val="28"/>
              </w:rPr>
              <w:t xml:space="preserve">Комбинация из освоенных элементов техники перемещений и владения мячом. </w:t>
            </w:r>
          </w:p>
          <w:p w:rsidR="003C2B67" w:rsidRPr="003C2B67" w:rsidRDefault="003C2B67" w:rsidP="008F33EA">
            <w:pPr>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t>7 класс</w:t>
            </w:r>
          </w:p>
          <w:p w:rsidR="003C2B67" w:rsidRPr="003C2B67" w:rsidRDefault="003C2B67" w:rsidP="008F33EA">
            <w:pPr>
              <w:jc w:val="both"/>
              <w:rPr>
                <w:rFonts w:ascii="Times New Roman" w:eastAsia="Calibri" w:hAnsi="Times New Roman" w:cs="Times New Roman"/>
                <w:b/>
                <w:bCs/>
                <w:sz w:val="28"/>
                <w:szCs w:val="28"/>
              </w:rPr>
            </w:pPr>
            <w:r w:rsidRPr="003C2B67">
              <w:rPr>
                <w:rFonts w:ascii="Times New Roman" w:eastAsia="Calibri" w:hAnsi="Times New Roman" w:cs="Times New Roman"/>
                <w:bCs/>
                <w:sz w:val="28"/>
                <w:szCs w:val="28"/>
              </w:rPr>
              <w:t>Дальнейшее обучение технике движений</w:t>
            </w:r>
          </w:p>
        </w:tc>
        <w:tc>
          <w:tcPr>
            <w:tcW w:w="7398" w:type="dxa"/>
            <w:gridSpan w:val="4"/>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Моделируют технику освоенных игровых действий и приёмов, варьируют её в зависимости от ситуаций и условий, возникающих в процессе игровой деятельности</w:t>
            </w:r>
          </w:p>
        </w:tc>
      </w:tr>
      <w:tr w:rsidR="003C2B67" w:rsidRPr="003C2B67" w:rsidTr="00146474">
        <w:trPr>
          <w:gridAfter w:val="1"/>
          <w:wAfter w:w="25" w:type="dxa"/>
          <w:trHeight w:val="1700"/>
        </w:trPr>
        <w:tc>
          <w:tcPr>
            <w:tcW w:w="3065" w:type="dxa"/>
            <w:tcBorders>
              <w:top w:val="single" w:sz="4" w:space="0" w:color="auto"/>
              <w:left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lastRenderedPageBreak/>
              <w:t>Освоение тактики игры</w:t>
            </w:r>
          </w:p>
        </w:tc>
        <w:tc>
          <w:tcPr>
            <w:tcW w:w="5697" w:type="dxa"/>
            <w:gridSpan w:val="2"/>
            <w:tcBorders>
              <w:top w:val="single" w:sz="4" w:space="0" w:color="auto"/>
              <w:left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t>5—6 классы</w:t>
            </w:r>
          </w:p>
          <w:p w:rsidR="003C2B67" w:rsidRPr="003C2B67" w:rsidRDefault="003C2B67" w:rsidP="008F33EA">
            <w:pPr>
              <w:jc w:val="both"/>
              <w:rPr>
                <w:rFonts w:ascii="Times New Roman" w:eastAsia="Calibri" w:hAnsi="Times New Roman" w:cs="Times New Roman"/>
                <w:bCs/>
                <w:sz w:val="28"/>
                <w:szCs w:val="28"/>
              </w:rPr>
            </w:pPr>
            <w:r w:rsidRPr="003C2B67">
              <w:rPr>
                <w:rFonts w:ascii="Times New Roman" w:eastAsia="Calibri" w:hAnsi="Times New Roman" w:cs="Times New Roman"/>
                <w:bCs/>
                <w:sz w:val="28"/>
                <w:szCs w:val="28"/>
              </w:rPr>
              <w:t xml:space="preserve">Тактика свободного нападения. Позиционное нападение (5:0) без изменения позиций игроков. Нападение быстрым прорывом (1:0). Взаимодействие двух игроков «Отдай мяч и выйди». </w:t>
            </w:r>
          </w:p>
          <w:p w:rsidR="003C2B67" w:rsidRPr="003C2B67" w:rsidRDefault="003C2B67" w:rsidP="008F33EA">
            <w:pPr>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t>7 класс</w:t>
            </w:r>
          </w:p>
          <w:p w:rsidR="003C2B67" w:rsidRPr="003C2B67" w:rsidRDefault="003C2B67" w:rsidP="008F33EA">
            <w:pPr>
              <w:jc w:val="both"/>
              <w:rPr>
                <w:rFonts w:ascii="Times New Roman" w:eastAsia="Calibri" w:hAnsi="Times New Roman" w:cs="Times New Roman"/>
                <w:bCs/>
                <w:sz w:val="28"/>
                <w:szCs w:val="28"/>
              </w:rPr>
            </w:pPr>
            <w:r w:rsidRPr="003C2B67">
              <w:rPr>
                <w:rFonts w:ascii="Times New Roman" w:eastAsia="Calibri" w:hAnsi="Times New Roman" w:cs="Times New Roman"/>
                <w:bCs/>
                <w:sz w:val="28"/>
                <w:szCs w:val="28"/>
              </w:rPr>
              <w:t>Дальнейшее обучение технике движений.</w:t>
            </w:r>
          </w:p>
          <w:p w:rsidR="003C2B67" w:rsidRPr="003C2B67" w:rsidRDefault="003C2B67" w:rsidP="008F33EA">
            <w:pPr>
              <w:jc w:val="both"/>
              <w:rPr>
                <w:rFonts w:ascii="Times New Roman" w:eastAsia="Calibri" w:hAnsi="Times New Roman" w:cs="Times New Roman"/>
                <w:bCs/>
                <w:sz w:val="28"/>
                <w:szCs w:val="28"/>
              </w:rPr>
            </w:pPr>
            <w:r w:rsidRPr="003C2B67">
              <w:rPr>
                <w:rFonts w:ascii="Times New Roman" w:eastAsia="Calibri" w:hAnsi="Times New Roman" w:cs="Times New Roman"/>
                <w:bCs/>
                <w:sz w:val="28"/>
                <w:szCs w:val="28"/>
              </w:rPr>
              <w:t>Позиционное нападение (5:0) с изме</w:t>
            </w:r>
            <w:r w:rsidRPr="003C2B67">
              <w:rPr>
                <w:rFonts w:ascii="Times New Roman" w:eastAsia="Calibri" w:hAnsi="Times New Roman" w:cs="Times New Roman"/>
                <w:bCs/>
                <w:sz w:val="28"/>
                <w:szCs w:val="28"/>
              </w:rPr>
              <w:softHyphen/>
              <w:t>нением позиций. Нападение быстрым прорывом (2:1)</w:t>
            </w:r>
          </w:p>
        </w:tc>
        <w:tc>
          <w:tcPr>
            <w:tcW w:w="7398" w:type="dxa"/>
            <w:gridSpan w:val="4"/>
            <w:tcBorders>
              <w:top w:val="single" w:sz="4" w:space="0" w:color="auto"/>
              <w:left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Взаимодействуют со сверстниками в процессе совместного освоения тактики игровых действий, соблюдают правила безопасности. Моделируют тактику освоенных игровых действий, варьируют её в зависимости от ситуаций и условий, возникающих в процессе игро</w:t>
            </w:r>
            <w:r w:rsidRPr="003C2B67">
              <w:rPr>
                <w:rFonts w:ascii="Times New Roman" w:eastAsia="Calibri" w:hAnsi="Times New Roman" w:cs="Times New Roman"/>
                <w:sz w:val="28"/>
                <w:szCs w:val="28"/>
              </w:rPr>
              <w:softHyphen/>
              <w:t>вой деятельности</w:t>
            </w:r>
          </w:p>
        </w:tc>
      </w:tr>
      <w:tr w:rsidR="003C2B67" w:rsidRPr="003C2B67" w:rsidTr="00146474">
        <w:trPr>
          <w:gridAfter w:val="1"/>
          <w:wAfter w:w="25" w:type="dxa"/>
          <w:trHeight w:val="1259"/>
        </w:trPr>
        <w:tc>
          <w:tcPr>
            <w:tcW w:w="3065"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t>Овладение игрой и комплекс</w:t>
            </w:r>
            <w:r w:rsidRPr="003C2B67">
              <w:rPr>
                <w:rFonts w:ascii="Times New Roman" w:eastAsia="Calibri" w:hAnsi="Times New Roman" w:cs="Times New Roman"/>
                <w:b/>
                <w:bCs/>
                <w:sz w:val="28"/>
                <w:szCs w:val="28"/>
              </w:rPr>
              <w:softHyphen/>
              <w:t>ное развитие психомотор</w:t>
            </w:r>
            <w:r w:rsidRPr="003C2B67">
              <w:rPr>
                <w:rFonts w:ascii="Times New Roman" w:eastAsia="Calibri" w:hAnsi="Times New Roman" w:cs="Times New Roman"/>
                <w:b/>
                <w:bCs/>
                <w:sz w:val="28"/>
                <w:szCs w:val="28"/>
              </w:rPr>
              <w:softHyphen/>
              <w:t>ных способностей</w:t>
            </w:r>
          </w:p>
        </w:tc>
        <w:tc>
          <w:tcPr>
            <w:tcW w:w="5697" w:type="dxa"/>
            <w:gridSpan w:val="2"/>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t>5—6 классы</w:t>
            </w:r>
          </w:p>
          <w:p w:rsidR="003C2B67" w:rsidRPr="003C2B67" w:rsidRDefault="003C2B67" w:rsidP="008F33EA">
            <w:pPr>
              <w:jc w:val="both"/>
              <w:rPr>
                <w:rFonts w:ascii="Times New Roman" w:eastAsia="Calibri" w:hAnsi="Times New Roman" w:cs="Times New Roman"/>
                <w:bCs/>
                <w:sz w:val="28"/>
                <w:szCs w:val="28"/>
              </w:rPr>
            </w:pPr>
            <w:r w:rsidRPr="003C2B67">
              <w:rPr>
                <w:rFonts w:ascii="Times New Roman" w:eastAsia="Calibri" w:hAnsi="Times New Roman" w:cs="Times New Roman"/>
                <w:bCs/>
                <w:sz w:val="28"/>
                <w:szCs w:val="28"/>
              </w:rPr>
              <w:t>Игра по упрощённым правилам мини-баскетбола.</w:t>
            </w:r>
          </w:p>
          <w:p w:rsidR="003C2B67" w:rsidRPr="003C2B67" w:rsidRDefault="003C2B67" w:rsidP="008F33EA">
            <w:pPr>
              <w:jc w:val="both"/>
              <w:rPr>
                <w:rFonts w:ascii="Times New Roman" w:eastAsia="Calibri" w:hAnsi="Times New Roman" w:cs="Times New Roman"/>
                <w:bCs/>
                <w:sz w:val="28"/>
                <w:szCs w:val="28"/>
              </w:rPr>
            </w:pPr>
            <w:r w:rsidRPr="003C2B67">
              <w:rPr>
                <w:rFonts w:ascii="Times New Roman" w:eastAsia="Calibri" w:hAnsi="Times New Roman" w:cs="Times New Roman"/>
                <w:bCs/>
                <w:sz w:val="28"/>
                <w:szCs w:val="28"/>
              </w:rPr>
              <w:t xml:space="preserve">Игры и игровые задания 2:1, 3:1, 3:2, 3:3. </w:t>
            </w:r>
          </w:p>
          <w:p w:rsidR="003C2B67" w:rsidRPr="003C2B67" w:rsidRDefault="003C2B67" w:rsidP="008F33EA">
            <w:pPr>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t>7 класс</w:t>
            </w:r>
          </w:p>
          <w:p w:rsidR="003C2B67" w:rsidRPr="003C2B67" w:rsidRDefault="003C2B67" w:rsidP="008F33EA">
            <w:pPr>
              <w:jc w:val="both"/>
              <w:rPr>
                <w:rFonts w:ascii="Times New Roman" w:eastAsia="Calibri" w:hAnsi="Times New Roman" w:cs="Times New Roman"/>
                <w:bCs/>
                <w:sz w:val="28"/>
                <w:szCs w:val="28"/>
              </w:rPr>
            </w:pPr>
            <w:r w:rsidRPr="003C2B67">
              <w:rPr>
                <w:rFonts w:ascii="Times New Roman" w:eastAsia="Calibri" w:hAnsi="Times New Roman" w:cs="Times New Roman"/>
                <w:bCs/>
                <w:sz w:val="28"/>
                <w:szCs w:val="28"/>
              </w:rPr>
              <w:t>Игра по правилам мини-баскетбола. Дальнейшее обучение технике движений</w:t>
            </w:r>
          </w:p>
        </w:tc>
        <w:tc>
          <w:tcPr>
            <w:tcW w:w="7398" w:type="dxa"/>
            <w:gridSpan w:val="4"/>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Организуют совместные занятия баскетболом со сверстниками, осуществляют судейство игры. Выполняют правила игры, уважительно относятся к сопернику и управляют своими эмоциями. Применяют правила подбора одежды для заня</w:t>
            </w:r>
            <w:r w:rsidRPr="003C2B67">
              <w:rPr>
                <w:rFonts w:ascii="Times New Roman" w:eastAsia="Calibri" w:hAnsi="Times New Roman" w:cs="Times New Roman"/>
                <w:sz w:val="28"/>
                <w:szCs w:val="28"/>
              </w:rPr>
              <w:softHyphen/>
              <w:t>тий на открытом воздухе, используют игру в баскетбол как средство активного отдыха</w:t>
            </w:r>
          </w:p>
        </w:tc>
      </w:tr>
      <w:tr w:rsidR="003C2B67" w:rsidRPr="003C2B67" w:rsidTr="00146474">
        <w:trPr>
          <w:gridAfter w:val="1"/>
          <w:wAfter w:w="25" w:type="dxa"/>
          <w:trHeight w:val="145"/>
        </w:trPr>
        <w:tc>
          <w:tcPr>
            <w:tcW w:w="16160" w:type="dxa"/>
            <w:gridSpan w:val="7"/>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Волейбол</w:t>
            </w:r>
          </w:p>
        </w:tc>
      </w:tr>
      <w:tr w:rsidR="003C2B67" w:rsidRPr="003C2B67" w:rsidTr="00146474">
        <w:trPr>
          <w:gridAfter w:val="1"/>
          <w:wAfter w:w="25" w:type="dxa"/>
          <w:trHeight w:val="837"/>
        </w:trPr>
        <w:tc>
          <w:tcPr>
            <w:tcW w:w="3065"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spacing w:after="120"/>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Краткая характеристика вида спорта.</w:t>
            </w:r>
          </w:p>
          <w:p w:rsidR="003C2B67" w:rsidRPr="003C2B67" w:rsidRDefault="003C2B67" w:rsidP="008F33EA">
            <w:pPr>
              <w:spacing w:before="120"/>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 xml:space="preserve">Требования к технике </w:t>
            </w:r>
            <w:r w:rsidRPr="003C2B67">
              <w:rPr>
                <w:rFonts w:ascii="Times New Roman" w:eastAsia="Calibri" w:hAnsi="Times New Roman" w:cs="Times New Roman"/>
                <w:b/>
                <w:bCs/>
                <w:sz w:val="28"/>
                <w:szCs w:val="28"/>
              </w:rPr>
              <w:lastRenderedPageBreak/>
              <w:t>безопасности</w:t>
            </w:r>
          </w:p>
        </w:tc>
        <w:tc>
          <w:tcPr>
            <w:tcW w:w="5725" w:type="dxa"/>
            <w:gridSpan w:val="5"/>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lastRenderedPageBreak/>
              <w:t>История волейбола. Основные правила игры в волейбол. Основные приёмы игры в волейбол. Правила техники безопасности</w:t>
            </w:r>
          </w:p>
        </w:tc>
        <w:tc>
          <w:tcPr>
            <w:tcW w:w="7370"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Изучают историю волейбола и запоминают име</w:t>
            </w:r>
            <w:r w:rsidRPr="003C2B67">
              <w:rPr>
                <w:rFonts w:ascii="Times New Roman" w:eastAsia="Calibri" w:hAnsi="Times New Roman" w:cs="Times New Roman"/>
                <w:sz w:val="28"/>
                <w:szCs w:val="28"/>
              </w:rPr>
              <w:softHyphen/>
              <w:t>на выдающихся отечественных волейболистов — олимпийских чемпионов.</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lastRenderedPageBreak/>
              <w:t>Овладевают основными приёмами игры в волей</w:t>
            </w:r>
            <w:r w:rsidRPr="003C2B67">
              <w:rPr>
                <w:rFonts w:ascii="Times New Roman" w:eastAsia="Calibri" w:hAnsi="Times New Roman" w:cs="Times New Roman"/>
                <w:sz w:val="28"/>
                <w:szCs w:val="28"/>
              </w:rPr>
              <w:softHyphen/>
              <w:t>бол</w:t>
            </w:r>
          </w:p>
        </w:tc>
      </w:tr>
      <w:tr w:rsidR="003C2B67" w:rsidRPr="003C2B67" w:rsidTr="00146474">
        <w:trPr>
          <w:gridAfter w:val="1"/>
          <w:wAfter w:w="25" w:type="dxa"/>
          <w:trHeight w:val="1469"/>
        </w:trPr>
        <w:tc>
          <w:tcPr>
            <w:tcW w:w="3065"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lastRenderedPageBreak/>
              <w:t>Овладение техникой пере</w:t>
            </w:r>
            <w:r w:rsidRPr="003C2B67">
              <w:rPr>
                <w:rFonts w:ascii="Times New Roman" w:eastAsia="Calibri" w:hAnsi="Times New Roman" w:cs="Times New Roman"/>
                <w:b/>
                <w:bCs/>
                <w:sz w:val="28"/>
                <w:szCs w:val="28"/>
              </w:rPr>
              <w:softHyphen/>
              <w:t>движений, остановок, по</w:t>
            </w:r>
            <w:r w:rsidRPr="003C2B67">
              <w:rPr>
                <w:rFonts w:ascii="Times New Roman" w:eastAsia="Calibri" w:hAnsi="Times New Roman" w:cs="Times New Roman"/>
                <w:b/>
                <w:bCs/>
                <w:sz w:val="28"/>
                <w:szCs w:val="28"/>
              </w:rPr>
              <w:softHyphen/>
              <w:t>воротов и стоек</w:t>
            </w:r>
          </w:p>
        </w:tc>
        <w:tc>
          <w:tcPr>
            <w:tcW w:w="5725" w:type="dxa"/>
            <w:gridSpan w:val="5"/>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5—7 классы</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Стойки игрока. Перемещения в стойке приставными шагами боком, лицом и спиной вперёд. Ходьба, бег и выполнение заданий (сесть на пол, встать, подпрыгнуть и др.). Комбинации из освоенных элементов техники передвижений (перемещения в стойке, остановки, ускорения)</w:t>
            </w:r>
          </w:p>
        </w:tc>
        <w:tc>
          <w:tcPr>
            <w:tcW w:w="7370"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Описывают технику изучаемых игровых приемов и действий, осваивают их самостоятельно, выяв</w:t>
            </w:r>
            <w:r w:rsidRPr="003C2B67">
              <w:rPr>
                <w:rFonts w:ascii="Times New Roman" w:eastAsia="Calibri" w:hAnsi="Times New Roman" w:cs="Times New Roman"/>
                <w:sz w:val="28"/>
                <w:szCs w:val="28"/>
              </w:rPr>
              <w:softHyphen/>
              <w:t>ляя и устраняя типичные ошибки. Взаимодействуют со сверстниками в процессе совместного освоения техники игровых приёмов и действий, соблюдают правила безопасности</w:t>
            </w:r>
          </w:p>
        </w:tc>
      </w:tr>
      <w:tr w:rsidR="003C2B67" w:rsidRPr="003C2B67" w:rsidTr="00146474">
        <w:trPr>
          <w:gridAfter w:val="1"/>
          <w:wAfter w:w="25" w:type="dxa"/>
          <w:trHeight w:val="912"/>
        </w:trPr>
        <w:tc>
          <w:tcPr>
            <w:tcW w:w="3065"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Освоение техники приёма и передач мяча</w:t>
            </w:r>
          </w:p>
        </w:tc>
        <w:tc>
          <w:tcPr>
            <w:tcW w:w="5725" w:type="dxa"/>
            <w:gridSpan w:val="5"/>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5—7 классы</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Передача мяча сверху двумя руками на месте и после перемещения впе</w:t>
            </w:r>
            <w:r w:rsidRPr="003C2B67">
              <w:rPr>
                <w:rFonts w:ascii="Times New Roman" w:eastAsia="Calibri" w:hAnsi="Times New Roman" w:cs="Times New Roman"/>
                <w:sz w:val="28"/>
                <w:szCs w:val="28"/>
              </w:rPr>
              <w:softHyphen/>
              <w:t>рёд. Передачи мяча над собой. То же через сетку</w:t>
            </w:r>
          </w:p>
        </w:tc>
        <w:tc>
          <w:tcPr>
            <w:tcW w:w="7370"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Описывают технику изучаемых игровых приемов и действий, осваивают их самостоятельно, выяв</w:t>
            </w:r>
            <w:r w:rsidRPr="003C2B67">
              <w:rPr>
                <w:rFonts w:ascii="Times New Roman" w:eastAsia="Calibri" w:hAnsi="Times New Roman" w:cs="Times New Roman"/>
                <w:sz w:val="28"/>
                <w:szCs w:val="28"/>
              </w:rPr>
              <w:softHyphen/>
              <w:t>ляя и устраняя типичные ошибки. Взаимодействуют со сверстниками в процессе совместного освоения техники игровых приёмов и действий, соблюдают правила безопасности</w:t>
            </w:r>
          </w:p>
        </w:tc>
      </w:tr>
      <w:tr w:rsidR="003C2B67" w:rsidRPr="003C2B67" w:rsidTr="00146474">
        <w:trPr>
          <w:gridAfter w:val="1"/>
          <w:wAfter w:w="25" w:type="dxa"/>
          <w:trHeight w:val="1272"/>
        </w:trPr>
        <w:tc>
          <w:tcPr>
            <w:tcW w:w="3065"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t>Овладение игрой и комп</w:t>
            </w:r>
            <w:r w:rsidRPr="003C2B67">
              <w:rPr>
                <w:rFonts w:ascii="Times New Roman" w:eastAsia="Calibri" w:hAnsi="Times New Roman" w:cs="Times New Roman"/>
                <w:b/>
                <w:bCs/>
                <w:sz w:val="28"/>
                <w:szCs w:val="28"/>
              </w:rPr>
              <w:softHyphen/>
              <w:t>лексное развитие психо</w:t>
            </w:r>
            <w:r w:rsidRPr="003C2B67">
              <w:rPr>
                <w:rFonts w:ascii="Times New Roman" w:eastAsia="Calibri" w:hAnsi="Times New Roman" w:cs="Times New Roman"/>
                <w:b/>
                <w:bCs/>
                <w:sz w:val="28"/>
                <w:szCs w:val="28"/>
              </w:rPr>
              <w:softHyphen/>
              <w:t>моторных способностей</w:t>
            </w:r>
          </w:p>
        </w:tc>
        <w:tc>
          <w:tcPr>
            <w:tcW w:w="5725" w:type="dxa"/>
            <w:gridSpan w:val="5"/>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t>5 класс</w:t>
            </w:r>
          </w:p>
          <w:p w:rsidR="003C2B67" w:rsidRPr="003C2B67" w:rsidRDefault="003C2B67" w:rsidP="008F33EA">
            <w:pPr>
              <w:jc w:val="both"/>
              <w:rPr>
                <w:rFonts w:ascii="Times New Roman" w:eastAsia="Calibri" w:hAnsi="Times New Roman" w:cs="Times New Roman"/>
                <w:bCs/>
                <w:sz w:val="28"/>
                <w:szCs w:val="28"/>
              </w:rPr>
            </w:pPr>
            <w:r w:rsidRPr="003C2B67">
              <w:rPr>
                <w:rFonts w:ascii="Times New Roman" w:eastAsia="Calibri" w:hAnsi="Times New Roman" w:cs="Times New Roman"/>
                <w:bCs/>
                <w:sz w:val="28"/>
                <w:szCs w:val="28"/>
              </w:rPr>
              <w:t>Игра по упрощённым правилам мини-волейбола.</w:t>
            </w:r>
          </w:p>
          <w:p w:rsidR="003C2B67" w:rsidRPr="003C2B67" w:rsidRDefault="003C2B67" w:rsidP="008F33EA">
            <w:pPr>
              <w:jc w:val="both"/>
              <w:rPr>
                <w:rFonts w:ascii="Times New Roman" w:eastAsia="Calibri" w:hAnsi="Times New Roman" w:cs="Times New Roman"/>
                <w:bCs/>
                <w:sz w:val="28"/>
                <w:szCs w:val="28"/>
              </w:rPr>
            </w:pPr>
            <w:r w:rsidRPr="003C2B67">
              <w:rPr>
                <w:rFonts w:ascii="Times New Roman" w:eastAsia="Calibri" w:hAnsi="Times New Roman" w:cs="Times New Roman"/>
                <w:bCs/>
                <w:sz w:val="28"/>
                <w:szCs w:val="28"/>
              </w:rPr>
              <w:t>Игры и игровые задания с ограниченным числом игроков (2:2, 3:2, 3:3) и на укороченных площадках.</w:t>
            </w:r>
          </w:p>
          <w:p w:rsidR="003C2B67" w:rsidRPr="003C2B67" w:rsidRDefault="003C2B67" w:rsidP="008F33EA">
            <w:pPr>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t xml:space="preserve"> 6—7 классы</w:t>
            </w:r>
          </w:p>
          <w:p w:rsidR="003C2B67" w:rsidRPr="003C2B67" w:rsidRDefault="003C2B67" w:rsidP="008F33EA">
            <w:pPr>
              <w:jc w:val="both"/>
              <w:rPr>
                <w:rFonts w:ascii="Times New Roman" w:eastAsia="Calibri" w:hAnsi="Times New Roman" w:cs="Times New Roman"/>
                <w:b/>
                <w:bCs/>
                <w:sz w:val="28"/>
                <w:szCs w:val="28"/>
              </w:rPr>
            </w:pPr>
            <w:r w:rsidRPr="003C2B67">
              <w:rPr>
                <w:rFonts w:ascii="Times New Roman" w:eastAsia="Calibri" w:hAnsi="Times New Roman" w:cs="Times New Roman"/>
                <w:bCs/>
                <w:sz w:val="28"/>
                <w:szCs w:val="28"/>
              </w:rPr>
              <w:t xml:space="preserve">Процесс совершенствования психомоторных способностей. Дальнейшее обучение технике </w:t>
            </w:r>
            <w:r w:rsidRPr="003C2B67">
              <w:rPr>
                <w:rFonts w:ascii="Times New Roman" w:eastAsia="Calibri" w:hAnsi="Times New Roman" w:cs="Times New Roman"/>
                <w:bCs/>
                <w:sz w:val="28"/>
                <w:szCs w:val="28"/>
              </w:rPr>
              <w:lastRenderedPageBreak/>
              <w:t>дви</w:t>
            </w:r>
            <w:r w:rsidRPr="003C2B67">
              <w:rPr>
                <w:rFonts w:ascii="Times New Roman" w:eastAsia="Calibri" w:hAnsi="Times New Roman" w:cs="Times New Roman"/>
                <w:bCs/>
                <w:sz w:val="28"/>
                <w:szCs w:val="28"/>
              </w:rPr>
              <w:softHyphen/>
              <w:t>жений и продолжение развития пси</w:t>
            </w:r>
            <w:r w:rsidRPr="003C2B67">
              <w:rPr>
                <w:rFonts w:ascii="Times New Roman" w:eastAsia="Calibri" w:hAnsi="Times New Roman" w:cs="Times New Roman"/>
                <w:bCs/>
                <w:sz w:val="28"/>
                <w:szCs w:val="28"/>
              </w:rPr>
              <w:softHyphen/>
              <w:t>хомоторных способностей</w:t>
            </w:r>
          </w:p>
        </w:tc>
        <w:tc>
          <w:tcPr>
            <w:tcW w:w="7370"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lastRenderedPageBreak/>
              <w:t>Организуют совместные занятия волейболом со сверстниками, осуществляют судейство игры. Выполняют правила игры, учатся уважительно относиться к сопернику и управлять своими эмоциями.</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Применяют правила подбора одежды для заня</w:t>
            </w:r>
            <w:r w:rsidRPr="003C2B67">
              <w:rPr>
                <w:rFonts w:ascii="Times New Roman" w:eastAsia="Calibri" w:hAnsi="Times New Roman" w:cs="Times New Roman"/>
                <w:sz w:val="28"/>
                <w:szCs w:val="28"/>
              </w:rPr>
              <w:softHyphen/>
              <w:t>тий на открытом воздухе, используют игру в волейбол как средство активного отдыха</w:t>
            </w:r>
          </w:p>
        </w:tc>
      </w:tr>
      <w:tr w:rsidR="003C2B67" w:rsidRPr="003C2B67" w:rsidTr="00146474">
        <w:trPr>
          <w:gridAfter w:val="1"/>
          <w:wAfter w:w="25" w:type="dxa"/>
          <w:trHeight w:val="1272"/>
        </w:trPr>
        <w:tc>
          <w:tcPr>
            <w:tcW w:w="3065"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lastRenderedPageBreak/>
              <w:t>Развитие координационных способностей (ориентирование в пространстве, быстрота реакций и перестроение двигательных действий, дифференцирование силовых, пространственных и временных параметров движений, способностей к согласованию движений и ритму)</w:t>
            </w:r>
          </w:p>
        </w:tc>
        <w:tc>
          <w:tcPr>
            <w:tcW w:w="5725" w:type="dxa"/>
            <w:gridSpan w:val="5"/>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t>5—7 классы</w:t>
            </w:r>
          </w:p>
          <w:p w:rsidR="003C2B67" w:rsidRPr="003C2B67" w:rsidRDefault="003C2B67" w:rsidP="008F33EA">
            <w:pPr>
              <w:jc w:val="both"/>
              <w:rPr>
                <w:rFonts w:ascii="Times New Roman" w:eastAsia="Calibri" w:hAnsi="Times New Roman" w:cs="Times New Roman"/>
                <w:bCs/>
                <w:sz w:val="28"/>
                <w:szCs w:val="28"/>
              </w:rPr>
            </w:pPr>
            <w:r w:rsidRPr="003C2B67">
              <w:rPr>
                <w:rFonts w:ascii="Times New Roman" w:eastAsia="Calibri" w:hAnsi="Times New Roman" w:cs="Times New Roman"/>
                <w:bCs/>
                <w:sz w:val="28"/>
                <w:szCs w:val="28"/>
              </w:rPr>
              <w:t>Упражнения по овладению и совер</w:t>
            </w:r>
            <w:r w:rsidRPr="003C2B67">
              <w:rPr>
                <w:rFonts w:ascii="Times New Roman" w:eastAsia="Calibri" w:hAnsi="Times New Roman" w:cs="Times New Roman"/>
                <w:bCs/>
                <w:sz w:val="28"/>
                <w:szCs w:val="28"/>
              </w:rPr>
              <w:softHyphen/>
              <w:t>шенствованию в технике перемещений и владения мячом типа бег с изменением направления, скорости, челночный бег с ведением и без ведения мяча и др.; метания в цель различными мячами, жонглирова</w:t>
            </w:r>
            <w:r w:rsidRPr="003C2B67">
              <w:rPr>
                <w:rFonts w:ascii="Times New Roman" w:eastAsia="Calibri" w:hAnsi="Times New Roman" w:cs="Times New Roman"/>
                <w:bCs/>
                <w:sz w:val="28"/>
                <w:szCs w:val="28"/>
              </w:rPr>
              <w:softHyphen/>
              <w:t>ние, упражнения на быстроту и точ</w:t>
            </w:r>
            <w:r w:rsidRPr="003C2B67">
              <w:rPr>
                <w:rFonts w:ascii="Times New Roman" w:eastAsia="Calibri" w:hAnsi="Times New Roman" w:cs="Times New Roman"/>
                <w:bCs/>
                <w:sz w:val="28"/>
                <w:szCs w:val="28"/>
              </w:rPr>
              <w:softHyphen/>
              <w:t>ность реакций, прыжки в заданном ритме; всевозможные упражнения с мячом, выполняемые также в сочетании с бегом, прыжками, акробатическими упражнениями и др. Игровые упражнения типа 2:1, 3:1, 2:2, 3:2, 3:3</w:t>
            </w:r>
          </w:p>
        </w:tc>
        <w:tc>
          <w:tcPr>
            <w:tcW w:w="7370"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Используют игровые упражнения для развития названных координационных способностей</w:t>
            </w:r>
          </w:p>
        </w:tc>
      </w:tr>
      <w:tr w:rsidR="003C2B67" w:rsidRPr="003C2B67" w:rsidTr="00146474">
        <w:trPr>
          <w:gridAfter w:val="1"/>
          <w:wAfter w:w="25" w:type="dxa"/>
          <w:trHeight w:val="779"/>
        </w:trPr>
        <w:tc>
          <w:tcPr>
            <w:tcW w:w="3065"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Развитие выносливости</w:t>
            </w:r>
          </w:p>
        </w:tc>
        <w:tc>
          <w:tcPr>
            <w:tcW w:w="5725" w:type="dxa"/>
            <w:gridSpan w:val="5"/>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5—7 классы</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Эстафеты, круговая тренировка, подвижные игры с мячом, двусторонние игры длительностью от 20 с до 12 мин</w:t>
            </w:r>
          </w:p>
        </w:tc>
        <w:tc>
          <w:tcPr>
            <w:tcW w:w="7370"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Определяют степень утомления организма во время игровой деятельности, используют игровые действия для развития выносливости</w:t>
            </w:r>
          </w:p>
        </w:tc>
      </w:tr>
      <w:tr w:rsidR="003C2B67" w:rsidRPr="003C2B67" w:rsidTr="00146474">
        <w:trPr>
          <w:gridAfter w:val="1"/>
          <w:wAfter w:w="25" w:type="dxa"/>
          <w:trHeight w:val="2113"/>
        </w:trPr>
        <w:tc>
          <w:tcPr>
            <w:tcW w:w="3065"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lastRenderedPageBreak/>
              <w:t>Развитие скоростных и скоростно-силовых способ</w:t>
            </w:r>
            <w:r w:rsidRPr="003C2B67">
              <w:rPr>
                <w:rFonts w:ascii="Times New Roman" w:eastAsia="Calibri" w:hAnsi="Times New Roman" w:cs="Times New Roman"/>
                <w:b/>
                <w:bCs/>
                <w:sz w:val="28"/>
                <w:szCs w:val="28"/>
              </w:rPr>
              <w:softHyphen/>
              <w:t>ностей</w:t>
            </w:r>
          </w:p>
        </w:tc>
        <w:tc>
          <w:tcPr>
            <w:tcW w:w="5725" w:type="dxa"/>
            <w:gridSpan w:val="5"/>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5—7 классы</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Бег с ускорением, изменением направления, темпа, ритма, из различных исходных положений. Ведение мяча в высокой, средней и низкой стойке с максимальной частотой в течение 7—10 с. Подвижные игры, эстафеты с мячом и без мяча. Игровые упражнения с набивным мячом, в сочетании с прыжками, метаниями и бросками мячей разного веса в цель и на дальность.</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Приём мяча снизу двумя руками на месте и после перемещения вперёд. То же через сетку</w:t>
            </w:r>
          </w:p>
        </w:tc>
        <w:tc>
          <w:tcPr>
            <w:tcW w:w="7370"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Определяют степень утомления организма во время игровой деятельности, используют игровые действия для развития скоростных и скоростно-силовых способностей</w:t>
            </w:r>
          </w:p>
        </w:tc>
      </w:tr>
      <w:tr w:rsidR="003C2B67" w:rsidRPr="003C2B67" w:rsidTr="00146474">
        <w:trPr>
          <w:gridAfter w:val="1"/>
          <w:wAfter w:w="25" w:type="dxa"/>
          <w:trHeight w:val="840"/>
        </w:trPr>
        <w:tc>
          <w:tcPr>
            <w:tcW w:w="3065"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Освоение техники нижней прямой подачи</w:t>
            </w:r>
          </w:p>
        </w:tc>
        <w:tc>
          <w:tcPr>
            <w:tcW w:w="5725" w:type="dxa"/>
            <w:gridSpan w:val="5"/>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5 класс</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 xml:space="preserve">Нижняя прямая подача мяча с расстояния 3—6 м от сетки </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 xml:space="preserve">6—7 классы </w:t>
            </w:r>
            <w:r w:rsidRPr="003C2B67">
              <w:rPr>
                <w:rFonts w:ascii="Times New Roman" w:eastAsia="Calibri" w:hAnsi="Times New Roman" w:cs="Times New Roman"/>
                <w:sz w:val="28"/>
                <w:szCs w:val="28"/>
              </w:rPr>
              <w:t>То же через сетку</w:t>
            </w:r>
          </w:p>
        </w:tc>
        <w:tc>
          <w:tcPr>
            <w:tcW w:w="7370"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Описывают технику изучаемых игровых приёмов и действий, осваивают их самостоятельно, выявляя и устраняя типичные ошибки. Взаимодействуют со сверстниками в процессе совместного освоения техники игровых приёмов и действий, соблюдают правила безопасности</w:t>
            </w:r>
          </w:p>
        </w:tc>
      </w:tr>
      <w:tr w:rsidR="003C2B67" w:rsidRPr="003C2B67" w:rsidTr="00146474">
        <w:trPr>
          <w:gridAfter w:val="1"/>
          <w:wAfter w:w="25" w:type="dxa"/>
          <w:trHeight w:val="840"/>
        </w:trPr>
        <w:tc>
          <w:tcPr>
            <w:tcW w:w="3065"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Освоение техники прямого нападающего удара</w:t>
            </w:r>
          </w:p>
        </w:tc>
        <w:tc>
          <w:tcPr>
            <w:tcW w:w="5725" w:type="dxa"/>
            <w:gridSpan w:val="5"/>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5—7 классы</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Прямой нападающий удар после подбрасывания мяча партнёром</w:t>
            </w:r>
          </w:p>
        </w:tc>
        <w:tc>
          <w:tcPr>
            <w:tcW w:w="7370"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Описывают технику изучаемых игровых приёмов и действий, осваивают их самостоятельно, выявляя и устраняя типичные ошибки. Взаимодействуют со сверстниками в процессе совместного освоения техники игровых при</w:t>
            </w:r>
            <w:r w:rsidRPr="003C2B67">
              <w:rPr>
                <w:rFonts w:ascii="Times New Roman" w:eastAsia="Calibri" w:hAnsi="Times New Roman" w:cs="Times New Roman"/>
                <w:sz w:val="28"/>
                <w:szCs w:val="28"/>
              </w:rPr>
              <w:softHyphen/>
              <w:t>ёмов и действий, соблюдают правила безопасности</w:t>
            </w:r>
          </w:p>
        </w:tc>
      </w:tr>
      <w:tr w:rsidR="003C2B67" w:rsidRPr="003C2B67" w:rsidTr="00146474">
        <w:trPr>
          <w:gridAfter w:val="1"/>
          <w:wAfter w:w="25" w:type="dxa"/>
          <w:trHeight w:val="603"/>
        </w:trPr>
        <w:tc>
          <w:tcPr>
            <w:tcW w:w="3065"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t xml:space="preserve">Закрепление техники владения мячом и развитие </w:t>
            </w:r>
            <w:r w:rsidRPr="003C2B67">
              <w:rPr>
                <w:rFonts w:ascii="Times New Roman" w:eastAsia="Calibri" w:hAnsi="Times New Roman" w:cs="Times New Roman"/>
                <w:b/>
                <w:bCs/>
                <w:sz w:val="28"/>
                <w:szCs w:val="28"/>
              </w:rPr>
              <w:lastRenderedPageBreak/>
              <w:t>координационных способ</w:t>
            </w:r>
            <w:r w:rsidRPr="003C2B67">
              <w:rPr>
                <w:rFonts w:ascii="Times New Roman" w:eastAsia="Calibri" w:hAnsi="Times New Roman" w:cs="Times New Roman"/>
                <w:b/>
                <w:bCs/>
                <w:sz w:val="28"/>
                <w:szCs w:val="28"/>
              </w:rPr>
              <w:softHyphen/>
              <w:t>ностей</w:t>
            </w:r>
          </w:p>
        </w:tc>
        <w:tc>
          <w:tcPr>
            <w:tcW w:w="5725" w:type="dxa"/>
            <w:gridSpan w:val="5"/>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lastRenderedPageBreak/>
              <w:t>5—7 классы</w:t>
            </w:r>
          </w:p>
          <w:p w:rsidR="003C2B67" w:rsidRPr="003C2B67" w:rsidRDefault="003C2B67" w:rsidP="008F33EA">
            <w:pPr>
              <w:jc w:val="both"/>
              <w:rPr>
                <w:rFonts w:ascii="Times New Roman" w:eastAsia="Calibri" w:hAnsi="Times New Roman" w:cs="Times New Roman"/>
                <w:bCs/>
                <w:sz w:val="28"/>
                <w:szCs w:val="28"/>
              </w:rPr>
            </w:pPr>
            <w:r w:rsidRPr="003C2B67">
              <w:rPr>
                <w:rFonts w:ascii="Times New Roman" w:eastAsia="Calibri" w:hAnsi="Times New Roman" w:cs="Times New Roman"/>
                <w:bCs/>
                <w:sz w:val="28"/>
                <w:szCs w:val="28"/>
              </w:rPr>
              <w:t xml:space="preserve">Комбинации из освоенных элементов: приём, </w:t>
            </w:r>
            <w:r w:rsidRPr="003C2B67">
              <w:rPr>
                <w:rFonts w:ascii="Times New Roman" w:eastAsia="Calibri" w:hAnsi="Times New Roman" w:cs="Times New Roman"/>
                <w:bCs/>
                <w:sz w:val="28"/>
                <w:szCs w:val="28"/>
              </w:rPr>
              <w:lastRenderedPageBreak/>
              <w:t>передача, удар</w:t>
            </w:r>
          </w:p>
        </w:tc>
        <w:tc>
          <w:tcPr>
            <w:tcW w:w="7370"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lastRenderedPageBreak/>
              <w:t>Моделируют технику освоенных игровых действий и приёмов, варьируют её в зависимости от ситуаций и условий, возникающих в процессе игровой деятельности</w:t>
            </w:r>
          </w:p>
        </w:tc>
      </w:tr>
      <w:tr w:rsidR="003C2B67" w:rsidRPr="003C2B67" w:rsidTr="00146474">
        <w:trPr>
          <w:gridAfter w:val="1"/>
          <w:wAfter w:w="25" w:type="dxa"/>
          <w:trHeight w:val="1118"/>
        </w:trPr>
        <w:tc>
          <w:tcPr>
            <w:tcW w:w="3065"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lastRenderedPageBreak/>
              <w:t>Закрепление техники пере</w:t>
            </w:r>
            <w:r w:rsidRPr="003C2B67">
              <w:rPr>
                <w:rFonts w:ascii="Times New Roman" w:eastAsia="Calibri" w:hAnsi="Times New Roman" w:cs="Times New Roman"/>
                <w:b/>
                <w:bCs/>
                <w:sz w:val="28"/>
                <w:szCs w:val="28"/>
              </w:rPr>
              <w:softHyphen/>
              <w:t>мещений, владения мячом и развитие координационных способностей</w:t>
            </w:r>
          </w:p>
        </w:tc>
        <w:tc>
          <w:tcPr>
            <w:tcW w:w="5725" w:type="dxa"/>
            <w:gridSpan w:val="5"/>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t>5 класс</w:t>
            </w:r>
          </w:p>
          <w:p w:rsidR="003C2B67" w:rsidRPr="003C2B67" w:rsidRDefault="003C2B67" w:rsidP="008F33EA">
            <w:pPr>
              <w:jc w:val="both"/>
              <w:rPr>
                <w:rFonts w:ascii="Times New Roman" w:eastAsia="Calibri" w:hAnsi="Times New Roman" w:cs="Times New Roman"/>
                <w:bCs/>
                <w:sz w:val="28"/>
                <w:szCs w:val="28"/>
              </w:rPr>
            </w:pPr>
            <w:r w:rsidRPr="003C2B67">
              <w:rPr>
                <w:rFonts w:ascii="Times New Roman" w:eastAsia="Calibri" w:hAnsi="Times New Roman" w:cs="Times New Roman"/>
                <w:bCs/>
                <w:sz w:val="28"/>
                <w:szCs w:val="28"/>
              </w:rPr>
              <w:t>Комбинации из освоенных элементов техники перемещений и владения мячом.</w:t>
            </w:r>
          </w:p>
          <w:p w:rsidR="003C2B67" w:rsidRPr="003C2B67" w:rsidRDefault="003C2B67" w:rsidP="008F33EA">
            <w:pPr>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t>6—7 классы</w:t>
            </w:r>
          </w:p>
          <w:p w:rsidR="003C2B67" w:rsidRPr="003C2B67" w:rsidRDefault="003C2B67" w:rsidP="008F33EA">
            <w:pPr>
              <w:jc w:val="both"/>
              <w:rPr>
                <w:rFonts w:ascii="Times New Roman" w:eastAsia="Calibri" w:hAnsi="Times New Roman" w:cs="Times New Roman"/>
                <w:bCs/>
                <w:sz w:val="28"/>
                <w:szCs w:val="28"/>
              </w:rPr>
            </w:pPr>
            <w:r w:rsidRPr="003C2B67">
              <w:rPr>
                <w:rFonts w:ascii="Times New Roman" w:eastAsia="Calibri" w:hAnsi="Times New Roman" w:cs="Times New Roman"/>
                <w:bCs/>
                <w:sz w:val="28"/>
                <w:szCs w:val="28"/>
              </w:rPr>
              <w:t>Дальнейшее закрепление техники и продолжение развития координационных способностей</w:t>
            </w:r>
          </w:p>
        </w:tc>
        <w:tc>
          <w:tcPr>
            <w:tcW w:w="7370"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Моделируют технику освоенных игровых действий и приёмов, варьируют её в зависимости от ситуаций и условий, возникающих в процессе игровой деятельности</w:t>
            </w:r>
          </w:p>
        </w:tc>
      </w:tr>
      <w:tr w:rsidR="003C2B67" w:rsidRPr="003C2B67" w:rsidTr="00146474">
        <w:trPr>
          <w:gridAfter w:val="1"/>
          <w:wAfter w:w="25" w:type="dxa"/>
          <w:trHeight w:val="1118"/>
        </w:trPr>
        <w:tc>
          <w:tcPr>
            <w:tcW w:w="3065"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t>Освоение тактики игры</w:t>
            </w:r>
          </w:p>
        </w:tc>
        <w:tc>
          <w:tcPr>
            <w:tcW w:w="5725" w:type="dxa"/>
            <w:gridSpan w:val="5"/>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t>5 класс</w:t>
            </w:r>
          </w:p>
          <w:p w:rsidR="003C2B67" w:rsidRPr="003C2B67" w:rsidRDefault="003C2B67" w:rsidP="008F33EA">
            <w:pPr>
              <w:jc w:val="both"/>
              <w:rPr>
                <w:rFonts w:ascii="Times New Roman" w:eastAsia="Calibri" w:hAnsi="Times New Roman" w:cs="Times New Roman"/>
                <w:bCs/>
                <w:sz w:val="28"/>
                <w:szCs w:val="28"/>
              </w:rPr>
            </w:pPr>
            <w:r w:rsidRPr="003C2B67">
              <w:rPr>
                <w:rFonts w:ascii="Times New Roman" w:eastAsia="Calibri" w:hAnsi="Times New Roman" w:cs="Times New Roman"/>
                <w:bCs/>
                <w:sz w:val="28"/>
                <w:szCs w:val="28"/>
              </w:rPr>
              <w:t>Тактика свободного нападения. Пози</w:t>
            </w:r>
            <w:r w:rsidRPr="003C2B67">
              <w:rPr>
                <w:rFonts w:ascii="Times New Roman" w:eastAsia="Calibri" w:hAnsi="Times New Roman" w:cs="Times New Roman"/>
                <w:bCs/>
                <w:sz w:val="28"/>
                <w:szCs w:val="28"/>
              </w:rPr>
              <w:softHyphen/>
              <w:t>ционное нападение без изменения по</w:t>
            </w:r>
            <w:r w:rsidRPr="003C2B67">
              <w:rPr>
                <w:rFonts w:ascii="Times New Roman" w:eastAsia="Calibri" w:hAnsi="Times New Roman" w:cs="Times New Roman"/>
                <w:bCs/>
                <w:sz w:val="28"/>
                <w:szCs w:val="28"/>
              </w:rPr>
              <w:softHyphen/>
              <w:t xml:space="preserve">зиций игроков (6:0). </w:t>
            </w:r>
          </w:p>
          <w:p w:rsidR="003C2B67" w:rsidRPr="003C2B67" w:rsidRDefault="003C2B67" w:rsidP="008F33EA">
            <w:pPr>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t>6—7 классы</w:t>
            </w:r>
          </w:p>
          <w:p w:rsidR="003C2B67" w:rsidRPr="003C2B67" w:rsidRDefault="003C2B67" w:rsidP="008F33EA">
            <w:pPr>
              <w:jc w:val="both"/>
              <w:rPr>
                <w:rFonts w:ascii="Times New Roman" w:eastAsia="Calibri" w:hAnsi="Times New Roman" w:cs="Times New Roman"/>
                <w:bCs/>
                <w:sz w:val="28"/>
                <w:szCs w:val="28"/>
              </w:rPr>
            </w:pPr>
            <w:r w:rsidRPr="003C2B67">
              <w:rPr>
                <w:rFonts w:ascii="Times New Roman" w:eastAsia="Calibri" w:hAnsi="Times New Roman" w:cs="Times New Roman"/>
                <w:bCs/>
                <w:sz w:val="28"/>
                <w:szCs w:val="28"/>
              </w:rPr>
              <w:t>Закрепление тактики свободного на</w:t>
            </w:r>
            <w:r w:rsidRPr="003C2B67">
              <w:rPr>
                <w:rFonts w:ascii="Times New Roman" w:eastAsia="Calibri" w:hAnsi="Times New Roman" w:cs="Times New Roman"/>
                <w:bCs/>
                <w:sz w:val="28"/>
                <w:szCs w:val="28"/>
              </w:rPr>
              <w:softHyphen/>
              <w:t>падения.</w:t>
            </w:r>
          </w:p>
          <w:p w:rsidR="003C2B67" w:rsidRPr="003C2B67" w:rsidRDefault="003C2B67" w:rsidP="008F33EA">
            <w:pPr>
              <w:jc w:val="both"/>
              <w:rPr>
                <w:rFonts w:ascii="Times New Roman" w:eastAsia="Calibri" w:hAnsi="Times New Roman" w:cs="Times New Roman"/>
                <w:b/>
                <w:bCs/>
                <w:sz w:val="28"/>
                <w:szCs w:val="28"/>
              </w:rPr>
            </w:pPr>
            <w:r w:rsidRPr="003C2B67">
              <w:rPr>
                <w:rFonts w:ascii="Times New Roman" w:eastAsia="Calibri" w:hAnsi="Times New Roman" w:cs="Times New Roman"/>
                <w:bCs/>
                <w:sz w:val="28"/>
                <w:szCs w:val="28"/>
              </w:rPr>
              <w:t>Позиционное нападение с изменением позиций</w:t>
            </w:r>
          </w:p>
        </w:tc>
        <w:tc>
          <w:tcPr>
            <w:tcW w:w="7370"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Взаимодействуют со сверстниками в процессе совместного освоения тактики игровых действий, соблюдают правила безопасности. Моделируют тактику освоенных игровых действий, варьируют её в зависимости от ситуаций и условий, возникающих в процессе игровой деятельности</w:t>
            </w:r>
          </w:p>
        </w:tc>
      </w:tr>
      <w:tr w:rsidR="003C2B67" w:rsidRPr="003C2B67" w:rsidTr="00146474">
        <w:trPr>
          <w:gridAfter w:val="1"/>
          <w:wAfter w:w="25" w:type="dxa"/>
          <w:trHeight w:val="1942"/>
        </w:trPr>
        <w:tc>
          <w:tcPr>
            <w:tcW w:w="3065" w:type="dxa"/>
            <w:tcBorders>
              <w:top w:val="single" w:sz="4" w:space="0" w:color="auto"/>
              <w:left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t>Знания о спортивной игре</w:t>
            </w:r>
          </w:p>
        </w:tc>
        <w:tc>
          <w:tcPr>
            <w:tcW w:w="5725" w:type="dxa"/>
            <w:gridSpan w:val="5"/>
            <w:tcBorders>
              <w:top w:val="single" w:sz="4" w:space="0" w:color="auto"/>
              <w:left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t>5—7 классы</w:t>
            </w:r>
          </w:p>
          <w:p w:rsidR="003C2B67" w:rsidRPr="003C2B67" w:rsidRDefault="003C2B67" w:rsidP="008F33EA">
            <w:pPr>
              <w:jc w:val="both"/>
              <w:rPr>
                <w:rFonts w:ascii="Times New Roman" w:eastAsia="Calibri" w:hAnsi="Times New Roman" w:cs="Times New Roman"/>
                <w:bCs/>
                <w:sz w:val="28"/>
                <w:szCs w:val="28"/>
              </w:rPr>
            </w:pPr>
            <w:r w:rsidRPr="003C2B67">
              <w:rPr>
                <w:rFonts w:ascii="Times New Roman" w:eastAsia="Calibri" w:hAnsi="Times New Roman" w:cs="Times New Roman"/>
                <w:bCs/>
                <w:sz w:val="28"/>
                <w:szCs w:val="28"/>
              </w:rPr>
              <w:t>Терминология избранной спортивной игры; техника ловли, передачи, ведения мяча или броска; тактика нападений (быстрый прорыв, расстановка игроков, позиционное нападение) и защиты (зонная и личная защита).</w:t>
            </w:r>
          </w:p>
          <w:p w:rsidR="003C2B67" w:rsidRPr="003C2B67" w:rsidRDefault="003C2B67" w:rsidP="008F33EA">
            <w:pPr>
              <w:jc w:val="both"/>
              <w:rPr>
                <w:rFonts w:ascii="Times New Roman" w:eastAsia="Calibri" w:hAnsi="Times New Roman" w:cs="Times New Roman"/>
                <w:bCs/>
                <w:sz w:val="28"/>
                <w:szCs w:val="28"/>
              </w:rPr>
            </w:pPr>
            <w:r w:rsidRPr="003C2B67">
              <w:rPr>
                <w:rFonts w:ascii="Times New Roman" w:eastAsia="Calibri" w:hAnsi="Times New Roman" w:cs="Times New Roman"/>
                <w:bCs/>
                <w:sz w:val="28"/>
                <w:szCs w:val="28"/>
              </w:rPr>
              <w:lastRenderedPageBreak/>
              <w:t>Правила и организация избранной игры (цель и смысл игры, игровое поле, количество участников, поведение игроков в нападении и защите). Правила техники безопасности при занятиях спортивными играми</w:t>
            </w:r>
          </w:p>
        </w:tc>
        <w:tc>
          <w:tcPr>
            <w:tcW w:w="7370" w:type="dxa"/>
            <w:tcBorders>
              <w:top w:val="single" w:sz="4" w:space="0" w:color="auto"/>
              <w:left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lastRenderedPageBreak/>
              <w:t>Овладевают терминологией, относящейся к из</w:t>
            </w:r>
            <w:r w:rsidRPr="003C2B67">
              <w:rPr>
                <w:rFonts w:ascii="Times New Roman" w:eastAsia="Calibri" w:hAnsi="Times New Roman" w:cs="Times New Roman"/>
                <w:sz w:val="28"/>
                <w:szCs w:val="28"/>
              </w:rPr>
              <w:softHyphen/>
              <w:t>бранной спортивной игре. Характеризуют техни</w:t>
            </w:r>
            <w:r w:rsidRPr="003C2B67">
              <w:rPr>
                <w:rFonts w:ascii="Times New Roman" w:eastAsia="Calibri" w:hAnsi="Times New Roman" w:cs="Times New Roman"/>
                <w:sz w:val="28"/>
                <w:szCs w:val="28"/>
              </w:rPr>
              <w:softHyphen/>
              <w:t>ку и тактику выполнения соответствующих игро</w:t>
            </w:r>
            <w:r w:rsidRPr="003C2B67">
              <w:rPr>
                <w:rFonts w:ascii="Times New Roman" w:eastAsia="Calibri" w:hAnsi="Times New Roman" w:cs="Times New Roman"/>
                <w:sz w:val="28"/>
                <w:szCs w:val="28"/>
              </w:rPr>
              <w:softHyphen/>
              <w:t>вых двигательных действий. Руководствуются правилами техники безопасности. Объясняют правила и основы организации игры</w:t>
            </w:r>
          </w:p>
        </w:tc>
      </w:tr>
      <w:tr w:rsidR="003C2B67" w:rsidRPr="003C2B67" w:rsidTr="00146474">
        <w:trPr>
          <w:gridAfter w:val="1"/>
          <w:wAfter w:w="25" w:type="dxa"/>
          <w:trHeight w:val="1118"/>
        </w:trPr>
        <w:tc>
          <w:tcPr>
            <w:tcW w:w="3065"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lastRenderedPageBreak/>
              <w:t>Самостоятельные занятия прикладной физической подготовкой</w:t>
            </w:r>
          </w:p>
        </w:tc>
        <w:tc>
          <w:tcPr>
            <w:tcW w:w="5725" w:type="dxa"/>
            <w:gridSpan w:val="5"/>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t>5—7 классы</w:t>
            </w:r>
          </w:p>
          <w:p w:rsidR="003C2B67" w:rsidRPr="003C2B67" w:rsidRDefault="003C2B67" w:rsidP="008F33EA">
            <w:pPr>
              <w:jc w:val="both"/>
              <w:rPr>
                <w:rFonts w:ascii="Times New Roman" w:eastAsia="Calibri" w:hAnsi="Times New Roman" w:cs="Times New Roman"/>
                <w:bCs/>
                <w:sz w:val="28"/>
                <w:szCs w:val="28"/>
              </w:rPr>
            </w:pPr>
            <w:r w:rsidRPr="003C2B67">
              <w:rPr>
                <w:rFonts w:ascii="Times New Roman" w:eastAsia="Calibri" w:hAnsi="Times New Roman" w:cs="Times New Roman"/>
                <w:bCs/>
                <w:sz w:val="28"/>
                <w:szCs w:val="28"/>
              </w:rPr>
              <w:t>Упражнения по совершенствованию координационных, скоростно-силовых, силовых способностей и выносливости. Игровые упражнения по совершенствованию технических приёмов (ловля, передача, броски или удары в цель, ведение, сочетание приёмов). Подвижные игры и игровые задания, приближённые к содержанию разучиваемых спортивных игр. Правила самоконтроля</w:t>
            </w:r>
          </w:p>
        </w:tc>
        <w:tc>
          <w:tcPr>
            <w:tcW w:w="7370"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Используют разученные упражнения, подвижные игры и игровые задания в самостоятельных за</w:t>
            </w:r>
            <w:r w:rsidRPr="003C2B67">
              <w:rPr>
                <w:rFonts w:ascii="Times New Roman" w:eastAsia="Calibri" w:hAnsi="Times New Roman" w:cs="Times New Roman"/>
                <w:sz w:val="28"/>
                <w:szCs w:val="28"/>
              </w:rPr>
              <w:softHyphen/>
              <w:t>нятиях при решении задач физической, техни</w:t>
            </w:r>
            <w:r w:rsidRPr="003C2B67">
              <w:rPr>
                <w:rFonts w:ascii="Times New Roman" w:eastAsia="Calibri" w:hAnsi="Times New Roman" w:cs="Times New Roman"/>
                <w:sz w:val="28"/>
                <w:szCs w:val="28"/>
              </w:rPr>
              <w:softHyphen/>
              <w:t>ческой, тактической и спортивной подготовки. Осуществляют самоконтроль за физической на</w:t>
            </w:r>
            <w:r w:rsidRPr="003C2B67">
              <w:rPr>
                <w:rFonts w:ascii="Times New Roman" w:eastAsia="Calibri" w:hAnsi="Times New Roman" w:cs="Times New Roman"/>
                <w:sz w:val="28"/>
                <w:szCs w:val="28"/>
              </w:rPr>
              <w:softHyphen/>
              <w:t>грузкой во время этих занятий</w:t>
            </w:r>
          </w:p>
        </w:tc>
      </w:tr>
      <w:tr w:rsidR="003C2B67" w:rsidRPr="003C2B67" w:rsidTr="00146474">
        <w:trPr>
          <w:gridAfter w:val="1"/>
          <w:wAfter w:w="25" w:type="dxa"/>
          <w:trHeight w:val="1118"/>
        </w:trPr>
        <w:tc>
          <w:tcPr>
            <w:tcW w:w="3065"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t>Овладение организаторскими умениями</w:t>
            </w:r>
          </w:p>
        </w:tc>
        <w:tc>
          <w:tcPr>
            <w:tcW w:w="5725" w:type="dxa"/>
            <w:gridSpan w:val="5"/>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t>5—7 классы</w:t>
            </w:r>
          </w:p>
          <w:p w:rsidR="003C2B67" w:rsidRPr="003C2B67" w:rsidRDefault="003C2B67" w:rsidP="008F33EA">
            <w:pPr>
              <w:jc w:val="both"/>
              <w:rPr>
                <w:rFonts w:ascii="Times New Roman" w:eastAsia="Calibri" w:hAnsi="Times New Roman" w:cs="Times New Roman"/>
                <w:bCs/>
                <w:sz w:val="28"/>
                <w:szCs w:val="28"/>
              </w:rPr>
            </w:pPr>
            <w:r w:rsidRPr="003C2B67">
              <w:rPr>
                <w:rFonts w:ascii="Times New Roman" w:eastAsia="Calibri" w:hAnsi="Times New Roman" w:cs="Times New Roman"/>
                <w:bCs/>
                <w:sz w:val="28"/>
                <w:szCs w:val="28"/>
              </w:rPr>
              <w:t>Организация и проведение подвижных игр и игровых заданий, приближённых к содержанию разучиваемой игры, помощь в судействе, комплек</w:t>
            </w:r>
            <w:r w:rsidRPr="003C2B67">
              <w:rPr>
                <w:rFonts w:ascii="Times New Roman" w:eastAsia="Calibri" w:hAnsi="Times New Roman" w:cs="Times New Roman"/>
                <w:bCs/>
                <w:sz w:val="28"/>
                <w:szCs w:val="28"/>
              </w:rPr>
              <w:softHyphen/>
              <w:t>тование команды, подготовка места проведения игры</w:t>
            </w:r>
          </w:p>
        </w:tc>
        <w:tc>
          <w:tcPr>
            <w:tcW w:w="7370"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Организуют со сверстниками совместные заня</w:t>
            </w:r>
            <w:r w:rsidRPr="003C2B67">
              <w:rPr>
                <w:rFonts w:ascii="Times New Roman" w:eastAsia="Calibri" w:hAnsi="Times New Roman" w:cs="Times New Roman"/>
                <w:sz w:val="28"/>
                <w:szCs w:val="28"/>
              </w:rPr>
              <w:softHyphen/>
              <w:t>тия по подвижным играм и игровым упражнени</w:t>
            </w:r>
            <w:r w:rsidRPr="003C2B67">
              <w:rPr>
                <w:rFonts w:ascii="Times New Roman" w:eastAsia="Calibri" w:hAnsi="Times New Roman" w:cs="Times New Roman"/>
                <w:sz w:val="28"/>
                <w:szCs w:val="28"/>
              </w:rPr>
              <w:softHyphen/>
              <w:t>ям, приближённым к содержанию разучиваемой игры, осуществляют помощь в судействе, комп</w:t>
            </w:r>
            <w:r w:rsidRPr="003C2B67">
              <w:rPr>
                <w:rFonts w:ascii="Times New Roman" w:eastAsia="Calibri" w:hAnsi="Times New Roman" w:cs="Times New Roman"/>
                <w:sz w:val="28"/>
                <w:szCs w:val="28"/>
              </w:rPr>
              <w:softHyphen/>
              <w:t>лектовании команды, подготовке мест проведе</w:t>
            </w:r>
            <w:r w:rsidRPr="003C2B67">
              <w:rPr>
                <w:rFonts w:ascii="Times New Roman" w:eastAsia="Calibri" w:hAnsi="Times New Roman" w:cs="Times New Roman"/>
                <w:sz w:val="28"/>
                <w:szCs w:val="28"/>
              </w:rPr>
              <w:softHyphen/>
              <w:t>ния игры</w:t>
            </w:r>
          </w:p>
        </w:tc>
      </w:tr>
      <w:tr w:rsidR="003C2B67" w:rsidRPr="003C2B67" w:rsidTr="00146474">
        <w:trPr>
          <w:gridAfter w:val="1"/>
          <w:wAfter w:w="25" w:type="dxa"/>
          <w:trHeight w:val="215"/>
        </w:trPr>
        <w:tc>
          <w:tcPr>
            <w:tcW w:w="16160" w:type="dxa"/>
            <w:gridSpan w:val="7"/>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Гандбол</w:t>
            </w:r>
          </w:p>
        </w:tc>
      </w:tr>
      <w:tr w:rsidR="003C2B67" w:rsidRPr="003C2B67" w:rsidTr="00146474">
        <w:trPr>
          <w:gridAfter w:val="1"/>
          <w:wAfter w:w="25" w:type="dxa"/>
          <w:trHeight w:val="761"/>
        </w:trPr>
        <w:tc>
          <w:tcPr>
            <w:tcW w:w="3114" w:type="dxa"/>
            <w:gridSpan w:val="2"/>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spacing w:after="120"/>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 xml:space="preserve">Краткая характеристика вида </w:t>
            </w:r>
            <w:r w:rsidRPr="003C2B67">
              <w:rPr>
                <w:rFonts w:ascii="Times New Roman" w:eastAsia="Calibri" w:hAnsi="Times New Roman" w:cs="Times New Roman"/>
                <w:b/>
                <w:bCs/>
                <w:sz w:val="28"/>
                <w:szCs w:val="28"/>
              </w:rPr>
              <w:lastRenderedPageBreak/>
              <w:t>спорта.</w:t>
            </w:r>
          </w:p>
          <w:p w:rsidR="003C2B67" w:rsidRPr="003C2B67" w:rsidRDefault="003C2B67" w:rsidP="008F33EA">
            <w:pPr>
              <w:spacing w:before="120"/>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Требования к технике без</w:t>
            </w:r>
            <w:r w:rsidRPr="003C2B67">
              <w:rPr>
                <w:rFonts w:ascii="Times New Roman" w:eastAsia="Calibri" w:hAnsi="Times New Roman" w:cs="Times New Roman"/>
                <w:b/>
                <w:bCs/>
                <w:sz w:val="28"/>
                <w:szCs w:val="28"/>
              </w:rPr>
              <w:softHyphen/>
              <w:t>опасности</w:t>
            </w:r>
          </w:p>
        </w:tc>
        <w:tc>
          <w:tcPr>
            <w:tcW w:w="5676" w:type="dxa"/>
            <w:gridSpan w:val="4"/>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lastRenderedPageBreak/>
              <w:t xml:space="preserve">История гандбола. Основные правила игры в гандбол. Основные приёмы игры в гандбол. Подвижные игры для освоения передвижения </w:t>
            </w:r>
            <w:r w:rsidRPr="003C2B67">
              <w:rPr>
                <w:rFonts w:ascii="Times New Roman" w:eastAsia="Calibri" w:hAnsi="Times New Roman" w:cs="Times New Roman"/>
                <w:sz w:val="28"/>
                <w:szCs w:val="28"/>
              </w:rPr>
              <w:lastRenderedPageBreak/>
              <w:t>и остановок. Правила техники безопасности</w:t>
            </w:r>
          </w:p>
        </w:tc>
        <w:tc>
          <w:tcPr>
            <w:tcW w:w="7370"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lastRenderedPageBreak/>
              <w:t xml:space="preserve">Изучают историю гандбола и запоминают имена выдающихся отечественных гандболистов — олимпийских </w:t>
            </w:r>
            <w:r w:rsidRPr="003C2B67">
              <w:rPr>
                <w:rFonts w:ascii="Times New Roman" w:eastAsia="Calibri" w:hAnsi="Times New Roman" w:cs="Times New Roman"/>
                <w:sz w:val="28"/>
                <w:szCs w:val="28"/>
              </w:rPr>
              <w:lastRenderedPageBreak/>
              <w:t>чемпионов.</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Овладевают основными приёмами игры в ганд</w:t>
            </w:r>
            <w:r w:rsidRPr="003C2B67">
              <w:rPr>
                <w:rFonts w:ascii="Times New Roman" w:eastAsia="Calibri" w:hAnsi="Times New Roman" w:cs="Times New Roman"/>
                <w:sz w:val="28"/>
                <w:szCs w:val="28"/>
              </w:rPr>
              <w:softHyphen/>
              <w:t>бол</w:t>
            </w:r>
          </w:p>
        </w:tc>
      </w:tr>
      <w:tr w:rsidR="003C2B67" w:rsidRPr="003C2B67" w:rsidTr="00146474">
        <w:trPr>
          <w:gridAfter w:val="1"/>
          <w:wAfter w:w="25" w:type="dxa"/>
          <w:trHeight w:val="412"/>
        </w:trPr>
        <w:tc>
          <w:tcPr>
            <w:tcW w:w="3114" w:type="dxa"/>
            <w:gridSpan w:val="2"/>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spacing w:after="120"/>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lastRenderedPageBreak/>
              <w:t>Овладение техникой пере</w:t>
            </w:r>
            <w:r w:rsidRPr="003C2B67">
              <w:rPr>
                <w:rFonts w:ascii="Times New Roman" w:eastAsia="Calibri" w:hAnsi="Times New Roman" w:cs="Times New Roman"/>
                <w:b/>
                <w:bCs/>
                <w:sz w:val="28"/>
                <w:szCs w:val="28"/>
              </w:rPr>
              <w:softHyphen/>
              <w:t>движений, остановок, поворотов и стоек</w:t>
            </w:r>
          </w:p>
        </w:tc>
        <w:tc>
          <w:tcPr>
            <w:tcW w:w="5676" w:type="dxa"/>
            <w:gridSpan w:val="4"/>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5 класс</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Стойки игрока. Перемещения в стой</w:t>
            </w:r>
            <w:r w:rsidRPr="003C2B67">
              <w:rPr>
                <w:rFonts w:ascii="Times New Roman" w:eastAsia="Calibri" w:hAnsi="Times New Roman" w:cs="Times New Roman"/>
                <w:sz w:val="28"/>
                <w:szCs w:val="28"/>
              </w:rPr>
              <w:softHyphen/>
              <w:t>ке приставными шагами боком и спи</w:t>
            </w:r>
            <w:r w:rsidRPr="003C2B67">
              <w:rPr>
                <w:rFonts w:ascii="Times New Roman" w:eastAsia="Calibri" w:hAnsi="Times New Roman" w:cs="Times New Roman"/>
                <w:sz w:val="28"/>
                <w:szCs w:val="28"/>
              </w:rPr>
              <w:softHyphen/>
              <w:t>ной вперёд. Остановка двумя шагами и прыжком. Повороты без мяча и с мячом.</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Комбинации из освоенных элементов техники передвижений (перемещения в стойке, остановка, поворот, ускорение).</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 xml:space="preserve"> </w:t>
            </w:r>
            <w:r w:rsidRPr="003C2B67">
              <w:rPr>
                <w:rFonts w:ascii="Times New Roman" w:eastAsia="Calibri" w:hAnsi="Times New Roman" w:cs="Times New Roman"/>
                <w:b/>
                <w:bCs/>
                <w:sz w:val="28"/>
                <w:szCs w:val="28"/>
                <w:shd w:val="clear" w:color="auto" w:fill="FFFFFF"/>
              </w:rPr>
              <w:t>6—7 классы</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Дальнейшее закрепление техники</w:t>
            </w:r>
          </w:p>
        </w:tc>
        <w:tc>
          <w:tcPr>
            <w:tcW w:w="7370"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Описывают технику изучаемых игровых приёмов и действий, осваивают их самостоятельно, выяв</w:t>
            </w:r>
            <w:r w:rsidRPr="003C2B67">
              <w:rPr>
                <w:rFonts w:ascii="Times New Roman" w:eastAsia="Calibri" w:hAnsi="Times New Roman" w:cs="Times New Roman"/>
                <w:sz w:val="28"/>
                <w:szCs w:val="28"/>
              </w:rPr>
              <w:softHyphen/>
              <w:t>ляя и устраняя типичные ошибки. Взаимодействуют со сверстниками в процессе совместного освоения техники игровых приёмов и действий, соблюдают правила безопасности</w:t>
            </w:r>
          </w:p>
        </w:tc>
      </w:tr>
      <w:tr w:rsidR="003C2B67" w:rsidRPr="003C2B67" w:rsidTr="00146474">
        <w:trPr>
          <w:gridAfter w:val="1"/>
          <w:wAfter w:w="25" w:type="dxa"/>
          <w:trHeight w:val="761"/>
        </w:trPr>
        <w:tc>
          <w:tcPr>
            <w:tcW w:w="3114" w:type="dxa"/>
            <w:gridSpan w:val="2"/>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spacing w:after="120"/>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t>Освоение ловли и передач мяча</w:t>
            </w:r>
          </w:p>
        </w:tc>
        <w:tc>
          <w:tcPr>
            <w:tcW w:w="5676" w:type="dxa"/>
            <w:gridSpan w:val="4"/>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5 класс</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 xml:space="preserve">Ловля и передача мяча двумя руками на месте и в движении без сопротивления защитника (в парах, тройках, квадрате, круге). </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shd w:val="clear" w:color="auto" w:fill="FFFFFF"/>
              </w:rPr>
              <w:t>6—7 классы</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Ловля и передача мяча двумя руками на месте и в движении с пассивным сопротивлением защитника. Ловля катящегося мяча</w:t>
            </w:r>
          </w:p>
        </w:tc>
        <w:tc>
          <w:tcPr>
            <w:tcW w:w="7370"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Описывают технику изучаемых игровых приёмов и действий, осваивают их самостоятельно, выяв</w:t>
            </w:r>
            <w:r w:rsidRPr="003C2B67">
              <w:rPr>
                <w:rFonts w:ascii="Times New Roman" w:eastAsia="Calibri" w:hAnsi="Times New Roman" w:cs="Times New Roman"/>
                <w:sz w:val="28"/>
                <w:szCs w:val="28"/>
              </w:rPr>
              <w:softHyphen/>
              <w:t>ляя и устраняя типичные ошибки. Взаимодействуют со сверстниками в процессе совместного освоения техники игровых приёмов и действий, соблюдают правила безопасности</w:t>
            </w:r>
          </w:p>
        </w:tc>
      </w:tr>
      <w:tr w:rsidR="003C2B67" w:rsidRPr="003C2B67" w:rsidTr="00146474">
        <w:trPr>
          <w:gridAfter w:val="1"/>
          <w:wAfter w:w="25" w:type="dxa"/>
          <w:trHeight w:val="761"/>
        </w:trPr>
        <w:tc>
          <w:tcPr>
            <w:tcW w:w="3114" w:type="dxa"/>
            <w:gridSpan w:val="2"/>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spacing w:after="120"/>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lastRenderedPageBreak/>
              <w:t>Освоение техники ведения мяча</w:t>
            </w:r>
          </w:p>
        </w:tc>
        <w:tc>
          <w:tcPr>
            <w:tcW w:w="5676" w:type="dxa"/>
            <w:gridSpan w:val="4"/>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b/>
                <w:sz w:val="28"/>
                <w:szCs w:val="28"/>
              </w:rPr>
            </w:pPr>
            <w:r w:rsidRPr="003C2B67">
              <w:rPr>
                <w:rFonts w:ascii="Times New Roman" w:eastAsia="Calibri" w:hAnsi="Times New Roman" w:cs="Times New Roman"/>
                <w:b/>
                <w:sz w:val="28"/>
                <w:szCs w:val="28"/>
              </w:rPr>
              <w:t>5 класс</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 xml:space="preserve">Ведение мяча в низкой, средней и высокой стойке на месте; в движении по прямой, с изменением направления движения и скорости ведения без сопротивления защитника ведущей и </w:t>
            </w:r>
            <w:proofErr w:type="spellStart"/>
            <w:r w:rsidRPr="003C2B67">
              <w:rPr>
                <w:rFonts w:ascii="Times New Roman" w:eastAsia="Calibri" w:hAnsi="Times New Roman" w:cs="Times New Roman"/>
                <w:sz w:val="28"/>
                <w:szCs w:val="28"/>
              </w:rPr>
              <w:t>не</w:t>
            </w:r>
            <w:r w:rsidRPr="003C2B67">
              <w:rPr>
                <w:rFonts w:ascii="Times New Roman" w:eastAsia="Calibri" w:hAnsi="Times New Roman" w:cs="Times New Roman"/>
                <w:sz w:val="28"/>
                <w:szCs w:val="28"/>
              </w:rPr>
              <w:softHyphen/>
              <w:t>ведущей</w:t>
            </w:r>
            <w:proofErr w:type="spellEnd"/>
            <w:r w:rsidRPr="003C2B67">
              <w:rPr>
                <w:rFonts w:ascii="Times New Roman" w:eastAsia="Calibri" w:hAnsi="Times New Roman" w:cs="Times New Roman"/>
                <w:sz w:val="28"/>
                <w:szCs w:val="28"/>
              </w:rPr>
              <w:t xml:space="preserve"> рукой.</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 xml:space="preserve"> </w:t>
            </w:r>
            <w:r w:rsidRPr="003C2B67">
              <w:rPr>
                <w:rFonts w:ascii="Times New Roman" w:eastAsia="Calibri" w:hAnsi="Times New Roman" w:cs="Times New Roman"/>
                <w:b/>
                <w:bCs/>
                <w:sz w:val="28"/>
                <w:szCs w:val="28"/>
                <w:shd w:val="clear" w:color="auto" w:fill="FFFFFF"/>
              </w:rPr>
              <w:t>6—7 классы</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Дальнейшее закрепление техники ведения мяча. Ведение мяча в движении</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 xml:space="preserve">по прямой, с изменением направления движения и скорости ведения с пассивным сопротивлением защитника ведущей и </w:t>
            </w:r>
            <w:proofErr w:type="spellStart"/>
            <w:r w:rsidRPr="003C2B67">
              <w:rPr>
                <w:rFonts w:ascii="Times New Roman" w:eastAsia="Calibri" w:hAnsi="Times New Roman" w:cs="Times New Roman"/>
                <w:sz w:val="28"/>
                <w:szCs w:val="28"/>
              </w:rPr>
              <w:t>неведущей</w:t>
            </w:r>
            <w:proofErr w:type="spellEnd"/>
            <w:r w:rsidRPr="003C2B67">
              <w:rPr>
                <w:rFonts w:ascii="Times New Roman" w:eastAsia="Calibri" w:hAnsi="Times New Roman" w:cs="Times New Roman"/>
                <w:sz w:val="28"/>
                <w:szCs w:val="28"/>
              </w:rPr>
              <w:t xml:space="preserve"> рукой</w:t>
            </w:r>
          </w:p>
        </w:tc>
        <w:tc>
          <w:tcPr>
            <w:tcW w:w="7370"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Описывают технику изучаемых игровых приёмов и действий, осваивают их самостоятельно, выяв</w:t>
            </w:r>
            <w:r w:rsidRPr="003C2B67">
              <w:rPr>
                <w:rFonts w:ascii="Times New Roman" w:eastAsia="Calibri" w:hAnsi="Times New Roman" w:cs="Times New Roman"/>
                <w:sz w:val="28"/>
                <w:szCs w:val="28"/>
              </w:rPr>
              <w:softHyphen/>
              <w:t>ляя и устраняя типичные ошибки. Взаимодействуют со сверстниками в процессе совместного освоения техники игровых приёмов и действий, соблюдают правила безопасности</w:t>
            </w:r>
          </w:p>
        </w:tc>
      </w:tr>
      <w:tr w:rsidR="003C2B67" w:rsidRPr="003C2B67" w:rsidTr="00146474">
        <w:trPr>
          <w:gridAfter w:val="1"/>
          <w:wAfter w:w="25" w:type="dxa"/>
          <w:trHeight w:val="761"/>
        </w:trPr>
        <w:tc>
          <w:tcPr>
            <w:tcW w:w="3114" w:type="dxa"/>
            <w:gridSpan w:val="2"/>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spacing w:after="120"/>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t>Овладение техникой бросков мяча</w:t>
            </w:r>
          </w:p>
        </w:tc>
        <w:tc>
          <w:tcPr>
            <w:tcW w:w="5676" w:type="dxa"/>
            <w:gridSpan w:val="4"/>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b/>
                <w:sz w:val="28"/>
                <w:szCs w:val="28"/>
              </w:rPr>
            </w:pPr>
            <w:r w:rsidRPr="003C2B67">
              <w:rPr>
                <w:rFonts w:ascii="Times New Roman" w:eastAsia="Calibri" w:hAnsi="Times New Roman" w:cs="Times New Roman"/>
                <w:b/>
                <w:sz w:val="28"/>
                <w:szCs w:val="28"/>
              </w:rPr>
              <w:t>5 класс</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Бросок мяча сверху в опорном поло</w:t>
            </w:r>
            <w:r w:rsidRPr="003C2B67">
              <w:rPr>
                <w:rFonts w:ascii="Times New Roman" w:eastAsia="Calibri" w:hAnsi="Times New Roman" w:cs="Times New Roman"/>
                <w:sz w:val="28"/>
                <w:szCs w:val="28"/>
              </w:rPr>
              <w:softHyphen/>
              <w:t xml:space="preserve">жении и в прыжке. </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shd w:val="clear" w:color="auto" w:fill="FFFFFF"/>
              </w:rPr>
              <w:t>6—7 классы</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Броски мяча сверху, снизу и сбоку согнутой и прямой рукой</w:t>
            </w:r>
          </w:p>
        </w:tc>
        <w:tc>
          <w:tcPr>
            <w:tcW w:w="7370"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Описывают технику изучаемых игровых приёмов и действий, осваивают их самостоятельно, выяв</w:t>
            </w:r>
            <w:r w:rsidRPr="003C2B67">
              <w:rPr>
                <w:rFonts w:ascii="Times New Roman" w:eastAsia="Calibri" w:hAnsi="Times New Roman" w:cs="Times New Roman"/>
                <w:sz w:val="28"/>
                <w:szCs w:val="28"/>
              </w:rPr>
              <w:softHyphen/>
              <w:t>ляя и устраняя типичные ошибки. Взаимодействуют со сверстниками в процессе совместного освоения техники игровых приёмов и действий, соблюдают правила безопасности</w:t>
            </w:r>
          </w:p>
        </w:tc>
      </w:tr>
      <w:tr w:rsidR="003C2B67" w:rsidRPr="003C2B67" w:rsidTr="00146474">
        <w:trPr>
          <w:gridAfter w:val="1"/>
          <w:wAfter w:w="25" w:type="dxa"/>
          <w:trHeight w:val="1099"/>
        </w:trPr>
        <w:tc>
          <w:tcPr>
            <w:tcW w:w="3114" w:type="dxa"/>
            <w:gridSpan w:val="2"/>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spacing w:after="120"/>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t>Освоение индивидуальной техники зашиты</w:t>
            </w:r>
          </w:p>
        </w:tc>
        <w:tc>
          <w:tcPr>
            <w:tcW w:w="5676" w:type="dxa"/>
            <w:gridSpan w:val="4"/>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b/>
                <w:sz w:val="28"/>
                <w:szCs w:val="28"/>
              </w:rPr>
            </w:pPr>
            <w:r w:rsidRPr="003C2B67">
              <w:rPr>
                <w:rFonts w:ascii="Times New Roman" w:eastAsia="Calibri" w:hAnsi="Times New Roman" w:cs="Times New Roman"/>
                <w:b/>
                <w:sz w:val="28"/>
                <w:szCs w:val="28"/>
              </w:rPr>
              <w:t>5—6 классы</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 xml:space="preserve">Вырывание и выбивание мяча. Блокирование броска. </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shd w:val="clear" w:color="auto" w:fill="FFFFFF"/>
              </w:rPr>
              <w:lastRenderedPageBreak/>
              <w:t>7 класс</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Перехват мяча. Игра вратаря</w:t>
            </w:r>
          </w:p>
        </w:tc>
        <w:tc>
          <w:tcPr>
            <w:tcW w:w="7370"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lastRenderedPageBreak/>
              <w:t>Описывают технику изучаемых игровых приёмов и действий, осваивают их самостоятельно, выяв</w:t>
            </w:r>
            <w:r w:rsidRPr="003C2B67">
              <w:rPr>
                <w:rFonts w:ascii="Times New Roman" w:eastAsia="Calibri" w:hAnsi="Times New Roman" w:cs="Times New Roman"/>
                <w:sz w:val="28"/>
                <w:szCs w:val="28"/>
              </w:rPr>
              <w:softHyphen/>
              <w:t xml:space="preserve">ляя и устраняя типичные ошибки. Взаимодействуют со сверстниками в процессе совместного освоения техники игровых приёмов и </w:t>
            </w:r>
            <w:r w:rsidRPr="003C2B67">
              <w:rPr>
                <w:rFonts w:ascii="Times New Roman" w:eastAsia="Calibri" w:hAnsi="Times New Roman" w:cs="Times New Roman"/>
                <w:sz w:val="28"/>
                <w:szCs w:val="28"/>
              </w:rPr>
              <w:lastRenderedPageBreak/>
              <w:t>действий, соблюдают правила безопасности</w:t>
            </w:r>
          </w:p>
        </w:tc>
      </w:tr>
      <w:tr w:rsidR="003C2B67" w:rsidRPr="003C2B67" w:rsidTr="00146474">
        <w:trPr>
          <w:gridAfter w:val="1"/>
          <w:wAfter w:w="25" w:type="dxa"/>
          <w:trHeight w:val="412"/>
        </w:trPr>
        <w:tc>
          <w:tcPr>
            <w:tcW w:w="3114" w:type="dxa"/>
            <w:gridSpan w:val="2"/>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lastRenderedPageBreak/>
              <w:t>Совершенствование техники перемещений, владения мячом и развитие кондици</w:t>
            </w:r>
            <w:r w:rsidRPr="003C2B67">
              <w:rPr>
                <w:rFonts w:ascii="Times New Roman" w:eastAsia="Calibri" w:hAnsi="Times New Roman" w:cs="Times New Roman"/>
                <w:b/>
                <w:bCs/>
                <w:sz w:val="28"/>
                <w:szCs w:val="28"/>
              </w:rPr>
              <w:softHyphen/>
              <w:t>онных и координационных способностей</w:t>
            </w:r>
          </w:p>
        </w:tc>
        <w:tc>
          <w:tcPr>
            <w:tcW w:w="5676" w:type="dxa"/>
            <w:gridSpan w:val="4"/>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b/>
                <w:sz w:val="28"/>
                <w:szCs w:val="28"/>
              </w:rPr>
            </w:pPr>
            <w:r w:rsidRPr="003C2B67">
              <w:rPr>
                <w:rFonts w:ascii="Times New Roman" w:eastAsia="Calibri" w:hAnsi="Times New Roman" w:cs="Times New Roman"/>
                <w:b/>
                <w:sz w:val="28"/>
                <w:szCs w:val="28"/>
              </w:rPr>
              <w:t>5—6 классы</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Комбинация из освоенных элементов техники перемещений и владения мячом.</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 xml:space="preserve"> </w:t>
            </w:r>
            <w:r w:rsidRPr="003C2B67">
              <w:rPr>
                <w:rFonts w:ascii="Times New Roman" w:eastAsia="Calibri" w:hAnsi="Times New Roman" w:cs="Times New Roman"/>
                <w:b/>
                <w:bCs/>
                <w:sz w:val="28"/>
                <w:szCs w:val="28"/>
                <w:shd w:val="clear" w:color="auto" w:fill="FFFFFF"/>
              </w:rPr>
              <w:t>7 класс</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Дальнейшее закрепление техники</w:t>
            </w:r>
          </w:p>
        </w:tc>
        <w:tc>
          <w:tcPr>
            <w:tcW w:w="7370"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Моделируют технику освоенных игровых действий и приёмов, варьируют её в зависимо</w:t>
            </w:r>
            <w:r w:rsidRPr="003C2B67">
              <w:rPr>
                <w:rFonts w:ascii="Times New Roman" w:eastAsia="Calibri" w:hAnsi="Times New Roman" w:cs="Times New Roman"/>
                <w:sz w:val="28"/>
                <w:szCs w:val="28"/>
              </w:rPr>
              <w:softHyphen/>
              <w:t>сти от ситуаций и условий, возникающих в про</w:t>
            </w:r>
            <w:r w:rsidRPr="003C2B67">
              <w:rPr>
                <w:rFonts w:ascii="Times New Roman" w:eastAsia="Calibri" w:hAnsi="Times New Roman" w:cs="Times New Roman"/>
                <w:sz w:val="28"/>
                <w:szCs w:val="28"/>
              </w:rPr>
              <w:softHyphen/>
              <w:t>цессе игровой деятельности</w:t>
            </w:r>
          </w:p>
        </w:tc>
      </w:tr>
      <w:tr w:rsidR="003C2B67" w:rsidRPr="003C2B67" w:rsidTr="00146474">
        <w:trPr>
          <w:gridAfter w:val="1"/>
          <w:wAfter w:w="25" w:type="dxa"/>
          <w:trHeight w:val="554"/>
        </w:trPr>
        <w:tc>
          <w:tcPr>
            <w:tcW w:w="3114" w:type="dxa"/>
            <w:gridSpan w:val="2"/>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t>Освоение тактики игры</w:t>
            </w:r>
          </w:p>
        </w:tc>
        <w:tc>
          <w:tcPr>
            <w:tcW w:w="5676" w:type="dxa"/>
            <w:gridSpan w:val="4"/>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b/>
                <w:sz w:val="28"/>
                <w:szCs w:val="28"/>
              </w:rPr>
            </w:pPr>
            <w:r w:rsidRPr="003C2B67">
              <w:rPr>
                <w:rFonts w:ascii="Times New Roman" w:eastAsia="Calibri" w:hAnsi="Times New Roman" w:cs="Times New Roman"/>
                <w:b/>
                <w:sz w:val="28"/>
                <w:szCs w:val="28"/>
              </w:rPr>
              <w:t>5—6 классы</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 xml:space="preserve">Тактика свободного нападения. Позиционное нападение без изменения позиций игроков. Нападение быстрым прорывом (1:0). Взаимодействие двух игроков «Отдай мяч и выйди». </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shd w:val="clear" w:color="auto" w:fill="FFFFFF"/>
              </w:rPr>
              <w:t>7 класс</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Позиционное нападение с изменением позиций.</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Нападение быстрым прорывом (2:1). Дальнейшее закрепление техники</w:t>
            </w:r>
          </w:p>
        </w:tc>
        <w:tc>
          <w:tcPr>
            <w:tcW w:w="7370"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Взаимодействуют со сверстниками в процессе совместного освоения тактики игровых действий, соблюдают правила безопасности. Моделируют тактику освоенных игровых действий, варьируют её в зависимости от ситуаций и условий, возникающих в процессе игро</w:t>
            </w:r>
            <w:r w:rsidRPr="003C2B67">
              <w:rPr>
                <w:rFonts w:ascii="Times New Roman" w:eastAsia="Calibri" w:hAnsi="Times New Roman" w:cs="Times New Roman"/>
                <w:sz w:val="28"/>
                <w:szCs w:val="28"/>
              </w:rPr>
              <w:softHyphen/>
              <w:t>вой деятельности</w:t>
            </w:r>
          </w:p>
        </w:tc>
      </w:tr>
      <w:tr w:rsidR="003C2B67" w:rsidRPr="003C2B67" w:rsidTr="00146474">
        <w:trPr>
          <w:gridAfter w:val="1"/>
          <w:wAfter w:w="25" w:type="dxa"/>
          <w:trHeight w:val="761"/>
        </w:trPr>
        <w:tc>
          <w:tcPr>
            <w:tcW w:w="3114" w:type="dxa"/>
            <w:gridSpan w:val="2"/>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t xml:space="preserve">Овладение игрой и комплексное развитие психомоторных </w:t>
            </w:r>
            <w:r w:rsidRPr="003C2B67">
              <w:rPr>
                <w:rFonts w:ascii="Times New Roman" w:eastAsia="Calibri" w:hAnsi="Times New Roman" w:cs="Times New Roman"/>
                <w:b/>
                <w:bCs/>
                <w:sz w:val="28"/>
                <w:szCs w:val="28"/>
              </w:rPr>
              <w:lastRenderedPageBreak/>
              <w:t>способностей</w:t>
            </w:r>
          </w:p>
        </w:tc>
        <w:tc>
          <w:tcPr>
            <w:tcW w:w="5676" w:type="dxa"/>
            <w:gridSpan w:val="4"/>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b/>
                <w:sz w:val="28"/>
                <w:szCs w:val="28"/>
              </w:rPr>
            </w:pPr>
            <w:r w:rsidRPr="003C2B67">
              <w:rPr>
                <w:rFonts w:ascii="Times New Roman" w:eastAsia="Calibri" w:hAnsi="Times New Roman" w:cs="Times New Roman"/>
                <w:b/>
                <w:sz w:val="28"/>
                <w:szCs w:val="28"/>
              </w:rPr>
              <w:lastRenderedPageBreak/>
              <w:t>5—6 классы</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 xml:space="preserve">Игра по упрощённым правилам </w:t>
            </w:r>
            <w:proofErr w:type="gramStart"/>
            <w:r w:rsidRPr="003C2B67">
              <w:rPr>
                <w:rFonts w:ascii="Times New Roman" w:eastAsia="Calibri" w:hAnsi="Times New Roman" w:cs="Times New Roman"/>
                <w:sz w:val="28"/>
                <w:szCs w:val="28"/>
              </w:rPr>
              <w:t>ми- ни</w:t>
            </w:r>
            <w:proofErr w:type="gramEnd"/>
            <w:r w:rsidRPr="003C2B67">
              <w:rPr>
                <w:rFonts w:ascii="Times New Roman" w:eastAsia="Calibri" w:hAnsi="Times New Roman" w:cs="Times New Roman"/>
                <w:sz w:val="28"/>
                <w:szCs w:val="28"/>
              </w:rPr>
              <w:t>-гандбола.</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lastRenderedPageBreak/>
              <w:t>Игры и игровые задания 2:1, 3:1, 3:2, 3:3.</w:t>
            </w:r>
          </w:p>
          <w:p w:rsidR="003C2B67" w:rsidRPr="003C2B67" w:rsidRDefault="003C2B67" w:rsidP="008F33EA">
            <w:pPr>
              <w:jc w:val="both"/>
              <w:rPr>
                <w:rFonts w:ascii="Times New Roman" w:eastAsia="Calibri" w:hAnsi="Times New Roman" w:cs="Times New Roman"/>
                <w:b/>
                <w:sz w:val="28"/>
                <w:szCs w:val="28"/>
              </w:rPr>
            </w:pPr>
            <w:r w:rsidRPr="003C2B67">
              <w:rPr>
                <w:rFonts w:ascii="Times New Roman" w:eastAsia="Calibri" w:hAnsi="Times New Roman" w:cs="Times New Roman"/>
                <w:b/>
                <w:sz w:val="28"/>
                <w:szCs w:val="28"/>
              </w:rPr>
              <w:t>7 класс</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Игра по правилам мини-гандбола</w:t>
            </w:r>
          </w:p>
        </w:tc>
        <w:tc>
          <w:tcPr>
            <w:tcW w:w="7370"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lastRenderedPageBreak/>
              <w:t>Организуют совместные занятия ручным мячом со сверстниками, осуществляют судейство игры. Выполняют правила игры, уважительно относят</w:t>
            </w:r>
            <w:r w:rsidRPr="003C2B67">
              <w:rPr>
                <w:rFonts w:ascii="Times New Roman" w:eastAsia="Calibri" w:hAnsi="Times New Roman" w:cs="Times New Roman"/>
                <w:sz w:val="28"/>
                <w:szCs w:val="28"/>
              </w:rPr>
              <w:softHyphen/>
              <w:t xml:space="preserve">ся к сопернику и управляют своими эмоциями. Применяют правила подбора </w:t>
            </w:r>
            <w:r w:rsidRPr="003C2B67">
              <w:rPr>
                <w:rFonts w:ascii="Times New Roman" w:eastAsia="Calibri" w:hAnsi="Times New Roman" w:cs="Times New Roman"/>
                <w:sz w:val="28"/>
                <w:szCs w:val="28"/>
              </w:rPr>
              <w:lastRenderedPageBreak/>
              <w:t>одежды для заня</w:t>
            </w:r>
            <w:r w:rsidRPr="003C2B67">
              <w:rPr>
                <w:rFonts w:ascii="Times New Roman" w:eastAsia="Calibri" w:hAnsi="Times New Roman" w:cs="Times New Roman"/>
                <w:sz w:val="28"/>
                <w:szCs w:val="28"/>
              </w:rPr>
              <w:softHyphen/>
              <w:t>тий на открытом воздухе, используют игру в руч</w:t>
            </w:r>
            <w:r w:rsidRPr="003C2B67">
              <w:rPr>
                <w:rFonts w:ascii="Times New Roman" w:eastAsia="Calibri" w:hAnsi="Times New Roman" w:cs="Times New Roman"/>
                <w:sz w:val="28"/>
                <w:szCs w:val="28"/>
              </w:rPr>
              <w:softHyphen/>
              <w:t>ной мяч, как средство активного отдыха</w:t>
            </w:r>
          </w:p>
        </w:tc>
      </w:tr>
      <w:tr w:rsidR="003C2B67" w:rsidRPr="003C2B67" w:rsidTr="00146474">
        <w:trPr>
          <w:gridAfter w:val="1"/>
          <w:wAfter w:w="25" w:type="dxa"/>
          <w:trHeight w:val="219"/>
        </w:trPr>
        <w:tc>
          <w:tcPr>
            <w:tcW w:w="16160" w:type="dxa"/>
            <w:gridSpan w:val="7"/>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lastRenderedPageBreak/>
              <w:t>Футбол</w:t>
            </w:r>
          </w:p>
        </w:tc>
      </w:tr>
      <w:tr w:rsidR="003C2B67" w:rsidRPr="003C2B67" w:rsidTr="00146474">
        <w:trPr>
          <w:gridAfter w:val="1"/>
          <w:wAfter w:w="25" w:type="dxa"/>
          <w:trHeight w:val="1039"/>
        </w:trPr>
        <w:tc>
          <w:tcPr>
            <w:tcW w:w="3065"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spacing w:after="120"/>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Краткая характеристика вида спорта</w:t>
            </w:r>
          </w:p>
          <w:p w:rsidR="003C2B67" w:rsidRPr="003C2B67" w:rsidRDefault="003C2B67" w:rsidP="008F33EA">
            <w:pPr>
              <w:spacing w:before="120"/>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Требования к технике безопасности</w:t>
            </w:r>
          </w:p>
        </w:tc>
        <w:tc>
          <w:tcPr>
            <w:tcW w:w="5725" w:type="dxa"/>
            <w:gridSpan w:val="5"/>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История футбола. Основные правила игры в футбол. Основные приёмы игры в футбол. Подвижные игры для освоения передвижения и остановок. Правила техники безопасности</w:t>
            </w:r>
          </w:p>
        </w:tc>
        <w:tc>
          <w:tcPr>
            <w:tcW w:w="7370"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Изучают историю футбола и запоминают имена выдающихся отечественных футболистов. Овладевают основными приёмами игры в футбол. Соблюдают правила, чтобы избежать травм при занятиях футболом. Выполняют контрольные упражнения и тесты</w:t>
            </w:r>
          </w:p>
        </w:tc>
      </w:tr>
      <w:tr w:rsidR="003C2B67" w:rsidRPr="003C2B67" w:rsidTr="00146474">
        <w:trPr>
          <w:gridAfter w:val="1"/>
          <w:wAfter w:w="25" w:type="dxa"/>
          <w:trHeight w:val="1594"/>
        </w:trPr>
        <w:tc>
          <w:tcPr>
            <w:tcW w:w="3065"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Овладение техникой пере</w:t>
            </w:r>
            <w:r w:rsidRPr="003C2B67">
              <w:rPr>
                <w:rFonts w:ascii="Times New Roman" w:eastAsia="Calibri" w:hAnsi="Times New Roman" w:cs="Times New Roman"/>
                <w:b/>
                <w:bCs/>
                <w:sz w:val="28"/>
                <w:szCs w:val="28"/>
              </w:rPr>
              <w:softHyphen/>
              <w:t>движений, остановок, пово</w:t>
            </w:r>
            <w:r w:rsidRPr="003C2B67">
              <w:rPr>
                <w:rFonts w:ascii="Times New Roman" w:eastAsia="Calibri" w:hAnsi="Times New Roman" w:cs="Times New Roman"/>
                <w:b/>
                <w:bCs/>
                <w:sz w:val="28"/>
                <w:szCs w:val="28"/>
              </w:rPr>
              <w:softHyphen/>
              <w:t>ротов и стоек</w:t>
            </w:r>
          </w:p>
        </w:tc>
        <w:tc>
          <w:tcPr>
            <w:tcW w:w="5725" w:type="dxa"/>
            <w:gridSpan w:val="5"/>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5 класс</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Стойки игрока. Перемещения в стойке приставными шагами боком и спиной вперёд, ускорения, старты из различных положений. Комбинации из освоенных элементов техники передвижений (перемещения, остановки, повороты, ускорения).</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6—7 классы</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Дальнейшее закрепление техники</w:t>
            </w:r>
          </w:p>
        </w:tc>
        <w:tc>
          <w:tcPr>
            <w:tcW w:w="7370"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Описывают технику изучаемых игровых приёмов и действий, осваивают их самостоятельно, выяв</w:t>
            </w:r>
            <w:r w:rsidRPr="003C2B67">
              <w:rPr>
                <w:rFonts w:ascii="Times New Roman" w:eastAsia="Calibri" w:hAnsi="Times New Roman" w:cs="Times New Roman"/>
                <w:sz w:val="28"/>
                <w:szCs w:val="28"/>
              </w:rPr>
              <w:softHyphen/>
              <w:t>ляя и устраняя типичные ошибки. Взаимодействуют со сверстниками в процессе совместного освоения техники игровых приёмов и действий, соблюдают правила безопасности</w:t>
            </w:r>
          </w:p>
        </w:tc>
      </w:tr>
      <w:tr w:rsidR="003C2B67" w:rsidRPr="003C2B67" w:rsidTr="00146474">
        <w:trPr>
          <w:gridAfter w:val="1"/>
          <w:wAfter w:w="25" w:type="dxa"/>
          <w:trHeight w:val="412"/>
        </w:trPr>
        <w:tc>
          <w:tcPr>
            <w:tcW w:w="3065" w:type="dxa"/>
            <w:tcBorders>
              <w:top w:val="single" w:sz="4" w:space="0" w:color="auto"/>
              <w:left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Освоение ударов по мячу и остановок мяча</w:t>
            </w:r>
          </w:p>
        </w:tc>
        <w:tc>
          <w:tcPr>
            <w:tcW w:w="5725" w:type="dxa"/>
            <w:gridSpan w:val="5"/>
            <w:tcBorders>
              <w:top w:val="single" w:sz="4" w:space="0" w:color="auto"/>
              <w:left w:val="single" w:sz="4" w:space="0" w:color="auto"/>
              <w:bottom w:val="nil"/>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5 класс</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 xml:space="preserve">Ведение мяча по прямой с изменением направления движения и скорости ведения без сопротивления защитника ведущей и </w:t>
            </w:r>
            <w:proofErr w:type="spellStart"/>
            <w:r w:rsidRPr="003C2B67">
              <w:rPr>
                <w:rFonts w:ascii="Times New Roman" w:eastAsia="Calibri" w:hAnsi="Times New Roman" w:cs="Times New Roman"/>
                <w:sz w:val="28"/>
                <w:szCs w:val="28"/>
              </w:rPr>
              <w:lastRenderedPageBreak/>
              <w:t>неведущей</w:t>
            </w:r>
            <w:proofErr w:type="spellEnd"/>
            <w:r w:rsidRPr="003C2B67">
              <w:rPr>
                <w:rFonts w:ascii="Times New Roman" w:eastAsia="Calibri" w:hAnsi="Times New Roman" w:cs="Times New Roman"/>
                <w:sz w:val="28"/>
                <w:szCs w:val="28"/>
              </w:rPr>
              <w:t xml:space="preserve"> ногой.</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 xml:space="preserve"> 6—7 классы</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 xml:space="preserve">Дальнейшее закрепление техники. Ведение мяча по прямой с изменением направления движения и скорости ведения с пассивным сопротивлением защитника ведущей и </w:t>
            </w:r>
            <w:proofErr w:type="spellStart"/>
            <w:r w:rsidRPr="003C2B67">
              <w:rPr>
                <w:rFonts w:ascii="Times New Roman" w:eastAsia="Calibri" w:hAnsi="Times New Roman" w:cs="Times New Roman"/>
                <w:sz w:val="28"/>
                <w:szCs w:val="28"/>
              </w:rPr>
              <w:t>неведущей</w:t>
            </w:r>
            <w:proofErr w:type="spellEnd"/>
            <w:r w:rsidRPr="003C2B67">
              <w:rPr>
                <w:rFonts w:ascii="Times New Roman" w:eastAsia="Calibri" w:hAnsi="Times New Roman" w:cs="Times New Roman"/>
                <w:sz w:val="28"/>
                <w:szCs w:val="28"/>
              </w:rPr>
              <w:t xml:space="preserve"> ногой</w:t>
            </w:r>
          </w:p>
        </w:tc>
        <w:tc>
          <w:tcPr>
            <w:tcW w:w="7370" w:type="dxa"/>
            <w:tcBorders>
              <w:top w:val="single" w:sz="4" w:space="0" w:color="auto"/>
              <w:left w:val="single" w:sz="4" w:space="0" w:color="auto"/>
              <w:bottom w:val="nil"/>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lastRenderedPageBreak/>
              <w:t>Описывают технику изучаемых игровых приёмов и действий, осваивают их самостоятельно, выяв</w:t>
            </w:r>
            <w:r w:rsidRPr="003C2B67">
              <w:rPr>
                <w:rFonts w:ascii="Times New Roman" w:eastAsia="Calibri" w:hAnsi="Times New Roman" w:cs="Times New Roman"/>
                <w:sz w:val="28"/>
                <w:szCs w:val="28"/>
              </w:rPr>
              <w:softHyphen/>
              <w:t xml:space="preserve">ляя и устраняя типичные ошибки. Взаимодействуют со сверстниками в процессе совместного освоения техники игровых приёмов и </w:t>
            </w:r>
            <w:r w:rsidRPr="003C2B67">
              <w:rPr>
                <w:rFonts w:ascii="Times New Roman" w:eastAsia="Calibri" w:hAnsi="Times New Roman" w:cs="Times New Roman"/>
                <w:sz w:val="28"/>
                <w:szCs w:val="28"/>
              </w:rPr>
              <w:lastRenderedPageBreak/>
              <w:t>действий, соблюдают правила безопасности</w:t>
            </w:r>
          </w:p>
        </w:tc>
      </w:tr>
      <w:tr w:rsidR="003C2B67" w:rsidRPr="003C2B67" w:rsidTr="00146474">
        <w:trPr>
          <w:gridAfter w:val="1"/>
          <w:wAfter w:w="25" w:type="dxa"/>
          <w:trHeight w:val="1113"/>
        </w:trPr>
        <w:tc>
          <w:tcPr>
            <w:tcW w:w="3065"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lastRenderedPageBreak/>
              <w:t>Овладение техникой ударов по воротам</w:t>
            </w:r>
          </w:p>
        </w:tc>
        <w:tc>
          <w:tcPr>
            <w:tcW w:w="5725" w:type="dxa"/>
            <w:gridSpan w:val="5"/>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5 класс</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Удары по воротам указанными спосо</w:t>
            </w:r>
            <w:r w:rsidRPr="003C2B67">
              <w:rPr>
                <w:rFonts w:ascii="Times New Roman" w:eastAsia="Calibri" w:hAnsi="Times New Roman" w:cs="Times New Roman"/>
                <w:sz w:val="28"/>
                <w:szCs w:val="28"/>
              </w:rPr>
              <w:softHyphen/>
              <w:t>бами на точность (меткость) попада</w:t>
            </w:r>
            <w:r w:rsidRPr="003C2B67">
              <w:rPr>
                <w:rFonts w:ascii="Times New Roman" w:eastAsia="Calibri" w:hAnsi="Times New Roman" w:cs="Times New Roman"/>
                <w:sz w:val="28"/>
                <w:szCs w:val="28"/>
              </w:rPr>
              <w:softHyphen/>
              <w:t>ния мячом в цель.</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 xml:space="preserve"> </w:t>
            </w:r>
            <w:r w:rsidRPr="003C2B67">
              <w:rPr>
                <w:rFonts w:ascii="Times New Roman" w:eastAsia="Calibri" w:hAnsi="Times New Roman" w:cs="Times New Roman"/>
                <w:b/>
                <w:bCs/>
                <w:sz w:val="28"/>
                <w:szCs w:val="28"/>
              </w:rPr>
              <w:t>6—7 классы</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Продолжение овладения техникой ударов по воротам</w:t>
            </w:r>
          </w:p>
        </w:tc>
        <w:tc>
          <w:tcPr>
            <w:tcW w:w="7370"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Описывают технику изучаемых игровых приёмов и действий, осваивают их самостоятельно, выявляя и устраняя типичные ошибки. Взаимодействуют со сверстниками в процессе совместного освоения техники игровых приёмов и действий, соблюдают правила безопасности</w:t>
            </w:r>
          </w:p>
        </w:tc>
      </w:tr>
      <w:tr w:rsidR="003C2B67" w:rsidRPr="003C2B67" w:rsidTr="00146474">
        <w:trPr>
          <w:gridAfter w:val="1"/>
          <w:wAfter w:w="25" w:type="dxa"/>
          <w:trHeight w:val="660"/>
        </w:trPr>
        <w:tc>
          <w:tcPr>
            <w:tcW w:w="3065"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Закрепление техники вла</w:t>
            </w:r>
            <w:r w:rsidRPr="003C2B67">
              <w:rPr>
                <w:rFonts w:ascii="Times New Roman" w:eastAsia="Calibri" w:hAnsi="Times New Roman" w:cs="Times New Roman"/>
                <w:b/>
                <w:bCs/>
                <w:sz w:val="28"/>
                <w:szCs w:val="28"/>
              </w:rPr>
              <w:softHyphen/>
              <w:t>дения мячом и развитие координационных способ</w:t>
            </w:r>
            <w:r w:rsidRPr="003C2B67">
              <w:rPr>
                <w:rFonts w:ascii="Times New Roman" w:eastAsia="Calibri" w:hAnsi="Times New Roman" w:cs="Times New Roman"/>
                <w:b/>
                <w:bCs/>
                <w:sz w:val="28"/>
                <w:szCs w:val="28"/>
              </w:rPr>
              <w:softHyphen/>
              <w:t>ностей</w:t>
            </w:r>
          </w:p>
        </w:tc>
        <w:tc>
          <w:tcPr>
            <w:tcW w:w="5725" w:type="dxa"/>
            <w:gridSpan w:val="5"/>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5—7 классы</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Комбинации из освоенных элементов: ведение, удар (пас), приём мяча, ос</w:t>
            </w:r>
            <w:r w:rsidRPr="003C2B67">
              <w:rPr>
                <w:rFonts w:ascii="Times New Roman" w:eastAsia="Calibri" w:hAnsi="Times New Roman" w:cs="Times New Roman"/>
                <w:sz w:val="28"/>
                <w:szCs w:val="28"/>
              </w:rPr>
              <w:softHyphen/>
              <w:t>тановка, удар по воротам</w:t>
            </w:r>
          </w:p>
        </w:tc>
        <w:tc>
          <w:tcPr>
            <w:tcW w:w="7370"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Моделируют технику освоенных игровых действий и приёмов, варьируют её в зависимости от ситуаций и условий, возникающих в процессе игровой деятельности</w:t>
            </w:r>
          </w:p>
        </w:tc>
      </w:tr>
      <w:tr w:rsidR="003C2B67" w:rsidRPr="003C2B67" w:rsidTr="00146474">
        <w:trPr>
          <w:gridAfter w:val="1"/>
          <w:wAfter w:w="25" w:type="dxa"/>
          <w:trHeight w:val="578"/>
        </w:trPr>
        <w:tc>
          <w:tcPr>
            <w:tcW w:w="3065"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Закрепление техники пере</w:t>
            </w:r>
            <w:r w:rsidRPr="003C2B67">
              <w:rPr>
                <w:rFonts w:ascii="Times New Roman" w:eastAsia="Calibri" w:hAnsi="Times New Roman" w:cs="Times New Roman"/>
                <w:b/>
                <w:bCs/>
                <w:sz w:val="28"/>
                <w:szCs w:val="28"/>
              </w:rPr>
              <w:softHyphen/>
              <w:t>мещений, владения мячом и развитие координационных способностей</w:t>
            </w:r>
          </w:p>
        </w:tc>
        <w:tc>
          <w:tcPr>
            <w:tcW w:w="5725" w:type="dxa"/>
            <w:gridSpan w:val="5"/>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5—7 классы</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Комбинации из освоенных элементов техники перемещений и владения мячом</w:t>
            </w:r>
          </w:p>
        </w:tc>
        <w:tc>
          <w:tcPr>
            <w:tcW w:w="7370"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Моделируют технику освоенных игровых действий и приёмов, варьируют её в зависимости от ситуаций и условий, возникающих в процессе игровой деятельности</w:t>
            </w:r>
          </w:p>
        </w:tc>
      </w:tr>
      <w:tr w:rsidR="003C2B67" w:rsidRPr="003C2B67" w:rsidTr="00146474">
        <w:trPr>
          <w:gridAfter w:val="1"/>
          <w:wAfter w:w="25" w:type="dxa"/>
          <w:trHeight w:val="1571"/>
        </w:trPr>
        <w:tc>
          <w:tcPr>
            <w:tcW w:w="3065" w:type="dxa"/>
            <w:tcBorders>
              <w:top w:val="single" w:sz="4" w:space="0" w:color="auto"/>
              <w:left w:val="single" w:sz="4" w:space="0" w:color="auto"/>
              <w:bottom w:val="nil"/>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lastRenderedPageBreak/>
              <w:t>Освоение тактики игры</w:t>
            </w:r>
          </w:p>
        </w:tc>
        <w:tc>
          <w:tcPr>
            <w:tcW w:w="5725" w:type="dxa"/>
            <w:gridSpan w:val="5"/>
            <w:tcBorders>
              <w:top w:val="single" w:sz="4" w:space="0" w:color="auto"/>
              <w:left w:val="single" w:sz="4" w:space="0" w:color="auto"/>
              <w:bottom w:val="nil"/>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5—6 классы</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 xml:space="preserve">Тактика свободного нападения. Позиционные нападения без изменения позиций игроков. Нападение в игровых заданиях 3:1, 3:2, 3:3, 2:1 с атакой и без атаки на ворота. </w:t>
            </w:r>
            <w:r w:rsidRPr="003C2B67">
              <w:rPr>
                <w:rFonts w:ascii="Times New Roman" w:eastAsia="Calibri" w:hAnsi="Times New Roman" w:cs="Times New Roman"/>
                <w:b/>
                <w:bCs/>
                <w:sz w:val="28"/>
                <w:szCs w:val="28"/>
              </w:rPr>
              <w:t>7 класс</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Позиционные нападения с изменением позиций игроков. Дальнейшее закрепление приёмов тактики</w:t>
            </w:r>
          </w:p>
        </w:tc>
        <w:tc>
          <w:tcPr>
            <w:tcW w:w="7370" w:type="dxa"/>
            <w:tcBorders>
              <w:top w:val="single" w:sz="4" w:space="0" w:color="auto"/>
              <w:left w:val="single" w:sz="4" w:space="0" w:color="auto"/>
              <w:bottom w:val="nil"/>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Взаимодействуют со сверстниками в процессе совместного освоения тактики игровых действий, соблюдают правила безопасности. Моделируют тактику освоенных игровых действий, варьируют её в зависимости от ситуаций и условий, возникающих в процессе игровой деятельности</w:t>
            </w:r>
          </w:p>
        </w:tc>
      </w:tr>
      <w:tr w:rsidR="003C2B67" w:rsidRPr="003C2B67" w:rsidTr="00146474">
        <w:trPr>
          <w:gridAfter w:val="1"/>
          <w:wAfter w:w="25" w:type="dxa"/>
          <w:trHeight w:val="1826"/>
        </w:trPr>
        <w:tc>
          <w:tcPr>
            <w:tcW w:w="3065" w:type="dxa"/>
            <w:tcBorders>
              <w:top w:val="single" w:sz="4" w:space="0" w:color="auto"/>
              <w:left w:val="single" w:sz="4" w:space="0" w:color="auto"/>
              <w:bottom w:val="nil"/>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t>Овладение игрой и комплекс</w:t>
            </w:r>
            <w:r w:rsidRPr="003C2B67">
              <w:rPr>
                <w:rFonts w:ascii="Times New Roman" w:eastAsia="Calibri" w:hAnsi="Times New Roman" w:cs="Times New Roman"/>
                <w:b/>
                <w:bCs/>
                <w:sz w:val="28"/>
                <w:szCs w:val="28"/>
              </w:rPr>
              <w:softHyphen/>
              <w:t>ное развитие психомоторных способностей</w:t>
            </w:r>
          </w:p>
        </w:tc>
        <w:tc>
          <w:tcPr>
            <w:tcW w:w="5725" w:type="dxa"/>
            <w:gridSpan w:val="5"/>
            <w:tcBorders>
              <w:top w:val="single" w:sz="4" w:space="0" w:color="auto"/>
              <w:left w:val="single" w:sz="4" w:space="0" w:color="auto"/>
              <w:bottom w:val="nil"/>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t>5—6 классы</w:t>
            </w:r>
          </w:p>
          <w:p w:rsidR="003C2B67" w:rsidRPr="003C2B67" w:rsidRDefault="003C2B67" w:rsidP="008F33EA">
            <w:pPr>
              <w:jc w:val="both"/>
              <w:rPr>
                <w:rFonts w:ascii="Times New Roman" w:eastAsia="Calibri" w:hAnsi="Times New Roman" w:cs="Times New Roman"/>
                <w:bCs/>
                <w:sz w:val="28"/>
                <w:szCs w:val="28"/>
              </w:rPr>
            </w:pPr>
            <w:r w:rsidRPr="003C2B67">
              <w:rPr>
                <w:rFonts w:ascii="Times New Roman" w:eastAsia="Calibri" w:hAnsi="Times New Roman" w:cs="Times New Roman"/>
                <w:bCs/>
                <w:sz w:val="28"/>
                <w:szCs w:val="28"/>
              </w:rPr>
              <w:t>Игра по упрощённым правилам на площадках разных размеров. Игры и игровые задания 2:1, 3:1, 3:2, 3:3.</w:t>
            </w:r>
          </w:p>
          <w:p w:rsidR="003C2B67" w:rsidRPr="003C2B67" w:rsidRDefault="003C2B67" w:rsidP="008F33EA">
            <w:pPr>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t>7 класс</w:t>
            </w:r>
          </w:p>
          <w:p w:rsidR="003C2B67" w:rsidRPr="003C2B67" w:rsidRDefault="003C2B67" w:rsidP="008F33EA">
            <w:pPr>
              <w:jc w:val="both"/>
              <w:rPr>
                <w:rFonts w:ascii="Times New Roman" w:eastAsia="Calibri" w:hAnsi="Times New Roman" w:cs="Times New Roman"/>
                <w:b/>
                <w:bCs/>
                <w:sz w:val="28"/>
                <w:szCs w:val="28"/>
              </w:rPr>
            </w:pPr>
            <w:r w:rsidRPr="003C2B67">
              <w:rPr>
                <w:rFonts w:ascii="Times New Roman" w:eastAsia="Calibri" w:hAnsi="Times New Roman" w:cs="Times New Roman"/>
                <w:bCs/>
                <w:sz w:val="28"/>
                <w:szCs w:val="28"/>
              </w:rPr>
              <w:t>Дальнейшее закрепление техники</w:t>
            </w:r>
          </w:p>
        </w:tc>
        <w:tc>
          <w:tcPr>
            <w:tcW w:w="7370" w:type="dxa"/>
            <w:tcBorders>
              <w:top w:val="single" w:sz="4" w:space="0" w:color="auto"/>
              <w:left w:val="single" w:sz="4" w:space="0" w:color="auto"/>
              <w:bottom w:val="nil"/>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Организуют совместные занятия футболом со сверстниками, осуществляют судейство игры. Выполняют правила игры, учатся уважительно относиться к сопернику и управлять своими эмо</w:t>
            </w:r>
            <w:r w:rsidRPr="003C2B67">
              <w:rPr>
                <w:rFonts w:ascii="Times New Roman" w:eastAsia="Calibri" w:hAnsi="Times New Roman" w:cs="Times New Roman"/>
                <w:sz w:val="28"/>
                <w:szCs w:val="28"/>
              </w:rPr>
              <w:softHyphen/>
              <w:t>циями.</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Определяют степень утомления организма во время игровой деятельности, используют игро</w:t>
            </w:r>
            <w:r w:rsidRPr="003C2B67">
              <w:rPr>
                <w:rFonts w:ascii="Times New Roman" w:eastAsia="Calibri" w:hAnsi="Times New Roman" w:cs="Times New Roman"/>
                <w:sz w:val="28"/>
                <w:szCs w:val="28"/>
              </w:rPr>
              <w:softHyphen/>
              <w:t>вые действия футбола для комплексного разви</w:t>
            </w:r>
            <w:r w:rsidRPr="003C2B67">
              <w:rPr>
                <w:rFonts w:ascii="Times New Roman" w:eastAsia="Calibri" w:hAnsi="Times New Roman" w:cs="Times New Roman"/>
                <w:sz w:val="28"/>
                <w:szCs w:val="28"/>
              </w:rPr>
              <w:softHyphen/>
              <w:t>тия физических способностей. Применяют правила подбора одежды для занятий на открытом воздухе, используют игру в футбол как средство активного отдыха</w:t>
            </w:r>
          </w:p>
        </w:tc>
      </w:tr>
      <w:tr w:rsidR="003C2B67" w:rsidRPr="003C2B67" w:rsidTr="00146474">
        <w:trPr>
          <w:gridAfter w:val="1"/>
          <w:wAfter w:w="25" w:type="dxa"/>
          <w:trHeight w:val="155"/>
        </w:trPr>
        <w:tc>
          <w:tcPr>
            <w:tcW w:w="16160" w:type="dxa"/>
            <w:gridSpan w:val="7"/>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Раздел 3. Развитие двигательных способностей</w:t>
            </w:r>
          </w:p>
        </w:tc>
      </w:tr>
      <w:tr w:rsidR="003C2B67" w:rsidRPr="003C2B67" w:rsidTr="00146474">
        <w:trPr>
          <w:gridAfter w:val="1"/>
          <w:wAfter w:w="25" w:type="dxa"/>
          <w:trHeight w:val="656"/>
        </w:trPr>
        <w:tc>
          <w:tcPr>
            <w:tcW w:w="3065" w:type="dxa"/>
            <w:vMerge w:val="restart"/>
            <w:tcBorders>
              <w:top w:val="single" w:sz="4" w:space="0" w:color="auto"/>
              <w:left w:val="single" w:sz="4" w:space="0" w:color="auto"/>
              <w:bottom w:val="nil"/>
              <w:right w:val="single" w:sz="4" w:space="0" w:color="auto"/>
            </w:tcBorders>
            <w:shd w:val="clear" w:color="auto" w:fill="FFFFFF"/>
          </w:tcPr>
          <w:p w:rsidR="003C2B67" w:rsidRPr="003C2B67" w:rsidRDefault="003C2B67" w:rsidP="008F33EA">
            <w:pPr>
              <w:spacing w:after="660"/>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 xml:space="preserve">Способы двигательной (физкультурной) </w:t>
            </w:r>
            <w:r w:rsidRPr="003C2B67">
              <w:rPr>
                <w:rFonts w:ascii="Times New Roman" w:eastAsia="Calibri" w:hAnsi="Times New Roman" w:cs="Times New Roman"/>
                <w:b/>
                <w:bCs/>
                <w:sz w:val="28"/>
                <w:szCs w:val="28"/>
              </w:rPr>
              <w:lastRenderedPageBreak/>
              <w:t>деятельности</w:t>
            </w:r>
          </w:p>
          <w:p w:rsidR="003C2B67" w:rsidRPr="003C2B67" w:rsidRDefault="003C2B67" w:rsidP="008F33EA">
            <w:pPr>
              <w:spacing w:before="660"/>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Выбор упражнений и со</w:t>
            </w:r>
            <w:r w:rsidRPr="003C2B67">
              <w:rPr>
                <w:rFonts w:ascii="Times New Roman" w:eastAsia="Calibri" w:hAnsi="Times New Roman" w:cs="Times New Roman"/>
                <w:b/>
                <w:bCs/>
                <w:sz w:val="28"/>
                <w:szCs w:val="28"/>
              </w:rPr>
              <w:softHyphen/>
              <w:t xml:space="preserve">ставление индивидуальных комплексов для утренней зарядки, физкультминуток и </w:t>
            </w:r>
            <w:proofErr w:type="spellStart"/>
            <w:r w:rsidRPr="003C2B67">
              <w:rPr>
                <w:rFonts w:ascii="Times New Roman" w:eastAsia="Calibri" w:hAnsi="Times New Roman" w:cs="Times New Roman"/>
                <w:b/>
                <w:bCs/>
                <w:sz w:val="28"/>
                <w:szCs w:val="28"/>
              </w:rPr>
              <w:t>физкультпауз</w:t>
            </w:r>
            <w:proofErr w:type="spellEnd"/>
            <w:r w:rsidRPr="003C2B67">
              <w:rPr>
                <w:rFonts w:ascii="Times New Roman" w:eastAsia="Calibri" w:hAnsi="Times New Roman" w:cs="Times New Roman"/>
                <w:b/>
                <w:bCs/>
                <w:sz w:val="28"/>
                <w:szCs w:val="28"/>
              </w:rPr>
              <w:t xml:space="preserve"> (подвижных перемен)</w:t>
            </w:r>
          </w:p>
        </w:tc>
        <w:tc>
          <w:tcPr>
            <w:tcW w:w="5725" w:type="dxa"/>
            <w:gridSpan w:val="5"/>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i/>
                <w:iCs/>
                <w:sz w:val="28"/>
                <w:szCs w:val="28"/>
              </w:rPr>
              <w:lastRenderedPageBreak/>
              <w:t xml:space="preserve">Основные двигательные способности </w:t>
            </w:r>
            <w:r w:rsidRPr="003C2B67">
              <w:rPr>
                <w:rFonts w:ascii="Times New Roman" w:eastAsia="Calibri" w:hAnsi="Times New Roman" w:cs="Times New Roman"/>
                <w:sz w:val="28"/>
                <w:szCs w:val="28"/>
              </w:rPr>
              <w:t>Пять основных двигательных способностей: гибкость, сила, быстрота, выносливость и ловкость</w:t>
            </w:r>
          </w:p>
        </w:tc>
        <w:tc>
          <w:tcPr>
            <w:tcW w:w="7370"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Выполняют специально подобранные самостоя</w:t>
            </w:r>
            <w:r w:rsidRPr="003C2B67">
              <w:rPr>
                <w:rFonts w:ascii="Times New Roman" w:eastAsia="Calibri" w:hAnsi="Times New Roman" w:cs="Times New Roman"/>
                <w:sz w:val="28"/>
                <w:szCs w:val="28"/>
              </w:rPr>
              <w:softHyphen/>
              <w:t>тельные контрольные упражнения</w:t>
            </w:r>
          </w:p>
        </w:tc>
      </w:tr>
      <w:tr w:rsidR="003C2B67" w:rsidRPr="003C2B67" w:rsidTr="00146474">
        <w:trPr>
          <w:gridAfter w:val="1"/>
          <w:wAfter w:w="25" w:type="dxa"/>
          <w:trHeight w:val="778"/>
        </w:trPr>
        <w:tc>
          <w:tcPr>
            <w:tcW w:w="3065" w:type="dxa"/>
            <w:vMerge/>
            <w:tcBorders>
              <w:top w:val="nil"/>
              <w:left w:val="single" w:sz="4" w:space="0" w:color="auto"/>
              <w:bottom w:val="nil"/>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p>
        </w:tc>
        <w:tc>
          <w:tcPr>
            <w:tcW w:w="5725" w:type="dxa"/>
            <w:gridSpan w:val="5"/>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i/>
                <w:iCs/>
                <w:sz w:val="28"/>
                <w:szCs w:val="28"/>
              </w:rPr>
              <w:t>Гибкость</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Упражнения для рук и плечевого пояса. Упражнения для пояса. Упражнения для ног и тазобедренных суставов</w:t>
            </w:r>
          </w:p>
        </w:tc>
        <w:tc>
          <w:tcPr>
            <w:tcW w:w="7370"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Выполняют разученные комплексы упражнений для развития гибкости.</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Оценивают свою силу по приведённым показателям</w:t>
            </w:r>
          </w:p>
        </w:tc>
      </w:tr>
      <w:tr w:rsidR="003C2B67" w:rsidRPr="003C2B67" w:rsidTr="00146474">
        <w:trPr>
          <w:gridAfter w:val="1"/>
          <w:wAfter w:w="25" w:type="dxa"/>
          <w:trHeight w:val="1094"/>
        </w:trPr>
        <w:tc>
          <w:tcPr>
            <w:tcW w:w="3065" w:type="dxa"/>
            <w:vMerge/>
            <w:tcBorders>
              <w:top w:val="nil"/>
              <w:left w:val="single" w:sz="4" w:space="0" w:color="auto"/>
              <w:bottom w:val="nil"/>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p>
        </w:tc>
        <w:tc>
          <w:tcPr>
            <w:tcW w:w="5725" w:type="dxa"/>
            <w:gridSpan w:val="5"/>
            <w:tcBorders>
              <w:top w:val="single" w:sz="4" w:space="0" w:color="auto"/>
              <w:left w:val="single" w:sz="4" w:space="0" w:color="auto"/>
              <w:bottom w:val="nil"/>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i/>
                <w:iCs/>
                <w:sz w:val="28"/>
                <w:szCs w:val="28"/>
              </w:rPr>
              <w:t>Сила</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Упражнения для развития силы рук. Упражнения для развития силы ног. Упражнения для развития силы мышц туловища</w:t>
            </w:r>
          </w:p>
        </w:tc>
        <w:tc>
          <w:tcPr>
            <w:tcW w:w="7370" w:type="dxa"/>
            <w:tcBorders>
              <w:top w:val="single" w:sz="4" w:space="0" w:color="auto"/>
              <w:left w:val="single" w:sz="4" w:space="0" w:color="auto"/>
              <w:bottom w:val="nil"/>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Выполняют разученные комплексы упражнений для развития силы.</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Оценивают свою силу по приведённым показателям</w:t>
            </w:r>
          </w:p>
        </w:tc>
      </w:tr>
      <w:tr w:rsidR="003C2B67" w:rsidRPr="003C2B67" w:rsidTr="00146474">
        <w:trPr>
          <w:gridAfter w:val="1"/>
          <w:wAfter w:w="25" w:type="dxa"/>
          <w:trHeight w:val="752"/>
        </w:trPr>
        <w:tc>
          <w:tcPr>
            <w:tcW w:w="3065" w:type="dxa"/>
            <w:vMerge w:val="restart"/>
            <w:tcBorders>
              <w:top w:val="single" w:sz="4" w:space="0" w:color="auto"/>
              <w:left w:val="single" w:sz="4" w:space="0" w:color="auto"/>
              <w:bottom w:val="nil"/>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p>
        </w:tc>
        <w:tc>
          <w:tcPr>
            <w:tcW w:w="5725" w:type="dxa"/>
            <w:gridSpan w:val="5"/>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i/>
                <w:iCs/>
                <w:sz w:val="28"/>
                <w:szCs w:val="28"/>
              </w:rPr>
              <w:t>Быстрота</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Упражнения для развития быстроты движений (скоростных способностей). Упражнения, одновременно развивающие силу и быстроту</w:t>
            </w:r>
          </w:p>
        </w:tc>
        <w:tc>
          <w:tcPr>
            <w:tcW w:w="7370"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Выполняют разученные комплексы упражнений для развития быстроты.</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Оценивают свою быстроту по приведённым по</w:t>
            </w:r>
            <w:r w:rsidRPr="003C2B67">
              <w:rPr>
                <w:rFonts w:ascii="Times New Roman" w:eastAsia="Calibri" w:hAnsi="Times New Roman" w:cs="Times New Roman"/>
                <w:sz w:val="28"/>
                <w:szCs w:val="28"/>
              </w:rPr>
              <w:softHyphen/>
              <w:t>казателям</w:t>
            </w:r>
          </w:p>
        </w:tc>
      </w:tr>
      <w:tr w:rsidR="003C2B67" w:rsidRPr="003C2B67" w:rsidTr="00146474">
        <w:trPr>
          <w:gridAfter w:val="1"/>
          <w:wAfter w:w="25" w:type="dxa"/>
          <w:trHeight w:val="563"/>
        </w:trPr>
        <w:tc>
          <w:tcPr>
            <w:tcW w:w="3065" w:type="dxa"/>
            <w:vMerge/>
            <w:tcBorders>
              <w:top w:val="nil"/>
              <w:left w:val="single" w:sz="4" w:space="0" w:color="auto"/>
              <w:bottom w:val="nil"/>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p>
        </w:tc>
        <w:tc>
          <w:tcPr>
            <w:tcW w:w="5725" w:type="dxa"/>
            <w:gridSpan w:val="5"/>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i/>
                <w:iCs/>
                <w:sz w:val="28"/>
                <w:szCs w:val="28"/>
              </w:rPr>
              <w:t>Выносливость</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Упражнения для развития выносливости</w:t>
            </w:r>
          </w:p>
        </w:tc>
        <w:tc>
          <w:tcPr>
            <w:tcW w:w="7370"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Выполняют разученные комплексы упражнений для развития выносливости.</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Оценивают свою выносливость по приведённым показателям</w:t>
            </w:r>
          </w:p>
        </w:tc>
      </w:tr>
      <w:tr w:rsidR="003C2B67" w:rsidRPr="003C2B67" w:rsidTr="00146474">
        <w:trPr>
          <w:gridAfter w:val="1"/>
          <w:wAfter w:w="25" w:type="dxa"/>
          <w:trHeight w:val="907"/>
        </w:trPr>
        <w:tc>
          <w:tcPr>
            <w:tcW w:w="3065" w:type="dxa"/>
            <w:vMerge/>
            <w:tcBorders>
              <w:top w:val="nil"/>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p>
        </w:tc>
        <w:tc>
          <w:tcPr>
            <w:tcW w:w="5725" w:type="dxa"/>
            <w:gridSpan w:val="5"/>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i/>
                <w:iCs/>
                <w:sz w:val="28"/>
                <w:szCs w:val="28"/>
              </w:rPr>
              <w:t>Ловкость</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Упражнения для развития двигательной ловкости.</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Упражнения для развития локомоторной ловкости</w:t>
            </w:r>
          </w:p>
        </w:tc>
        <w:tc>
          <w:tcPr>
            <w:tcW w:w="7370"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Выполняют разученные комплексы упражнений для развития ловкости.</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Оценивают свою ловкость по приведённым показателям</w:t>
            </w:r>
          </w:p>
        </w:tc>
      </w:tr>
      <w:tr w:rsidR="003C2B67" w:rsidRPr="003C2B67" w:rsidTr="00146474">
        <w:trPr>
          <w:gridAfter w:val="1"/>
          <w:wAfter w:w="25" w:type="dxa"/>
          <w:trHeight w:val="3582"/>
        </w:trPr>
        <w:tc>
          <w:tcPr>
            <w:tcW w:w="3065"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lastRenderedPageBreak/>
              <w:t>Организация и проведение пеших туристских походов. Требование к технике безо</w:t>
            </w:r>
            <w:r w:rsidRPr="003C2B67">
              <w:rPr>
                <w:rFonts w:ascii="Times New Roman" w:eastAsia="Calibri" w:hAnsi="Times New Roman" w:cs="Times New Roman"/>
                <w:b/>
                <w:bCs/>
                <w:sz w:val="28"/>
                <w:szCs w:val="28"/>
              </w:rPr>
              <w:softHyphen/>
              <w:t>пасности и бережному от</w:t>
            </w:r>
            <w:r w:rsidRPr="003C2B67">
              <w:rPr>
                <w:rFonts w:ascii="Times New Roman" w:eastAsia="Calibri" w:hAnsi="Times New Roman" w:cs="Times New Roman"/>
                <w:b/>
                <w:bCs/>
                <w:sz w:val="28"/>
                <w:szCs w:val="28"/>
              </w:rPr>
              <w:softHyphen/>
              <w:t>ношению к природе (эколо</w:t>
            </w:r>
            <w:r w:rsidRPr="003C2B67">
              <w:rPr>
                <w:rFonts w:ascii="Times New Roman" w:eastAsia="Calibri" w:hAnsi="Times New Roman" w:cs="Times New Roman"/>
                <w:b/>
                <w:bCs/>
                <w:sz w:val="28"/>
                <w:szCs w:val="28"/>
              </w:rPr>
              <w:softHyphen/>
              <w:t>гические требования)</w:t>
            </w:r>
          </w:p>
        </w:tc>
        <w:tc>
          <w:tcPr>
            <w:tcW w:w="5725" w:type="dxa"/>
            <w:gridSpan w:val="5"/>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i/>
                <w:iCs/>
                <w:sz w:val="28"/>
                <w:szCs w:val="28"/>
              </w:rPr>
              <w:t>Туризм</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История туризма в мире и в России. Пеший туризм. Техника движения по равнинной местности. Организация привала. Бережное отношение к природе. Первая помощь при травмах в пешем туристском походе</w:t>
            </w:r>
          </w:p>
        </w:tc>
        <w:tc>
          <w:tcPr>
            <w:tcW w:w="7370"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Раскрывают историю формирования туризма. Формируют на практике туристские навыки в пешем походе под руководством преподавателя. Объясняют важность бережного отношения к природе. В парах с одноклассниками тренируются в наложении повязок и жгутов, переноске пострадавших</w:t>
            </w:r>
          </w:p>
        </w:tc>
      </w:tr>
    </w:tbl>
    <w:p w:rsidR="003C2B67" w:rsidRPr="003C2B67" w:rsidRDefault="003C2B67" w:rsidP="008F33EA">
      <w:pPr>
        <w:keepNext/>
        <w:keepLines/>
        <w:jc w:val="both"/>
        <w:outlineLvl w:val="0"/>
        <w:rPr>
          <w:rFonts w:ascii="Times New Roman" w:eastAsia="Calibri" w:hAnsi="Times New Roman" w:cs="Times New Roman"/>
          <w:b/>
          <w:bCs/>
          <w:sz w:val="28"/>
          <w:szCs w:val="28"/>
        </w:rPr>
      </w:pPr>
    </w:p>
    <w:p w:rsidR="003C2B67" w:rsidRPr="003C2B67" w:rsidRDefault="003C2B67" w:rsidP="008F33EA">
      <w:pPr>
        <w:keepNext/>
        <w:keepLines/>
        <w:jc w:val="both"/>
        <w:outlineLvl w:val="0"/>
        <w:rPr>
          <w:rFonts w:ascii="Times New Roman" w:eastAsia="Calibri" w:hAnsi="Times New Roman" w:cs="Times New Roman"/>
          <w:b/>
          <w:bCs/>
          <w:sz w:val="28"/>
          <w:szCs w:val="28"/>
        </w:rPr>
      </w:pPr>
    </w:p>
    <w:p w:rsidR="003C2B67" w:rsidRPr="003C2B67" w:rsidRDefault="003C2B67" w:rsidP="008F33EA">
      <w:pPr>
        <w:keepNext/>
        <w:keepLines/>
        <w:jc w:val="both"/>
        <w:outlineLvl w:val="0"/>
        <w:rPr>
          <w:rFonts w:ascii="Times New Roman" w:eastAsia="Calibri" w:hAnsi="Times New Roman" w:cs="Times New Roman"/>
          <w:b/>
          <w:bCs/>
          <w:sz w:val="28"/>
          <w:szCs w:val="28"/>
        </w:rPr>
      </w:pPr>
    </w:p>
    <w:p w:rsidR="003C2B67" w:rsidRPr="003C2B67" w:rsidRDefault="003C2B67" w:rsidP="008F33EA">
      <w:pPr>
        <w:keepNext/>
        <w:keepLines/>
        <w:jc w:val="both"/>
        <w:outlineLvl w:val="0"/>
        <w:rPr>
          <w:rFonts w:ascii="Times New Roman" w:eastAsia="Calibri" w:hAnsi="Times New Roman" w:cs="Times New Roman"/>
          <w:b/>
          <w:bCs/>
          <w:sz w:val="28"/>
          <w:szCs w:val="28"/>
        </w:rPr>
      </w:pPr>
    </w:p>
    <w:p w:rsidR="003C2B67" w:rsidRPr="003C2B67" w:rsidRDefault="003C2B67" w:rsidP="008F33EA">
      <w:pPr>
        <w:keepNext/>
        <w:keepLines/>
        <w:jc w:val="both"/>
        <w:outlineLvl w:val="0"/>
        <w:rPr>
          <w:rFonts w:ascii="Times New Roman" w:eastAsia="Calibri" w:hAnsi="Times New Roman" w:cs="Times New Roman"/>
          <w:b/>
          <w:bCs/>
          <w:sz w:val="28"/>
          <w:szCs w:val="28"/>
        </w:rPr>
      </w:pPr>
    </w:p>
    <w:p w:rsidR="003C2B67" w:rsidRPr="003C2B67" w:rsidRDefault="003C2B67" w:rsidP="008F33EA">
      <w:pPr>
        <w:keepNext/>
        <w:keepLines/>
        <w:jc w:val="both"/>
        <w:outlineLvl w:val="0"/>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6.ТЕМАТИЧЕСКОЕ ПЛАНИРОВАНИЕ</w:t>
      </w:r>
    </w:p>
    <w:p w:rsidR="003C2B67" w:rsidRPr="003C2B67" w:rsidRDefault="003C2B67" w:rsidP="008F33EA">
      <w:pPr>
        <w:keepNext/>
        <w:keepLines/>
        <w:jc w:val="both"/>
        <w:outlineLvl w:val="1"/>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t>8—9 классы 3 ч в неделю, всего 201 ч</w:t>
      </w:r>
    </w:p>
    <w:tbl>
      <w:tblPr>
        <w:tblW w:w="14884" w:type="dxa"/>
        <w:tblInd w:w="5" w:type="dxa"/>
        <w:tblLayout w:type="fixed"/>
        <w:tblCellMar>
          <w:left w:w="0" w:type="dxa"/>
          <w:right w:w="0" w:type="dxa"/>
        </w:tblCellMar>
        <w:tblLook w:val="0000" w:firstRow="0" w:lastRow="0" w:firstColumn="0" w:lastColumn="0" w:noHBand="0" w:noVBand="0"/>
      </w:tblPr>
      <w:tblGrid>
        <w:gridCol w:w="2626"/>
        <w:gridCol w:w="9"/>
        <w:gridCol w:w="10"/>
        <w:gridCol w:w="9"/>
        <w:gridCol w:w="15"/>
        <w:gridCol w:w="5836"/>
        <w:gridCol w:w="6379"/>
      </w:tblGrid>
      <w:tr w:rsidR="003C2B67" w:rsidRPr="003C2B67" w:rsidTr="00146474">
        <w:trPr>
          <w:trHeight w:val="225"/>
        </w:trPr>
        <w:tc>
          <w:tcPr>
            <w:tcW w:w="2645" w:type="dxa"/>
            <w:gridSpan w:val="3"/>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Содержание курса</w:t>
            </w:r>
          </w:p>
        </w:tc>
        <w:tc>
          <w:tcPr>
            <w:tcW w:w="5860" w:type="dxa"/>
            <w:gridSpan w:val="3"/>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ind w:right="900"/>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Тематическое планирование</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ind w:right="820"/>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Характеристика видов деятельности учащихся</w:t>
            </w:r>
          </w:p>
        </w:tc>
      </w:tr>
      <w:tr w:rsidR="003C2B67" w:rsidRPr="003C2B67" w:rsidTr="00146474">
        <w:trPr>
          <w:trHeight w:val="192"/>
        </w:trPr>
        <w:tc>
          <w:tcPr>
            <w:tcW w:w="14884" w:type="dxa"/>
            <w:gridSpan w:val="7"/>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Раздел 1. Что вам надо знать</w:t>
            </w:r>
          </w:p>
        </w:tc>
      </w:tr>
      <w:tr w:rsidR="003C2B67" w:rsidRPr="003C2B67" w:rsidTr="00146474">
        <w:trPr>
          <w:trHeight w:val="1368"/>
        </w:trPr>
        <w:tc>
          <w:tcPr>
            <w:tcW w:w="2645" w:type="dxa"/>
            <w:gridSpan w:val="3"/>
            <w:tcBorders>
              <w:top w:val="single" w:sz="4" w:space="0" w:color="auto"/>
              <w:left w:val="single" w:sz="4" w:space="0" w:color="auto"/>
              <w:bottom w:val="nil"/>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Физическое развитие человека</w:t>
            </w:r>
          </w:p>
        </w:tc>
        <w:tc>
          <w:tcPr>
            <w:tcW w:w="5860" w:type="dxa"/>
            <w:gridSpan w:val="3"/>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i/>
                <w:iCs/>
                <w:sz w:val="28"/>
                <w:szCs w:val="28"/>
              </w:rPr>
            </w:pPr>
            <w:r w:rsidRPr="003C2B67">
              <w:rPr>
                <w:rFonts w:ascii="Times New Roman" w:eastAsia="Calibri" w:hAnsi="Times New Roman" w:cs="Times New Roman"/>
                <w:i/>
                <w:iCs/>
                <w:sz w:val="28"/>
                <w:szCs w:val="28"/>
              </w:rPr>
              <w:t xml:space="preserve">Влияние возрастных особенностей организма на физическое развитие и физическую подготовленность </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lastRenderedPageBreak/>
              <w:t>8—9 классы</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Характеристика возрастных и половых особенностей организма и их связь с показателями физического развития</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lastRenderedPageBreak/>
              <w:t xml:space="preserve">Используют знания о своих возрастно-половых и индивидуальных особенностях, своего физического развития при осуществлении физкультурно-оздоровительной и спортивно-оздоровительной </w:t>
            </w:r>
            <w:r w:rsidRPr="003C2B67">
              <w:rPr>
                <w:rFonts w:ascii="Times New Roman" w:eastAsia="Calibri" w:hAnsi="Times New Roman" w:cs="Times New Roman"/>
                <w:sz w:val="28"/>
                <w:szCs w:val="28"/>
              </w:rPr>
              <w:lastRenderedPageBreak/>
              <w:t>деятельности</w:t>
            </w:r>
          </w:p>
        </w:tc>
      </w:tr>
      <w:tr w:rsidR="003C2B67" w:rsidRPr="003C2B67" w:rsidTr="00146474">
        <w:trPr>
          <w:trHeight w:val="1121"/>
        </w:trPr>
        <w:tc>
          <w:tcPr>
            <w:tcW w:w="2645" w:type="dxa"/>
            <w:gridSpan w:val="3"/>
            <w:tcBorders>
              <w:top w:val="nil"/>
              <w:left w:val="single" w:sz="4" w:space="0" w:color="auto"/>
              <w:bottom w:val="nil"/>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p>
        </w:tc>
        <w:tc>
          <w:tcPr>
            <w:tcW w:w="5860" w:type="dxa"/>
            <w:gridSpan w:val="3"/>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i/>
                <w:iCs/>
                <w:sz w:val="28"/>
                <w:szCs w:val="28"/>
              </w:rPr>
              <w:t>Роль опорно-двигательного аппарата в выполнении физических упражнений</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8—9 классы</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Опорно-двигательный аппарат и мышечная система, их роль в осуществлении двигательных актов. Правильная осанка как один из основных показателей физического развития человека. Основные средства формирования и профилактики нарушений осанки и коррекции телосложения</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Руководствуются правилами профилактики нарушений осанки, подбирают и выполняют упражнения по профилактике её нарушения и коррекции</w:t>
            </w:r>
          </w:p>
        </w:tc>
      </w:tr>
      <w:tr w:rsidR="003C2B67" w:rsidRPr="003C2B67" w:rsidTr="00146474">
        <w:trPr>
          <w:trHeight w:val="329"/>
        </w:trPr>
        <w:tc>
          <w:tcPr>
            <w:tcW w:w="2645" w:type="dxa"/>
            <w:gridSpan w:val="3"/>
            <w:tcBorders>
              <w:top w:val="nil"/>
              <w:left w:val="single" w:sz="4" w:space="0" w:color="auto"/>
              <w:bottom w:val="nil"/>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p>
        </w:tc>
        <w:tc>
          <w:tcPr>
            <w:tcW w:w="5860" w:type="dxa"/>
            <w:gridSpan w:val="3"/>
            <w:tcBorders>
              <w:top w:val="single" w:sz="4" w:space="0" w:color="auto"/>
              <w:left w:val="single" w:sz="4" w:space="0" w:color="auto"/>
              <w:bottom w:val="nil"/>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iCs/>
                <w:sz w:val="28"/>
                <w:szCs w:val="28"/>
              </w:rPr>
              <w:t>Значение нервной системы в управлении движениями и регуляции систем организма</w:t>
            </w:r>
          </w:p>
        </w:tc>
        <w:tc>
          <w:tcPr>
            <w:tcW w:w="6379" w:type="dxa"/>
            <w:tcBorders>
              <w:top w:val="single" w:sz="4" w:space="0" w:color="auto"/>
              <w:left w:val="single" w:sz="4" w:space="0" w:color="auto"/>
              <w:bottom w:val="nil"/>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Раскрывают значение нервной системы в управлении движениями и в регуляции основных систем организма</w:t>
            </w:r>
          </w:p>
        </w:tc>
      </w:tr>
      <w:tr w:rsidR="003C2B67" w:rsidRPr="003C2B67" w:rsidTr="00146474">
        <w:trPr>
          <w:trHeight w:val="674"/>
        </w:trPr>
        <w:tc>
          <w:tcPr>
            <w:tcW w:w="2645" w:type="dxa"/>
            <w:gridSpan w:val="3"/>
            <w:tcBorders>
              <w:top w:val="nil"/>
              <w:left w:val="single" w:sz="4" w:space="0" w:color="auto"/>
              <w:bottom w:val="nil"/>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p>
        </w:tc>
        <w:tc>
          <w:tcPr>
            <w:tcW w:w="5860" w:type="dxa"/>
            <w:gridSpan w:val="3"/>
            <w:tcBorders>
              <w:top w:val="single" w:sz="4" w:space="0" w:color="auto"/>
              <w:left w:val="single" w:sz="4" w:space="0" w:color="auto"/>
              <w:bottom w:val="nil"/>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b/>
                <w:i/>
                <w:iCs/>
                <w:sz w:val="28"/>
                <w:szCs w:val="28"/>
              </w:rPr>
            </w:pPr>
            <w:r w:rsidRPr="003C2B67">
              <w:rPr>
                <w:rFonts w:ascii="Times New Roman" w:eastAsia="Calibri" w:hAnsi="Times New Roman" w:cs="Times New Roman"/>
                <w:b/>
                <w:i/>
                <w:iCs/>
                <w:sz w:val="28"/>
                <w:szCs w:val="28"/>
              </w:rPr>
              <w:t>8—9 классы</w:t>
            </w:r>
          </w:p>
          <w:p w:rsidR="003C2B67" w:rsidRPr="003C2B67" w:rsidRDefault="003C2B67" w:rsidP="008F33EA">
            <w:pPr>
              <w:jc w:val="both"/>
              <w:rPr>
                <w:rFonts w:ascii="Times New Roman" w:eastAsia="Calibri" w:hAnsi="Times New Roman" w:cs="Times New Roman"/>
                <w:iCs/>
                <w:sz w:val="28"/>
                <w:szCs w:val="28"/>
              </w:rPr>
            </w:pPr>
            <w:r w:rsidRPr="003C2B67">
              <w:rPr>
                <w:rFonts w:ascii="Times New Roman" w:eastAsia="Calibri" w:hAnsi="Times New Roman" w:cs="Times New Roman"/>
                <w:iCs/>
                <w:sz w:val="28"/>
                <w:szCs w:val="28"/>
              </w:rPr>
              <w:t>Значение нервной системы в управлении движениями и регуляции систем дыхания, кровообращения и энергообеспечения</w:t>
            </w:r>
          </w:p>
        </w:tc>
        <w:tc>
          <w:tcPr>
            <w:tcW w:w="6379" w:type="dxa"/>
            <w:tcBorders>
              <w:top w:val="single" w:sz="4" w:space="0" w:color="auto"/>
              <w:left w:val="single" w:sz="4" w:space="0" w:color="auto"/>
              <w:bottom w:val="nil"/>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p>
        </w:tc>
      </w:tr>
      <w:tr w:rsidR="003C2B67" w:rsidRPr="003C2B67" w:rsidTr="00146474">
        <w:trPr>
          <w:trHeight w:val="850"/>
        </w:trPr>
        <w:tc>
          <w:tcPr>
            <w:tcW w:w="2645" w:type="dxa"/>
            <w:gridSpan w:val="3"/>
            <w:tcBorders>
              <w:top w:val="nil"/>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p>
        </w:tc>
        <w:tc>
          <w:tcPr>
            <w:tcW w:w="5860" w:type="dxa"/>
            <w:gridSpan w:val="3"/>
            <w:tcBorders>
              <w:top w:val="single" w:sz="4" w:space="0" w:color="auto"/>
              <w:left w:val="single" w:sz="4" w:space="0" w:color="auto"/>
              <w:bottom w:val="nil"/>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i/>
                <w:iCs/>
                <w:sz w:val="28"/>
                <w:szCs w:val="28"/>
              </w:rPr>
            </w:pPr>
            <w:r w:rsidRPr="003C2B67">
              <w:rPr>
                <w:rFonts w:ascii="Times New Roman" w:eastAsia="Calibri" w:hAnsi="Times New Roman" w:cs="Times New Roman"/>
                <w:i/>
                <w:iCs/>
                <w:sz w:val="28"/>
                <w:szCs w:val="28"/>
              </w:rPr>
              <w:t>Психические процессы в обучении двигательным действиям</w:t>
            </w:r>
          </w:p>
          <w:p w:rsidR="003C2B67" w:rsidRPr="003C2B67" w:rsidRDefault="003C2B67" w:rsidP="008F33EA">
            <w:pPr>
              <w:jc w:val="both"/>
              <w:rPr>
                <w:rFonts w:ascii="Times New Roman" w:eastAsia="Calibri" w:hAnsi="Times New Roman" w:cs="Times New Roman"/>
                <w:b/>
                <w:iCs/>
                <w:sz w:val="28"/>
                <w:szCs w:val="28"/>
              </w:rPr>
            </w:pPr>
            <w:r w:rsidRPr="003C2B67">
              <w:rPr>
                <w:rFonts w:ascii="Times New Roman" w:eastAsia="Calibri" w:hAnsi="Times New Roman" w:cs="Times New Roman"/>
                <w:b/>
                <w:i/>
                <w:iCs/>
                <w:sz w:val="28"/>
                <w:szCs w:val="28"/>
              </w:rPr>
              <w:lastRenderedPageBreak/>
              <w:t xml:space="preserve"> </w:t>
            </w:r>
            <w:r w:rsidRPr="003C2B67">
              <w:rPr>
                <w:rFonts w:ascii="Times New Roman" w:eastAsia="Calibri" w:hAnsi="Times New Roman" w:cs="Times New Roman"/>
                <w:b/>
                <w:iCs/>
                <w:sz w:val="28"/>
                <w:szCs w:val="28"/>
              </w:rPr>
              <w:t>8—9 классы</w:t>
            </w:r>
          </w:p>
          <w:p w:rsidR="003C2B67" w:rsidRPr="003C2B67" w:rsidRDefault="003C2B67" w:rsidP="008F33EA">
            <w:pPr>
              <w:jc w:val="both"/>
              <w:rPr>
                <w:rFonts w:ascii="Times New Roman" w:eastAsia="Calibri" w:hAnsi="Times New Roman" w:cs="Times New Roman"/>
                <w:i/>
                <w:iCs/>
                <w:sz w:val="28"/>
                <w:szCs w:val="28"/>
              </w:rPr>
            </w:pPr>
            <w:r w:rsidRPr="003C2B67">
              <w:rPr>
                <w:rFonts w:ascii="Times New Roman" w:eastAsia="Calibri" w:hAnsi="Times New Roman" w:cs="Times New Roman"/>
                <w:iCs/>
                <w:sz w:val="28"/>
                <w:szCs w:val="28"/>
              </w:rPr>
              <w:t>Психологические предпосылки овладения движениями. Участие в двигательной деятельности психических процессов (внимание, восприятие, мышление, воображение, память)</w:t>
            </w:r>
          </w:p>
        </w:tc>
        <w:tc>
          <w:tcPr>
            <w:tcW w:w="6379" w:type="dxa"/>
            <w:tcBorders>
              <w:top w:val="single" w:sz="4" w:space="0" w:color="auto"/>
              <w:left w:val="single" w:sz="4" w:space="0" w:color="auto"/>
              <w:bottom w:val="nil"/>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lastRenderedPageBreak/>
              <w:t>Готовятся осмысленно относиться к изучаемым двигательным действиям</w:t>
            </w:r>
          </w:p>
        </w:tc>
      </w:tr>
      <w:tr w:rsidR="003C2B67" w:rsidRPr="003C2B67" w:rsidTr="00146474">
        <w:trPr>
          <w:trHeight w:val="850"/>
        </w:trPr>
        <w:tc>
          <w:tcPr>
            <w:tcW w:w="2645" w:type="dxa"/>
            <w:gridSpan w:val="3"/>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b/>
                <w:sz w:val="28"/>
                <w:szCs w:val="28"/>
              </w:rPr>
            </w:pPr>
            <w:r w:rsidRPr="003C2B67">
              <w:rPr>
                <w:rFonts w:ascii="Times New Roman" w:eastAsia="Calibri" w:hAnsi="Times New Roman" w:cs="Times New Roman"/>
                <w:b/>
                <w:sz w:val="28"/>
                <w:szCs w:val="28"/>
              </w:rPr>
              <w:lastRenderedPageBreak/>
              <w:t>Самонаблюдение и само</w:t>
            </w:r>
            <w:r w:rsidRPr="003C2B67">
              <w:rPr>
                <w:rFonts w:ascii="Times New Roman" w:eastAsia="Calibri" w:hAnsi="Times New Roman" w:cs="Times New Roman"/>
                <w:b/>
                <w:sz w:val="28"/>
                <w:szCs w:val="28"/>
              </w:rPr>
              <w:softHyphen/>
              <w:t>контроль</w:t>
            </w:r>
          </w:p>
        </w:tc>
        <w:tc>
          <w:tcPr>
            <w:tcW w:w="5860" w:type="dxa"/>
            <w:gridSpan w:val="3"/>
            <w:tcBorders>
              <w:top w:val="single" w:sz="4" w:space="0" w:color="auto"/>
              <w:left w:val="single" w:sz="4" w:space="0" w:color="auto"/>
              <w:bottom w:val="nil"/>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i/>
                <w:iCs/>
                <w:sz w:val="28"/>
                <w:szCs w:val="28"/>
              </w:rPr>
            </w:pPr>
            <w:r w:rsidRPr="003C2B67">
              <w:rPr>
                <w:rFonts w:ascii="Times New Roman" w:eastAsia="Calibri" w:hAnsi="Times New Roman" w:cs="Times New Roman"/>
                <w:i/>
                <w:iCs/>
                <w:sz w:val="28"/>
                <w:szCs w:val="28"/>
              </w:rPr>
              <w:t xml:space="preserve">Самоконтроль при занятиях физическими упражнениями </w:t>
            </w:r>
          </w:p>
          <w:p w:rsidR="003C2B67" w:rsidRPr="003C2B67" w:rsidRDefault="003C2B67" w:rsidP="008F33EA">
            <w:pPr>
              <w:jc w:val="both"/>
              <w:rPr>
                <w:rFonts w:ascii="Times New Roman" w:eastAsia="Calibri" w:hAnsi="Times New Roman" w:cs="Times New Roman"/>
                <w:b/>
                <w:iCs/>
                <w:sz w:val="28"/>
                <w:szCs w:val="28"/>
              </w:rPr>
            </w:pPr>
            <w:r w:rsidRPr="003C2B67">
              <w:rPr>
                <w:rFonts w:ascii="Times New Roman" w:eastAsia="Calibri" w:hAnsi="Times New Roman" w:cs="Times New Roman"/>
                <w:b/>
                <w:iCs/>
                <w:sz w:val="28"/>
                <w:szCs w:val="28"/>
              </w:rPr>
              <w:t>8—9 классы</w:t>
            </w:r>
          </w:p>
          <w:p w:rsidR="003C2B67" w:rsidRPr="003C2B67" w:rsidRDefault="003C2B67" w:rsidP="008F33EA">
            <w:pPr>
              <w:jc w:val="both"/>
              <w:rPr>
                <w:rFonts w:ascii="Times New Roman" w:eastAsia="Calibri" w:hAnsi="Times New Roman" w:cs="Times New Roman"/>
                <w:i/>
                <w:iCs/>
                <w:sz w:val="28"/>
                <w:szCs w:val="28"/>
              </w:rPr>
            </w:pPr>
            <w:r w:rsidRPr="003C2B67">
              <w:rPr>
                <w:rFonts w:ascii="Times New Roman" w:eastAsia="Calibri" w:hAnsi="Times New Roman" w:cs="Times New Roman"/>
                <w:iCs/>
                <w:sz w:val="28"/>
                <w:szCs w:val="28"/>
              </w:rPr>
              <w:t>Регулярное наблюдение физкультурником за состоянием своего здоровья, физического развития и самочувствия при занятиях физической культурой и спортом. Учёт данных самоконтроля в дневнике самоконтроля</w:t>
            </w:r>
          </w:p>
        </w:tc>
        <w:tc>
          <w:tcPr>
            <w:tcW w:w="6379" w:type="dxa"/>
            <w:tcBorders>
              <w:top w:val="single" w:sz="4" w:space="0" w:color="auto"/>
              <w:left w:val="single" w:sz="4" w:space="0" w:color="auto"/>
              <w:bottom w:val="nil"/>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Осуществляют самоконтроль за физической на</w:t>
            </w:r>
            <w:r w:rsidRPr="003C2B67">
              <w:rPr>
                <w:rFonts w:ascii="Times New Roman" w:eastAsia="Calibri" w:hAnsi="Times New Roman" w:cs="Times New Roman"/>
                <w:sz w:val="28"/>
                <w:szCs w:val="28"/>
              </w:rPr>
              <w:softHyphen/>
              <w:t>грузкой во время занятий.</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Начинают вести дневник самоконтроля учащего</w:t>
            </w:r>
            <w:r w:rsidRPr="003C2B67">
              <w:rPr>
                <w:rFonts w:ascii="Times New Roman" w:eastAsia="Calibri" w:hAnsi="Times New Roman" w:cs="Times New Roman"/>
                <w:sz w:val="28"/>
                <w:szCs w:val="28"/>
              </w:rPr>
              <w:softHyphen/>
              <w:t>ся, куда заносят показатели своей физической подготовленности</w:t>
            </w:r>
          </w:p>
        </w:tc>
      </w:tr>
      <w:tr w:rsidR="003C2B67" w:rsidRPr="003C2B67" w:rsidTr="00146474">
        <w:trPr>
          <w:trHeight w:val="850"/>
        </w:trPr>
        <w:tc>
          <w:tcPr>
            <w:tcW w:w="2645" w:type="dxa"/>
            <w:gridSpan w:val="3"/>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b/>
                <w:sz w:val="28"/>
                <w:szCs w:val="28"/>
              </w:rPr>
            </w:pPr>
            <w:r w:rsidRPr="003C2B67">
              <w:rPr>
                <w:rFonts w:ascii="Times New Roman" w:eastAsia="Calibri" w:hAnsi="Times New Roman" w:cs="Times New Roman"/>
                <w:b/>
                <w:sz w:val="28"/>
                <w:szCs w:val="28"/>
              </w:rPr>
              <w:t>Оценка эффективности за</w:t>
            </w:r>
            <w:r w:rsidRPr="003C2B67">
              <w:rPr>
                <w:rFonts w:ascii="Times New Roman" w:eastAsia="Calibri" w:hAnsi="Times New Roman" w:cs="Times New Roman"/>
                <w:b/>
                <w:sz w:val="28"/>
                <w:szCs w:val="28"/>
              </w:rPr>
              <w:softHyphen/>
              <w:t>нятий физкультурно-оздо</w:t>
            </w:r>
            <w:r w:rsidRPr="003C2B67">
              <w:rPr>
                <w:rFonts w:ascii="Times New Roman" w:eastAsia="Calibri" w:hAnsi="Times New Roman" w:cs="Times New Roman"/>
                <w:b/>
                <w:sz w:val="28"/>
                <w:szCs w:val="28"/>
              </w:rPr>
              <w:softHyphen/>
              <w:t>ровительной деятельностью</w:t>
            </w:r>
          </w:p>
        </w:tc>
        <w:tc>
          <w:tcPr>
            <w:tcW w:w="5860" w:type="dxa"/>
            <w:gridSpan w:val="3"/>
            <w:vMerge w:val="restart"/>
            <w:tcBorders>
              <w:top w:val="single" w:sz="4" w:space="0" w:color="auto"/>
              <w:left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i/>
                <w:iCs/>
                <w:sz w:val="28"/>
                <w:szCs w:val="28"/>
              </w:rPr>
            </w:pPr>
            <w:r w:rsidRPr="003C2B67">
              <w:rPr>
                <w:rFonts w:ascii="Times New Roman" w:eastAsia="Calibri" w:hAnsi="Times New Roman" w:cs="Times New Roman"/>
                <w:i/>
                <w:iCs/>
                <w:sz w:val="28"/>
                <w:szCs w:val="28"/>
              </w:rPr>
              <w:t xml:space="preserve">Основы обучения и самообучения двигательным действиям </w:t>
            </w:r>
          </w:p>
          <w:p w:rsidR="003C2B67" w:rsidRPr="003C2B67" w:rsidRDefault="003C2B67" w:rsidP="008F33EA">
            <w:pPr>
              <w:jc w:val="both"/>
              <w:rPr>
                <w:rFonts w:ascii="Times New Roman" w:eastAsia="Calibri" w:hAnsi="Times New Roman" w:cs="Times New Roman"/>
                <w:b/>
                <w:iCs/>
                <w:sz w:val="28"/>
                <w:szCs w:val="28"/>
              </w:rPr>
            </w:pPr>
            <w:r w:rsidRPr="003C2B67">
              <w:rPr>
                <w:rFonts w:ascii="Times New Roman" w:eastAsia="Calibri" w:hAnsi="Times New Roman" w:cs="Times New Roman"/>
                <w:b/>
                <w:iCs/>
                <w:sz w:val="28"/>
                <w:szCs w:val="28"/>
              </w:rPr>
              <w:t>8—9 классы</w:t>
            </w:r>
          </w:p>
          <w:p w:rsidR="003C2B67" w:rsidRPr="003C2B67" w:rsidRDefault="003C2B67" w:rsidP="008F33EA">
            <w:pPr>
              <w:jc w:val="both"/>
              <w:rPr>
                <w:rFonts w:ascii="Times New Roman" w:eastAsia="Calibri" w:hAnsi="Times New Roman" w:cs="Times New Roman"/>
                <w:iCs/>
                <w:sz w:val="28"/>
                <w:szCs w:val="28"/>
              </w:rPr>
            </w:pPr>
            <w:r w:rsidRPr="003C2B67">
              <w:rPr>
                <w:rFonts w:ascii="Times New Roman" w:eastAsia="Calibri" w:hAnsi="Times New Roman" w:cs="Times New Roman"/>
                <w:iCs/>
                <w:sz w:val="28"/>
                <w:szCs w:val="28"/>
              </w:rPr>
              <w:t xml:space="preserve">Педагогические, физиологические и психологические основы обучения технике двигательных действий. Двигательные умения и навыки как основные способы освоения новых двигательных действий (движений). Техника движений и её основные показатели. Профилактика появления ошибок и способы их </w:t>
            </w:r>
            <w:r w:rsidRPr="003C2B67">
              <w:rPr>
                <w:rFonts w:ascii="Times New Roman" w:eastAsia="Calibri" w:hAnsi="Times New Roman" w:cs="Times New Roman"/>
                <w:iCs/>
                <w:sz w:val="28"/>
                <w:szCs w:val="28"/>
              </w:rPr>
              <w:lastRenderedPageBreak/>
              <w:t>устранения</w:t>
            </w:r>
          </w:p>
        </w:tc>
        <w:tc>
          <w:tcPr>
            <w:tcW w:w="6379" w:type="dxa"/>
            <w:vMerge w:val="restart"/>
            <w:tcBorders>
              <w:top w:val="single" w:sz="4" w:space="0" w:color="auto"/>
              <w:left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lastRenderedPageBreak/>
              <w:t>Раскрывают основы обучения технике двигатель</w:t>
            </w:r>
            <w:r w:rsidRPr="003C2B67">
              <w:rPr>
                <w:rFonts w:ascii="Times New Roman" w:eastAsia="Calibri" w:hAnsi="Times New Roman" w:cs="Times New Roman"/>
                <w:sz w:val="28"/>
                <w:szCs w:val="28"/>
              </w:rPr>
              <w:softHyphen/>
              <w:t>ных действий и используют правила её освоения в самостоятельных занятиях. Обосновывают уровень освоенности новых двига</w:t>
            </w:r>
            <w:r w:rsidRPr="003C2B67">
              <w:rPr>
                <w:rFonts w:ascii="Times New Roman" w:eastAsia="Calibri" w:hAnsi="Times New Roman" w:cs="Times New Roman"/>
                <w:sz w:val="28"/>
                <w:szCs w:val="28"/>
              </w:rPr>
              <w:softHyphen/>
              <w:t>тельных действий и руководствуются правилами профилактики появления и устранения ошибок</w:t>
            </w:r>
          </w:p>
        </w:tc>
      </w:tr>
      <w:tr w:rsidR="003C2B67" w:rsidRPr="003C2B67" w:rsidTr="00146474">
        <w:trPr>
          <w:trHeight w:val="850"/>
        </w:trPr>
        <w:tc>
          <w:tcPr>
            <w:tcW w:w="2645" w:type="dxa"/>
            <w:gridSpan w:val="3"/>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b/>
                <w:sz w:val="28"/>
                <w:szCs w:val="28"/>
              </w:rPr>
            </w:pPr>
            <w:r w:rsidRPr="003C2B67">
              <w:rPr>
                <w:rFonts w:ascii="Times New Roman" w:eastAsia="Calibri" w:hAnsi="Times New Roman" w:cs="Times New Roman"/>
                <w:b/>
                <w:sz w:val="28"/>
                <w:szCs w:val="28"/>
              </w:rPr>
              <w:t>Оценка техники движений, способы выявления и уст</w:t>
            </w:r>
            <w:r w:rsidRPr="003C2B67">
              <w:rPr>
                <w:rFonts w:ascii="Times New Roman" w:eastAsia="Calibri" w:hAnsi="Times New Roman" w:cs="Times New Roman"/>
                <w:b/>
                <w:sz w:val="28"/>
                <w:szCs w:val="28"/>
              </w:rPr>
              <w:softHyphen/>
              <w:t xml:space="preserve">ранения ошибок в технике </w:t>
            </w:r>
            <w:r w:rsidRPr="003C2B67">
              <w:rPr>
                <w:rFonts w:ascii="Times New Roman" w:eastAsia="Calibri" w:hAnsi="Times New Roman" w:cs="Times New Roman"/>
                <w:b/>
                <w:sz w:val="28"/>
                <w:szCs w:val="28"/>
              </w:rPr>
              <w:lastRenderedPageBreak/>
              <w:t>выполнения упражнений (технических ошибок)</w:t>
            </w:r>
          </w:p>
        </w:tc>
        <w:tc>
          <w:tcPr>
            <w:tcW w:w="5860" w:type="dxa"/>
            <w:gridSpan w:val="3"/>
            <w:vMerge/>
            <w:tcBorders>
              <w:left w:val="single" w:sz="4" w:space="0" w:color="auto"/>
              <w:bottom w:val="nil"/>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i/>
                <w:iCs/>
                <w:sz w:val="28"/>
                <w:szCs w:val="28"/>
              </w:rPr>
            </w:pPr>
          </w:p>
        </w:tc>
        <w:tc>
          <w:tcPr>
            <w:tcW w:w="6379" w:type="dxa"/>
            <w:vMerge/>
            <w:tcBorders>
              <w:left w:val="single" w:sz="4" w:space="0" w:color="auto"/>
              <w:bottom w:val="nil"/>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p>
        </w:tc>
      </w:tr>
      <w:tr w:rsidR="003C2B67" w:rsidRPr="003C2B67" w:rsidTr="00146474">
        <w:trPr>
          <w:trHeight w:val="850"/>
        </w:trPr>
        <w:tc>
          <w:tcPr>
            <w:tcW w:w="2645" w:type="dxa"/>
            <w:gridSpan w:val="3"/>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b/>
                <w:sz w:val="28"/>
                <w:szCs w:val="28"/>
              </w:rPr>
            </w:pPr>
            <w:r w:rsidRPr="003C2B67">
              <w:rPr>
                <w:rFonts w:ascii="Times New Roman" w:eastAsia="Calibri" w:hAnsi="Times New Roman" w:cs="Times New Roman"/>
                <w:b/>
                <w:sz w:val="28"/>
                <w:szCs w:val="28"/>
              </w:rPr>
              <w:lastRenderedPageBreak/>
              <w:t>Личная гигиена в процессе занятий физическими уп</w:t>
            </w:r>
            <w:r w:rsidRPr="003C2B67">
              <w:rPr>
                <w:rFonts w:ascii="Times New Roman" w:eastAsia="Calibri" w:hAnsi="Times New Roman" w:cs="Times New Roman"/>
                <w:b/>
                <w:sz w:val="28"/>
                <w:szCs w:val="28"/>
              </w:rPr>
              <w:softHyphen/>
              <w:t>ражнениями</w:t>
            </w:r>
          </w:p>
        </w:tc>
        <w:tc>
          <w:tcPr>
            <w:tcW w:w="5860" w:type="dxa"/>
            <w:gridSpan w:val="3"/>
            <w:tcBorders>
              <w:top w:val="single" w:sz="4" w:space="0" w:color="auto"/>
              <w:left w:val="single" w:sz="4" w:space="0" w:color="auto"/>
              <w:bottom w:val="nil"/>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b/>
                <w:iCs/>
                <w:sz w:val="28"/>
                <w:szCs w:val="28"/>
              </w:rPr>
            </w:pPr>
            <w:r w:rsidRPr="003C2B67">
              <w:rPr>
                <w:rFonts w:ascii="Times New Roman" w:eastAsia="Calibri" w:hAnsi="Times New Roman" w:cs="Times New Roman"/>
                <w:b/>
                <w:i/>
                <w:iCs/>
                <w:sz w:val="28"/>
                <w:szCs w:val="28"/>
              </w:rPr>
              <w:t>8</w:t>
            </w:r>
            <w:r w:rsidRPr="003C2B67">
              <w:rPr>
                <w:rFonts w:ascii="Times New Roman" w:eastAsia="Calibri" w:hAnsi="Times New Roman" w:cs="Times New Roman"/>
                <w:b/>
                <w:iCs/>
                <w:sz w:val="28"/>
                <w:szCs w:val="28"/>
              </w:rPr>
              <w:t>—9 классы</w:t>
            </w:r>
          </w:p>
          <w:p w:rsidR="003C2B67" w:rsidRPr="003C2B67" w:rsidRDefault="003C2B67" w:rsidP="008F33EA">
            <w:pPr>
              <w:jc w:val="both"/>
              <w:rPr>
                <w:rFonts w:ascii="Times New Roman" w:eastAsia="Calibri" w:hAnsi="Times New Roman" w:cs="Times New Roman"/>
                <w:i/>
                <w:iCs/>
                <w:sz w:val="28"/>
                <w:szCs w:val="28"/>
              </w:rPr>
            </w:pPr>
            <w:r w:rsidRPr="003C2B67">
              <w:rPr>
                <w:rFonts w:ascii="Times New Roman" w:eastAsia="Calibri" w:hAnsi="Times New Roman" w:cs="Times New Roman"/>
                <w:iCs/>
                <w:sz w:val="28"/>
                <w:szCs w:val="28"/>
              </w:rPr>
              <w:t>Общие гигиенические правила, режим дня, утренняя зарядка и её влияние на работоспособность человека. Физкультминутки (</w:t>
            </w:r>
            <w:proofErr w:type="spellStart"/>
            <w:r w:rsidRPr="003C2B67">
              <w:rPr>
                <w:rFonts w:ascii="Times New Roman" w:eastAsia="Calibri" w:hAnsi="Times New Roman" w:cs="Times New Roman"/>
                <w:iCs/>
                <w:sz w:val="28"/>
                <w:szCs w:val="28"/>
              </w:rPr>
              <w:t>физкультпаузы</w:t>
            </w:r>
            <w:proofErr w:type="spellEnd"/>
            <w:r w:rsidRPr="003C2B67">
              <w:rPr>
                <w:rFonts w:ascii="Times New Roman" w:eastAsia="Calibri" w:hAnsi="Times New Roman" w:cs="Times New Roman"/>
                <w:iCs/>
                <w:sz w:val="28"/>
                <w:szCs w:val="28"/>
              </w:rPr>
              <w:t>), их значение для профилактики утомления в условиях учебной и трудовой деятельности. Закаливание организма, правила безопасности и гигиенические требования во время закаливающих процедур. Восстановительный массаж, его роль в укреплении здоровья человека. Техника и правила выполнения простейших приёмов массажа. Банные процедуры и их задачи, связь с укреп</w:t>
            </w:r>
            <w:r w:rsidRPr="003C2B67">
              <w:rPr>
                <w:rFonts w:ascii="Times New Roman" w:eastAsia="Calibri" w:hAnsi="Times New Roman" w:cs="Times New Roman"/>
                <w:iCs/>
                <w:sz w:val="28"/>
                <w:szCs w:val="28"/>
              </w:rPr>
              <w:softHyphen/>
              <w:t>лением здоровья. Правила поведения в бане и гигиенические требования к банным процедурам</w:t>
            </w:r>
          </w:p>
        </w:tc>
        <w:tc>
          <w:tcPr>
            <w:tcW w:w="6379" w:type="dxa"/>
            <w:tcBorders>
              <w:top w:val="single" w:sz="4" w:space="0" w:color="auto"/>
              <w:left w:val="single" w:sz="4" w:space="0" w:color="auto"/>
              <w:bottom w:val="nil"/>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Продолжают усваивать основные гигиенические правила.</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Определяют назначение физкультурно-оздоровительных занятий, их роль и значение в режиме дня.</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Используют правила подбора и составления комплекса физических упражнений для физкультурно-оздоровительных занятий. Определяют дозировку температурных режимов для закаливающих процедур, руководствуются правилами безопасности при их проведении. Характеризуют основные приёмы массажа, проводят самостоятельные сеансы. Характеризуют оздоровительное значение бани, руководствуются правилами проведения банных процедур</w:t>
            </w:r>
          </w:p>
        </w:tc>
      </w:tr>
      <w:tr w:rsidR="003C2B67" w:rsidRPr="003C2B67" w:rsidTr="00146474">
        <w:trPr>
          <w:trHeight w:val="850"/>
        </w:trPr>
        <w:tc>
          <w:tcPr>
            <w:tcW w:w="2645" w:type="dxa"/>
            <w:gridSpan w:val="3"/>
            <w:tcBorders>
              <w:top w:val="single" w:sz="4" w:space="0" w:color="auto"/>
              <w:left w:val="single" w:sz="4" w:space="0" w:color="auto"/>
              <w:bottom w:val="nil"/>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b/>
                <w:sz w:val="28"/>
                <w:szCs w:val="28"/>
              </w:rPr>
            </w:pPr>
            <w:r w:rsidRPr="003C2B67">
              <w:rPr>
                <w:rFonts w:ascii="Times New Roman" w:eastAsia="Calibri" w:hAnsi="Times New Roman" w:cs="Times New Roman"/>
                <w:b/>
                <w:sz w:val="28"/>
                <w:szCs w:val="28"/>
              </w:rPr>
              <w:t>Предупреждение травматизма и оказание первой помощи при травмах и ушибах</w:t>
            </w:r>
          </w:p>
        </w:tc>
        <w:tc>
          <w:tcPr>
            <w:tcW w:w="5860" w:type="dxa"/>
            <w:gridSpan w:val="3"/>
            <w:tcBorders>
              <w:top w:val="single" w:sz="4" w:space="0" w:color="auto"/>
              <w:left w:val="single" w:sz="4" w:space="0" w:color="auto"/>
              <w:bottom w:val="nil"/>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b/>
                <w:iCs/>
                <w:sz w:val="28"/>
                <w:szCs w:val="28"/>
              </w:rPr>
            </w:pPr>
            <w:r w:rsidRPr="003C2B67">
              <w:rPr>
                <w:rFonts w:ascii="Times New Roman" w:eastAsia="Calibri" w:hAnsi="Times New Roman" w:cs="Times New Roman"/>
                <w:b/>
                <w:iCs/>
                <w:sz w:val="28"/>
                <w:szCs w:val="28"/>
              </w:rPr>
              <w:t>8—9 классы</w:t>
            </w:r>
          </w:p>
          <w:p w:rsidR="003C2B67" w:rsidRPr="003C2B67" w:rsidRDefault="003C2B67" w:rsidP="008F33EA">
            <w:pPr>
              <w:jc w:val="both"/>
              <w:rPr>
                <w:rFonts w:ascii="Times New Roman" w:eastAsia="Calibri" w:hAnsi="Times New Roman" w:cs="Times New Roman"/>
                <w:iCs/>
                <w:sz w:val="28"/>
                <w:szCs w:val="28"/>
              </w:rPr>
            </w:pPr>
            <w:r w:rsidRPr="003C2B67">
              <w:rPr>
                <w:rFonts w:ascii="Times New Roman" w:eastAsia="Calibri" w:hAnsi="Times New Roman" w:cs="Times New Roman"/>
                <w:iCs/>
                <w:sz w:val="28"/>
                <w:szCs w:val="28"/>
              </w:rPr>
              <w:t>Причины возникновения травм и повреждений при занятиях физиче</w:t>
            </w:r>
            <w:r w:rsidRPr="003C2B67">
              <w:rPr>
                <w:rFonts w:ascii="Times New Roman" w:eastAsia="Calibri" w:hAnsi="Times New Roman" w:cs="Times New Roman"/>
                <w:iCs/>
                <w:sz w:val="28"/>
                <w:szCs w:val="28"/>
              </w:rPr>
              <w:softHyphen/>
              <w:t>ской культурой и спортом. Характе</w:t>
            </w:r>
            <w:r w:rsidRPr="003C2B67">
              <w:rPr>
                <w:rFonts w:ascii="Times New Roman" w:eastAsia="Calibri" w:hAnsi="Times New Roman" w:cs="Times New Roman"/>
                <w:iCs/>
                <w:sz w:val="28"/>
                <w:szCs w:val="28"/>
              </w:rPr>
              <w:softHyphen/>
              <w:t xml:space="preserve">ристика типовых травм, простейшие приёмы и правила оказания первой помощи при </w:t>
            </w:r>
            <w:r w:rsidRPr="003C2B67">
              <w:rPr>
                <w:rFonts w:ascii="Times New Roman" w:eastAsia="Calibri" w:hAnsi="Times New Roman" w:cs="Times New Roman"/>
                <w:iCs/>
                <w:sz w:val="28"/>
                <w:szCs w:val="28"/>
              </w:rPr>
              <w:lastRenderedPageBreak/>
              <w:t>травмах</w:t>
            </w:r>
          </w:p>
        </w:tc>
        <w:tc>
          <w:tcPr>
            <w:tcW w:w="6379" w:type="dxa"/>
            <w:tcBorders>
              <w:top w:val="single" w:sz="4" w:space="0" w:color="auto"/>
              <w:left w:val="single" w:sz="4" w:space="0" w:color="auto"/>
              <w:bottom w:val="nil"/>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lastRenderedPageBreak/>
              <w:t>Раскрывают причины возникновения травм и повреждений при занятиях физической культурой и спортом, характеризуют типовые травмы и используют простейшие приёмы и правила оказания первой помощи при травмах</w:t>
            </w:r>
          </w:p>
        </w:tc>
      </w:tr>
      <w:tr w:rsidR="003C2B67" w:rsidRPr="003C2B67" w:rsidTr="00146474">
        <w:trPr>
          <w:trHeight w:val="850"/>
        </w:trPr>
        <w:tc>
          <w:tcPr>
            <w:tcW w:w="2645" w:type="dxa"/>
            <w:gridSpan w:val="3"/>
            <w:tcBorders>
              <w:top w:val="single" w:sz="4" w:space="0" w:color="auto"/>
              <w:left w:val="single" w:sz="4" w:space="0" w:color="auto"/>
              <w:bottom w:val="nil"/>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b/>
                <w:sz w:val="28"/>
                <w:szCs w:val="28"/>
              </w:rPr>
            </w:pPr>
            <w:r w:rsidRPr="003C2B67">
              <w:rPr>
                <w:rFonts w:ascii="Times New Roman" w:eastAsia="Calibri" w:hAnsi="Times New Roman" w:cs="Times New Roman"/>
                <w:b/>
                <w:sz w:val="28"/>
                <w:szCs w:val="28"/>
              </w:rPr>
              <w:lastRenderedPageBreak/>
              <w:t>Совершенствование физи</w:t>
            </w:r>
            <w:r w:rsidRPr="003C2B67">
              <w:rPr>
                <w:rFonts w:ascii="Times New Roman" w:eastAsia="Calibri" w:hAnsi="Times New Roman" w:cs="Times New Roman"/>
                <w:b/>
                <w:sz w:val="28"/>
                <w:szCs w:val="28"/>
              </w:rPr>
              <w:softHyphen/>
              <w:t>ческих способностей</w:t>
            </w:r>
          </w:p>
        </w:tc>
        <w:tc>
          <w:tcPr>
            <w:tcW w:w="5860" w:type="dxa"/>
            <w:gridSpan w:val="3"/>
            <w:tcBorders>
              <w:top w:val="single" w:sz="4" w:space="0" w:color="auto"/>
              <w:left w:val="single" w:sz="4" w:space="0" w:color="auto"/>
              <w:bottom w:val="nil"/>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b/>
                <w:iCs/>
                <w:sz w:val="28"/>
                <w:szCs w:val="28"/>
              </w:rPr>
            </w:pPr>
            <w:r w:rsidRPr="003C2B67">
              <w:rPr>
                <w:rFonts w:ascii="Times New Roman" w:eastAsia="Calibri" w:hAnsi="Times New Roman" w:cs="Times New Roman"/>
                <w:b/>
                <w:iCs/>
                <w:sz w:val="28"/>
                <w:szCs w:val="28"/>
              </w:rPr>
              <w:t>8—9 классы</w:t>
            </w:r>
          </w:p>
          <w:p w:rsidR="003C2B67" w:rsidRPr="003C2B67" w:rsidRDefault="003C2B67" w:rsidP="008F33EA">
            <w:pPr>
              <w:jc w:val="both"/>
              <w:rPr>
                <w:rFonts w:ascii="Times New Roman" w:eastAsia="Calibri" w:hAnsi="Times New Roman" w:cs="Times New Roman"/>
                <w:iCs/>
                <w:sz w:val="28"/>
                <w:szCs w:val="28"/>
              </w:rPr>
            </w:pPr>
            <w:r w:rsidRPr="003C2B67">
              <w:rPr>
                <w:rFonts w:ascii="Times New Roman" w:eastAsia="Calibri" w:hAnsi="Times New Roman" w:cs="Times New Roman"/>
                <w:iCs/>
                <w:sz w:val="28"/>
                <w:szCs w:val="28"/>
              </w:rPr>
              <w:t>Физическая подготовка как система регулярных занятий по развитию фи</w:t>
            </w:r>
            <w:r w:rsidRPr="003C2B67">
              <w:rPr>
                <w:rFonts w:ascii="Times New Roman" w:eastAsia="Calibri" w:hAnsi="Times New Roman" w:cs="Times New Roman"/>
                <w:iCs/>
                <w:sz w:val="28"/>
                <w:szCs w:val="28"/>
              </w:rPr>
              <w:softHyphen/>
              <w:t>зических (кондиционных и координа</w:t>
            </w:r>
            <w:r w:rsidRPr="003C2B67">
              <w:rPr>
                <w:rFonts w:ascii="Times New Roman" w:eastAsia="Calibri" w:hAnsi="Times New Roman" w:cs="Times New Roman"/>
                <w:iCs/>
                <w:sz w:val="28"/>
                <w:szCs w:val="28"/>
              </w:rPr>
              <w:softHyphen/>
              <w:t>ционных) способностей. Основные правила их совершенствования</w:t>
            </w:r>
          </w:p>
        </w:tc>
        <w:tc>
          <w:tcPr>
            <w:tcW w:w="6379" w:type="dxa"/>
            <w:tcBorders>
              <w:top w:val="single" w:sz="4" w:space="0" w:color="auto"/>
              <w:left w:val="single" w:sz="4" w:space="0" w:color="auto"/>
              <w:bottom w:val="nil"/>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Обосновывают положительное влияние занятий физическими упражнениями для укрепления здо</w:t>
            </w:r>
            <w:r w:rsidRPr="003C2B67">
              <w:rPr>
                <w:rFonts w:ascii="Times New Roman" w:eastAsia="Calibri" w:hAnsi="Times New Roman" w:cs="Times New Roman"/>
                <w:sz w:val="28"/>
                <w:szCs w:val="28"/>
              </w:rPr>
              <w:softHyphen/>
              <w:t>ровья, устанавливают связь между развитием фи</w:t>
            </w:r>
            <w:r w:rsidRPr="003C2B67">
              <w:rPr>
                <w:rFonts w:ascii="Times New Roman" w:eastAsia="Calibri" w:hAnsi="Times New Roman" w:cs="Times New Roman"/>
                <w:sz w:val="28"/>
                <w:szCs w:val="28"/>
              </w:rPr>
              <w:softHyphen/>
              <w:t>зических способностей и основных систем орга</w:t>
            </w:r>
            <w:r w:rsidRPr="003C2B67">
              <w:rPr>
                <w:rFonts w:ascii="Times New Roman" w:eastAsia="Calibri" w:hAnsi="Times New Roman" w:cs="Times New Roman"/>
                <w:sz w:val="28"/>
                <w:szCs w:val="28"/>
              </w:rPr>
              <w:softHyphen/>
              <w:t>низма</w:t>
            </w:r>
          </w:p>
        </w:tc>
      </w:tr>
      <w:tr w:rsidR="003C2B67" w:rsidRPr="003C2B67" w:rsidTr="00146474">
        <w:trPr>
          <w:trHeight w:val="850"/>
        </w:trPr>
        <w:tc>
          <w:tcPr>
            <w:tcW w:w="2645" w:type="dxa"/>
            <w:gridSpan w:val="3"/>
            <w:tcBorders>
              <w:top w:val="single" w:sz="4" w:space="0" w:color="auto"/>
              <w:left w:val="single" w:sz="4" w:space="0" w:color="auto"/>
              <w:bottom w:val="nil"/>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b/>
                <w:sz w:val="28"/>
                <w:szCs w:val="28"/>
              </w:rPr>
            </w:pPr>
            <w:r w:rsidRPr="003C2B67">
              <w:rPr>
                <w:rFonts w:ascii="Times New Roman" w:eastAsia="Calibri" w:hAnsi="Times New Roman" w:cs="Times New Roman"/>
                <w:b/>
                <w:sz w:val="28"/>
                <w:szCs w:val="28"/>
              </w:rPr>
              <w:t>Адаптивная физическая культура</w:t>
            </w:r>
          </w:p>
        </w:tc>
        <w:tc>
          <w:tcPr>
            <w:tcW w:w="5860" w:type="dxa"/>
            <w:gridSpan w:val="3"/>
            <w:tcBorders>
              <w:top w:val="single" w:sz="4" w:space="0" w:color="auto"/>
              <w:left w:val="single" w:sz="4" w:space="0" w:color="auto"/>
              <w:bottom w:val="nil"/>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b/>
                <w:iCs/>
                <w:sz w:val="28"/>
                <w:szCs w:val="28"/>
              </w:rPr>
            </w:pPr>
            <w:r w:rsidRPr="003C2B67">
              <w:rPr>
                <w:rFonts w:ascii="Times New Roman" w:eastAsia="Calibri" w:hAnsi="Times New Roman" w:cs="Times New Roman"/>
                <w:b/>
                <w:iCs/>
                <w:sz w:val="28"/>
                <w:szCs w:val="28"/>
              </w:rPr>
              <w:t>8—9 классы</w:t>
            </w:r>
          </w:p>
          <w:p w:rsidR="003C2B67" w:rsidRPr="003C2B67" w:rsidRDefault="003C2B67" w:rsidP="008F33EA">
            <w:pPr>
              <w:jc w:val="both"/>
              <w:rPr>
                <w:rFonts w:ascii="Times New Roman" w:eastAsia="Calibri" w:hAnsi="Times New Roman" w:cs="Times New Roman"/>
                <w:iCs/>
                <w:sz w:val="28"/>
                <w:szCs w:val="28"/>
              </w:rPr>
            </w:pPr>
            <w:r w:rsidRPr="003C2B67">
              <w:rPr>
                <w:rFonts w:ascii="Times New Roman" w:eastAsia="Calibri" w:hAnsi="Times New Roman" w:cs="Times New Roman"/>
                <w:iCs/>
                <w:sz w:val="28"/>
                <w:szCs w:val="28"/>
              </w:rPr>
              <w:t>Адаптивная физическая культура как система занятий физическими упраж</w:t>
            </w:r>
            <w:r w:rsidRPr="003C2B67">
              <w:rPr>
                <w:rFonts w:ascii="Times New Roman" w:eastAsia="Calibri" w:hAnsi="Times New Roman" w:cs="Times New Roman"/>
                <w:iCs/>
                <w:sz w:val="28"/>
                <w:szCs w:val="28"/>
              </w:rPr>
              <w:softHyphen/>
              <w:t>нениями по укреплению и сохранению здоровья, коррекции осанки и телосло</w:t>
            </w:r>
            <w:r w:rsidRPr="003C2B67">
              <w:rPr>
                <w:rFonts w:ascii="Times New Roman" w:eastAsia="Calibri" w:hAnsi="Times New Roman" w:cs="Times New Roman"/>
                <w:iCs/>
                <w:sz w:val="28"/>
                <w:szCs w:val="28"/>
              </w:rPr>
              <w:softHyphen/>
              <w:t>жения, профилактики утомления</w:t>
            </w:r>
          </w:p>
        </w:tc>
        <w:tc>
          <w:tcPr>
            <w:tcW w:w="6379" w:type="dxa"/>
            <w:tcBorders>
              <w:top w:val="single" w:sz="4" w:space="0" w:color="auto"/>
              <w:left w:val="single" w:sz="4" w:space="0" w:color="auto"/>
              <w:bottom w:val="nil"/>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Обосновывают целесообразность развития адап</w:t>
            </w:r>
            <w:r w:rsidRPr="003C2B67">
              <w:rPr>
                <w:rFonts w:ascii="Times New Roman" w:eastAsia="Calibri" w:hAnsi="Times New Roman" w:cs="Times New Roman"/>
                <w:sz w:val="28"/>
                <w:szCs w:val="28"/>
              </w:rPr>
              <w:softHyphen/>
              <w:t>тивной физической культуры в обществе, рас</w:t>
            </w:r>
            <w:r w:rsidRPr="003C2B67">
              <w:rPr>
                <w:rFonts w:ascii="Times New Roman" w:eastAsia="Calibri" w:hAnsi="Times New Roman" w:cs="Times New Roman"/>
                <w:sz w:val="28"/>
                <w:szCs w:val="28"/>
              </w:rPr>
              <w:softHyphen/>
              <w:t>крывают содержание и направленность занятий</w:t>
            </w:r>
          </w:p>
        </w:tc>
      </w:tr>
      <w:tr w:rsidR="003C2B67" w:rsidRPr="003C2B67" w:rsidTr="00146474">
        <w:trPr>
          <w:trHeight w:val="850"/>
        </w:trPr>
        <w:tc>
          <w:tcPr>
            <w:tcW w:w="2645" w:type="dxa"/>
            <w:gridSpan w:val="3"/>
            <w:tcBorders>
              <w:top w:val="single" w:sz="4" w:space="0" w:color="auto"/>
              <w:left w:val="single" w:sz="4" w:space="0" w:color="auto"/>
              <w:bottom w:val="nil"/>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b/>
                <w:sz w:val="28"/>
                <w:szCs w:val="28"/>
              </w:rPr>
            </w:pPr>
            <w:r w:rsidRPr="003C2B67">
              <w:rPr>
                <w:rFonts w:ascii="Times New Roman" w:eastAsia="Calibri" w:hAnsi="Times New Roman" w:cs="Times New Roman"/>
                <w:b/>
                <w:sz w:val="28"/>
                <w:szCs w:val="28"/>
              </w:rPr>
              <w:t xml:space="preserve">Профессионально-приклад- </w:t>
            </w:r>
            <w:proofErr w:type="spellStart"/>
            <w:r w:rsidRPr="003C2B67">
              <w:rPr>
                <w:rFonts w:ascii="Times New Roman" w:eastAsia="Calibri" w:hAnsi="Times New Roman" w:cs="Times New Roman"/>
                <w:b/>
                <w:sz w:val="28"/>
                <w:szCs w:val="28"/>
              </w:rPr>
              <w:t>ная</w:t>
            </w:r>
            <w:proofErr w:type="spellEnd"/>
            <w:r w:rsidRPr="003C2B67">
              <w:rPr>
                <w:rFonts w:ascii="Times New Roman" w:eastAsia="Calibri" w:hAnsi="Times New Roman" w:cs="Times New Roman"/>
                <w:b/>
                <w:sz w:val="28"/>
                <w:szCs w:val="28"/>
              </w:rPr>
              <w:t xml:space="preserve"> физическая подготовка</w:t>
            </w:r>
          </w:p>
        </w:tc>
        <w:tc>
          <w:tcPr>
            <w:tcW w:w="5860" w:type="dxa"/>
            <w:gridSpan w:val="3"/>
            <w:tcBorders>
              <w:top w:val="single" w:sz="4" w:space="0" w:color="auto"/>
              <w:left w:val="single" w:sz="4" w:space="0" w:color="auto"/>
              <w:bottom w:val="nil"/>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b/>
                <w:iCs/>
                <w:sz w:val="28"/>
                <w:szCs w:val="28"/>
              </w:rPr>
            </w:pPr>
            <w:r w:rsidRPr="003C2B67">
              <w:rPr>
                <w:rFonts w:ascii="Times New Roman" w:eastAsia="Calibri" w:hAnsi="Times New Roman" w:cs="Times New Roman"/>
                <w:b/>
                <w:iCs/>
                <w:sz w:val="28"/>
                <w:szCs w:val="28"/>
              </w:rPr>
              <w:t>8—9 классы</w:t>
            </w:r>
          </w:p>
          <w:p w:rsidR="003C2B67" w:rsidRPr="003C2B67" w:rsidRDefault="003C2B67" w:rsidP="008F33EA">
            <w:pPr>
              <w:jc w:val="both"/>
              <w:rPr>
                <w:rFonts w:ascii="Times New Roman" w:eastAsia="Calibri" w:hAnsi="Times New Roman" w:cs="Times New Roman"/>
                <w:iCs/>
                <w:sz w:val="28"/>
                <w:szCs w:val="28"/>
              </w:rPr>
            </w:pPr>
            <w:r w:rsidRPr="003C2B67">
              <w:rPr>
                <w:rFonts w:ascii="Times New Roman" w:eastAsia="Calibri" w:hAnsi="Times New Roman" w:cs="Times New Roman"/>
                <w:iCs/>
                <w:sz w:val="28"/>
                <w:szCs w:val="28"/>
              </w:rPr>
              <w:t>Прикладная физическая подготовка как система тренировочных занятий для освоения профессиональной деятельности, всестороннего и гармоничного физического совершенствования</w:t>
            </w:r>
          </w:p>
        </w:tc>
        <w:tc>
          <w:tcPr>
            <w:tcW w:w="6379" w:type="dxa"/>
            <w:tcBorders>
              <w:top w:val="single" w:sz="4" w:space="0" w:color="auto"/>
              <w:left w:val="single" w:sz="4" w:space="0" w:color="auto"/>
              <w:bottom w:val="nil"/>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 xml:space="preserve">Определяют задачи и содержание </w:t>
            </w:r>
            <w:proofErr w:type="spellStart"/>
            <w:r w:rsidRPr="003C2B67">
              <w:rPr>
                <w:rFonts w:ascii="Times New Roman" w:eastAsia="Calibri" w:hAnsi="Times New Roman" w:cs="Times New Roman"/>
                <w:sz w:val="28"/>
                <w:szCs w:val="28"/>
              </w:rPr>
              <w:t>профессиональ</w:t>
            </w:r>
            <w:proofErr w:type="spellEnd"/>
            <w:r w:rsidRPr="003C2B67">
              <w:rPr>
                <w:rFonts w:ascii="Times New Roman" w:eastAsia="Calibri" w:hAnsi="Times New Roman" w:cs="Times New Roman"/>
                <w:sz w:val="28"/>
                <w:szCs w:val="28"/>
              </w:rPr>
              <w:t>- но-прикладной физической подготовки, раскрывают её специфическую связь с трудовой деятельностью человека</w:t>
            </w:r>
          </w:p>
        </w:tc>
      </w:tr>
      <w:tr w:rsidR="003C2B67" w:rsidRPr="003C2B67" w:rsidTr="00146474">
        <w:trPr>
          <w:trHeight w:val="850"/>
        </w:trPr>
        <w:tc>
          <w:tcPr>
            <w:tcW w:w="2645" w:type="dxa"/>
            <w:gridSpan w:val="3"/>
            <w:tcBorders>
              <w:top w:val="single" w:sz="4" w:space="0" w:color="auto"/>
              <w:left w:val="single" w:sz="4" w:space="0" w:color="auto"/>
              <w:bottom w:val="nil"/>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b/>
                <w:sz w:val="28"/>
                <w:szCs w:val="28"/>
              </w:rPr>
            </w:pPr>
            <w:r w:rsidRPr="003C2B67">
              <w:rPr>
                <w:rFonts w:ascii="Times New Roman" w:eastAsia="Calibri" w:hAnsi="Times New Roman" w:cs="Times New Roman"/>
                <w:b/>
                <w:sz w:val="28"/>
                <w:szCs w:val="28"/>
              </w:rPr>
              <w:t xml:space="preserve">История возникновения и формирования физической </w:t>
            </w:r>
            <w:r w:rsidRPr="003C2B67">
              <w:rPr>
                <w:rFonts w:ascii="Times New Roman" w:eastAsia="Calibri" w:hAnsi="Times New Roman" w:cs="Times New Roman"/>
                <w:b/>
                <w:sz w:val="28"/>
                <w:szCs w:val="28"/>
              </w:rPr>
              <w:lastRenderedPageBreak/>
              <w:t>культуры</w:t>
            </w:r>
          </w:p>
        </w:tc>
        <w:tc>
          <w:tcPr>
            <w:tcW w:w="5860" w:type="dxa"/>
            <w:gridSpan w:val="3"/>
            <w:tcBorders>
              <w:top w:val="single" w:sz="4" w:space="0" w:color="auto"/>
              <w:left w:val="single" w:sz="4" w:space="0" w:color="auto"/>
              <w:bottom w:val="nil"/>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b/>
                <w:iCs/>
                <w:sz w:val="28"/>
                <w:szCs w:val="28"/>
              </w:rPr>
            </w:pPr>
            <w:r w:rsidRPr="003C2B67">
              <w:rPr>
                <w:rFonts w:ascii="Times New Roman" w:eastAsia="Calibri" w:hAnsi="Times New Roman" w:cs="Times New Roman"/>
                <w:b/>
                <w:iCs/>
                <w:sz w:val="28"/>
                <w:szCs w:val="28"/>
              </w:rPr>
              <w:lastRenderedPageBreak/>
              <w:t>8—9 классы</w:t>
            </w:r>
          </w:p>
          <w:p w:rsidR="003C2B67" w:rsidRPr="003C2B67" w:rsidRDefault="003C2B67" w:rsidP="008F33EA">
            <w:pPr>
              <w:jc w:val="both"/>
              <w:rPr>
                <w:rFonts w:ascii="Times New Roman" w:eastAsia="Calibri" w:hAnsi="Times New Roman" w:cs="Times New Roman"/>
                <w:iCs/>
                <w:sz w:val="28"/>
                <w:szCs w:val="28"/>
              </w:rPr>
            </w:pPr>
            <w:r w:rsidRPr="003C2B67">
              <w:rPr>
                <w:rFonts w:ascii="Times New Roman" w:eastAsia="Calibri" w:hAnsi="Times New Roman" w:cs="Times New Roman"/>
                <w:iCs/>
                <w:sz w:val="28"/>
                <w:szCs w:val="28"/>
              </w:rPr>
              <w:t xml:space="preserve">Появление первых примитивных игр и физических упражнений. Физическая культура в разные общественно- экономические формации. </w:t>
            </w:r>
            <w:r w:rsidRPr="003C2B67">
              <w:rPr>
                <w:rFonts w:ascii="Times New Roman" w:eastAsia="Calibri" w:hAnsi="Times New Roman" w:cs="Times New Roman"/>
                <w:iCs/>
                <w:sz w:val="28"/>
                <w:szCs w:val="28"/>
              </w:rPr>
              <w:lastRenderedPageBreak/>
              <w:t xml:space="preserve">Мифы и легенды о зарождении Олимпийских </w:t>
            </w:r>
            <w:proofErr w:type="spellStart"/>
            <w:r w:rsidRPr="003C2B67">
              <w:rPr>
                <w:rFonts w:ascii="Times New Roman" w:eastAsia="Calibri" w:hAnsi="Times New Roman" w:cs="Times New Roman"/>
                <w:iCs/>
                <w:sz w:val="28"/>
                <w:szCs w:val="28"/>
              </w:rPr>
              <w:t>иф</w:t>
            </w:r>
            <w:proofErr w:type="spellEnd"/>
            <w:r w:rsidRPr="003C2B67">
              <w:rPr>
                <w:rFonts w:ascii="Times New Roman" w:eastAsia="Calibri" w:hAnsi="Times New Roman" w:cs="Times New Roman"/>
                <w:iCs/>
                <w:sz w:val="28"/>
                <w:szCs w:val="28"/>
              </w:rPr>
              <w:t xml:space="preserve"> древности. Исторические сведения о развитии древних Олимпийских игр (виды состязаний, правила их проведения, известные участники и победители)</w:t>
            </w:r>
          </w:p>
        </w:tc>
        <w:tc>
          <w:tcPr>
            <w:tcW w:w="6379" w:type="dxa"/>
            <w:tcBorders>
              <w:top w:val="single" w:sz="4" w:space="0" w:color="auto"/>
              <w:left w:val="single" w:sz="4" w:space="0" w:color="auto"/>
              <w:bottom w:val="nil"/>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lastRenderedPageBreak/>
              <w:t xml:space="preserve">Раскрывают историю возникновения и формирования физической культуры. Характеризуют Олимпийские игры древности как явление культуры, раскрывают содержание и </w:t>
            </w:r>
            <w:r w:rsidRPr="003C2B67">
              <w:rPr>
                <w:rFonts w:ascii="Times New Roman" w:eastAsia="Calibri" w:hAnsi="Times New Roman" w:cs="Times New Roman"/>
                <w:sz w:val="28"/>
                <w:szCs w:val="28"/>
              </w:rPr>
              <w:lastRenderedPageBreak/>
              <w:t>правила соревнований</w:t>
            </w:r>
          </w:p>
        </w:tc>
      </w:tr>
      <w:tr w:rsidR="003C2B67" w:rsidRPr="003C2B67" w:rsidTr="00146474">
        <w:trPr>
          <w:trHeight w:val="1908"/>
        </w:trPr>
        <w:tc>
          <w:tcPr>
            <w:tcW w:w="2669" w:type="dxa"/>
            <w:gridSpan w:val="5"/>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lastRenderedPageBreak/>
              <w:t>Физическая культура и олимпийское движение в России (СССР)</w:t>
            </w:r>
          </w:p>
        </w:tc>
        <w:tc>
          <w:tcPr>
            <w:tcW w:w="5836"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8—9 классы</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 xml:space="preserve">Олимпийское движение в дореволюционной России, роль А. Д. </w:t>
            </w:r>
            <w:proofErr w:type="spellStart"/>
            <w:r w:rsidRPr="003C2B67">
              <w:rPr>
                <w:rFonts w:ascii="Times New Roman" w:eastAsia="Calibri" w:hAnsi="Times New Roman" w:cs="Times New Roman"/>
                <w:sz w:val="28"/>
                <w:szCs w:val="28"/>
              </w:rPr>
              <w:t>Бутовского</w:t>
            </w:r>
            <w:proofErr w:type="spellEnd"/>
            <w:r w:rsidRPr="003C2B67">
              <w:rPr>
                <w:rFonts w:ascii="Times New Roman" w:eastAsia="Calibri" w:hAnsi="Times New Roman" w:cs="Times New Roman"/>
                <w:sz w:val="28"/>
                <w:szCs w:val="28"/>
              </w:rPr>
              <w:t xml:space="preserve"> в его становлении и развитии. Пер</w:t>
            </w:r>
            <w:r w:rsidRPr="003C2B67">
              <w:rPr>
                <w:rFonts w:ascii="Times New Roman" w:eastAsia="Calibri" w:hAnsi="Times New Roman" w:cs="Times New Roman"/>
                <w:sz w:val="28"/>
                <w:szCs w:val="28"/>
              </w:rPr>
              <w:softHyphen/>
              <w:t>вые успехи российских спортсменов на Олимпийских играх. Основные этапы развития олимпийского движе</w:t>
            </w:r>
            <w:r w:rsidRPr="003C2B67">
              <w:rPr>
                <w:rFonts w:ascii="Times New Roman" w:eastAsia="Calibri" w:hAnsi="Times New Roman" w:cs="Times New Roman"/>
                <w:sz w:val="28"/>
                <w:szCs w:val="28"/>
              </w:rPr>
              <w:softHyphen/>
              <w:t>ния в России (СССР). Выдающиеся достижения отечественных спортсме</w:t>
            </w:r>
            <w:r w:rsidRPr="003C2B67">
              <w:rPr>
                <w:rFonts w:ascii="Times New Roman" w:eastAsia="Calibri" w:hAnsi="Times New Roman" w:cs="Times New Roman"/>
                <w:sz w:val="28"/>
                <w:szCs w:val="28"/>
              </w:rPr>
              <w:softHyphen/>
              <w:t>нов на Олимпийских играх. Сведения о московской Олимпиаде 1980 г. и о предстоящей зимней Олимпиаде в Сочи в 2014 г.</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Раскрывают причины возникновения олимпий</w:t>
            </w:r>
            <w:r w:rsidRPr="003C2B67">
              <w:rPr>
                <w:rFonts w:ascii="Times New Roman" w:eastAsia="Calibri" w:hAnsi="Times New Roman" w:cs="Times New Roman"/>
                <w:sz w:val="28"/>
                <w:szCs w:val="28"/>
              </w:rPr>
              <w:softHyphen/>
              <w:t>ского движения в дореволюционной России, ха</w:t>
            </w:r>
            <w:r w:rsidRPr="003C2B67">
              <w:rPr>
                <w:rFonts w:ascii="Times New Roman" w:eastAsia="Calibri" w:hAnsi="Times New Roman" w:cs="Times New Roman"/>
                <w:sz w:val="28"/>
                <w:szCs w:val="28"/>
              </w:rPr>
              <w:softHyphen/>
              <w:t xml:space="preserve">рактеризуют историческую роль А. Д. </w:t>
            </w:r>
            <w:proofErr w:type="spellStart"/>
            <w:r w:rsidRPr="003C2B67">
              <w:rPr>
                <w:rFonts w:ascii="Times New Roman" w:eastAsia="Calibri" w:hAnsi="Times New Roman" w:cs="Times New Roman"/>
                <w:sz w:val="28"/>
                <w:szCs w:val="28"/>
              </w:rPr>
              <w:t>Бутовского</w:t>
            </w:r>
            <w:proofErr w:type="spellEnd"/>
            <w:r w:rsidRPr="003C2B67">
              <w:rPr>
                <w:rFonts w:ascii="Times New Roman" w:eastAsia="Calibri" w:hAnsi="Times New Roman" w:cs="Times New Roman"/>
                <w:sz w:val="28"/>
                <w:szCs w:val="28"/>
              </w:rPr>
              <w:t xml:space="preserve"> в этом процессе. Объясняют и доказывают, чем знаменателен советский период развития олим</w:t>
            </w:r>
            <w:r w:rsidRPr="003C2B67">
              <w:rPr>
                <w:rFonts w:ascii="Times New Roman" w:eastAsia="Calibri" w:hAnsi="Times New Roman" w:cs="Times New Roman"/>
                <w:sz w:val="28"/>
                <w:szCs w:val="28"/>
              </w:rPr>
              <w:softHyphen/>
              <w:t>пийского движения в России</w:t>
            </w:r>
          </w:p>
        </w:tc>
      </w:tr>
      <w:tr w:rsidR="003C2B67" w:rsidRPr="003C2B67" w:rsidTr="00146474">
        <w:trPr>
          <w:trHeight w:val="1201"/>
        </w:trPr>
        <w:tc>
          <w:tcPr>
            <w:tcW w:w="2669" w:type="dxa"/>
            <w:gridSpan w:val="5"/>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Возрождение Олимпийских игр и олимпийского движе</w:t>
            </w:r>
            <w:r w:rsidRPr="003C2B67">
              <w:rPr>
                <w:rFonts w:ascii="Times New Roman" w:eastAsia="Calibri" w:hAnsi="Times New Roman" w:cs="Times New Roman"/>
                <w:b/>
                <w:bCs/>
                <w:sz w:val="28"/>
                <w:szCs w:val="28"/>
              </w:rPr>
              <w:softHyphen/>
              <w:t>ния</w:t>
            </w:r>
          </w:p>
        </w:tc>
        <w:tc>
          <w:tcPr>
            <w:tcW w:w="5836"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i/>
                <w:iCs/>
                <w:sz w:val="28"/>
                <w:szCs w:val="28"/>
              </w:rPr>
            </w:pPr>
            <w:r w:rsidRPr="003C2B67">
              <w:rPr>
                <w:rFonts w:ascii="Times New Roman" w:eastAsia="Calibri" w:hAnsi="Times New Roman" w:cs="Times New Roman"/>
                <w:i/>
                <w:iCs/>
                <w:sz w:val="28"/>
                <w:szCs w:val="28"/>
              </w:rPr>
              <w:t xml:space="preserve">Олимпиады: странички истории </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8—9 классы</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 xml:space="preserve">Летние и зимние Олимпийские игры современности. </w:t>
            </w:r>
            <w:proofErr w:type="spellStart"/>
            <w:r w:rsidRPr="003C2B67">
              <w:rPr>
                <w:rFonts w:ascii="Times New Roman" w:eastAsia="Calibri" w:hAnsi="Times New Roman" w:cs="Times New Roman"/>
                <w:sz w:val="28"/>
                <w:szCs w:val="28"/>
              </w:rPr>
              <w:t>Двухкратные</w:t>
            </w:r>
            <w:proofErr w:type="spellEnd"/>
            <w:r w:rsidRPr="003C2B67">
              <w:rPr>
                <w:rFonts w:ascii="Times New Roman" w:eastAsia="Calibri" w:hAnsi="Times New Roman" w:cs="Times New Roman"/>
                <w:sz w:val="28"/>
                <w:szCs w:val="28"/>
              </w:rPr>
              <w:t xml:space="preserve"> и трёхкратные отечественные и зарубежные победители Олимпийских игр. Допинг. Концепция честного спорта</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Готовят рефераты на темы «Знаменитый отечест</w:t>
            </w:r>
            <w:r w:rsidRPr="003C2B67">
              <w:rPr>
                <w:rFonts w:ascii="Times New Roman" w:eastAsia="Calibri" w:hAnsi="Times New Roman" w:cs="Times New Roman"/>
                <w:sz w:val="28"/>
                <w:szCs w:val="28"/>
              </w:rPr>
              <w:softHyphen/>
              <w:t>венный (иностранный) победитель Олимпиады», «Удачное выступление отечественных спортсме</w:t>
            </w:r>
            <w:r w:rsidRPr="003C2B67">
              <w:rPr>
                <w:rFonts w:ascii="Times New Roman" w:eastAsia="Calibri" w:hAnsi="Times New Roman" w:cs="Times New Roman"/>
                <w:sz w:val="28"/>
                <w:szCs w:val="28"/>
              </w:rPr>
              <w:softHyphen/>
              <w:t>нов на одной из Олимпиад», «Олимпийский вид спорта, его рекорды на Олимпиадах»</w:t>
            </w:r>
          </w:p>
        </w:tc>
      </w:tr>
      <w:tr w:rsidR="003C2B67" w:rsidRPr="003C2B67" w:rsidTr="00146474">
        <w:trPr>
          <w:trHeight w:val="131"/>
        </w:trPr>
        <w:tc>
          <w:tcPr>
            <w:tcW w:w="14884" w:type="dxa"/>
            <w:gridSpan w:val="7"/>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Раздел 2. Базовые виды спорта школьной программы</w:t>
            </w:r>
          </w:p>
        </w:tc>
      </w:tr>
      <w:tr w:rsidR="003C2B67" w:rsidRPr="003C2B67" w:rsidTr="00146474">
        <w:trPr>
          <w:trHeight w:val="223"/>
        </w:trPr>
        <w:tc>
          <w:tcPr>
            <w:tcW w:w="14884" w:type="dxa"/>
            <w:gridSpan w:val="7"/>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lastRenderedPageBreak/>
              <w:t>Баскетбол</w:t>
            </w:r>
          </w:p>
        </w:tc>
      </w:tr>
      <w:tr w:rsidR="003C2B67" w:rsidRPr="003C2B67" w:rsidTr="00146474">
        <w:trPr>
          <w:trHeight w:val="868"/>
        </w:trPr>
        <w:tc>
          <w:tcPr>
            <w:tcW w:w="2669" w:type="dxa"/>
            <w:gridSpan w:val="5"/>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Овладение техникой пере</w:t>
            </w:r>
            <w:r w:rsidRPr="003C2B67">
              <w:rPr>
                <w:rFonts w:ascii="Times New Roman" w:eastAsia="Calibri" w:hAnsi="Times New Roman" w:cs="Times New Roman"/>
                <w:b/>
                <w:bCs/>
                <w:sz w:val="28"/>
                <w:szCs w:val="28"/>
              </w:rPr>
              <w:softHyphen/>
              <w:t>движений, остановок, по</w:t>
            </w:r>
            <w:r w:rsidRPr="003C2B67">
              <w:rPr>
                <w:rFonts w:ascii="Times New Roman" w:eastAsia="Calibri" w:hAnsi="Times New Roman" w:cs="Times New Roman"/>
                <w:b/>
                <w:bCs/>
                <w:sz w:val="28"/>
                <w:szCs w:val="28"/>
              </w:rPr>
              <w:softHyphen/>
              <w:t>воротов и стоек</w:t>
            </w:r>
          </w:p>
        </w:tc>
        <w:tc>
          <w:tcPr>
            <w:tcW w:w="5836"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8—9 классы</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Дальнейшее закрепление техники передвижений, остановок, поворотов и стоек</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Описывают технику изучаемых игровых приёмов и действий, осваивают их самостоятельно, выяв</w:t>
            </w:r>
            <w:r w:rsidRPr="003C2B67">
              <w:rPr>
                <w:rFonts w:ascii="Times New Roman" w:eastAsia="Calibri" w:hAnsi="Times New Roman" w:cs="Times New Roman"/>
                <w:sz w:val="28"/>
                <w:szCs w:val="28"/>
              </w:rPr>
              <w:softHyphen/>
              <w:t>ляя и устраняя типичные ошибки. Взаимодействуют со сверстниками в процессе совместного освоения техники игровых приёмов и действий, соблюдают правила безопасности</w:t>
            </w:r>
          </w:p>
        </w:tc>
      </w:tr>
      <w:tr w:rsidR="003C2B67" w:rsidRPr="003C2B67" w:rsidTr="00146474">
        <w:trPr>
          <w:trHeight w:val="1068"/>
        </w:trPr>
        <w:tc>
          <w:tcPr>
            <w:tcW w:w="2669" w:type="dxa"/>
            <w:gridSpan w:val="5"/>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t>Освоение ловли и передач мяча</w:t>
            </w:r>
          </w:p>
        </w:tc>
        <w:tc>
          <w:tcPr>
            <w:tcW w:w="5836"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t>8—9 классы</w:t>
            </w:r>
          </w:p>
          <w:p w:rsidR="003C2B67" w:rsidRPr="003C2B67" w:rsidRDefault="003C2B67" w:rsidP="008F33EA">
            <w:pPr>
              <w:jc w:val="both"/>
              <w:rPr>
                <w:rFonts w:ascii="Times New Roman" w:eastAsia="Calibri" w:hAnsi="Times New Roman" w:cs="Times New Roman"/>
                <w:bCs/>
                <w:sz w:val="28"/>
                <w:szCs w:val="28"/>
              </w:rPr>
            </w:pPr>
            <w:r w:rsidRPr="003C2B67">
              <w:rPr>
                <w:rFonts w:ascii="Times New Roman" w:eastAsia="Calibri" w:hAnsi="Times New Roman" w:cs="Times New Roman"/>
                <w:bCs/>
                <w:sz w:val="28"/>
                <w:szCs w:val="28"/>
              </w:rPr>
              <w:t>Дальнейшее закрепление техники ловли и передач мяча</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Описывают технику изучаемых игровых приёмов и действий, осваивают их самостоятельно, выявляя и устраняя типичные ошибки. Взаимодействуют со сверстниками в процессе совместного освоения техники игровых приёмов и действий, соблюдают правила безопасности</w:t>
            </w:r>
          </w:p>
        </w:tc>
      </w:tr>
      <w:tr w:rsidR="003C2B67" w:rsidRPr="003C2B67" w:rsidTr="00146474">
        <w:trPr>
          <w:trHeight w:val="842"/>
        </w:trPr>
        <w:tc>
          <w:tcPr>
            <w:tcW w:w="2669" w:type="dxa"/>
            <w:gridSpan w:val="5"/>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t>Освоение техники ведения мяча</w:t>
            </w:r>
          </w:p>
        </w:tc>
        <w:tc>
          <w:tcPr>
            <w:tcW w:w="5836"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t>8—9 классы</w:t>
            </w:r>
          </w:p>
          <w:p w:rsidR="003C2B67" w:rsidRPr="003C2B67" w:rsidRDefault="003C2B67" w:rsidP="008F33EA">
            <w:pPr>
              <w:jc w:val="both"/>
              <w:rPr>
                <w:rFonts w:ascii="Times New Roman" w:eastAsia="Calibri" w:hAnsi="Times New Roman" w:cs="Times New Roman"/>
                <w:bCs/>
                <w:sz w:val="28"/>
                <w:szCs w:val="28"/>
              </w:rPr>
            </w:pPr>
            <w:r w:rsidRPr="003C2B67">
              <w:rPr>
                <w:rFonts w:ascii="Times New Roman" w:eastAsia="Calibri" w:hAnsi="Times New Roman" w:cs="Times New Roman"/>
                <w:bCs/>
                <w:sz w:val="28"/>
                <w:szCs w:val="28"/>
              </w:rPr>
              <w:t>Дальнейшее закрепление техники ведения мяча</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Описывают технику изучаемых игровых приёмов и действий, осваивают их самостоятельно, выяв</w:t>
            </w:r>
            <w:r w:rsidRPr="003C2B67">
              <w:rPr>
                <w:rFonts w:ascii="Times New Roman" w:eastAsia="Calibri" w:hAnsi="Times New Roman" w:cs="Times New Roman"/>
                <w:sz w:val="28"/>
                <w:szCs w:val="28"/>
              </w:rPr>
              <w:softHyphen/>
              <w:t>ляя и устраняя типичные ошибки. Взаимодействуют со сверстниками в процессе совместного освоения техники игровых приёмов и действий, соблюдают правила безопасности</w:t>
            </w:r>
          </w:p>
        </w:tc>
      </w:tr>
      <w:tr w:rsidR="003C2B67" w:rsidRPr="003C2B67" w:rsidTr="00146474">
        <w:trPr>
          <w:trHeight w:val="886"/>
        </w:trPr>
        <w:tc>
          <w:tcPr>
            <w:tcW w:w="2669" w:type="dxa"/>
            <w:gridSpan w:val="5"/>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t>Овладение техникой брос</w:t>
            </w:r>
            <w:r w:rsidRPr="003C2B67">
              <w:rPr>
                <w:rFonts w:ascii="Times New Roman" w:eastAsia="Calibri" w:hAnsi="Times New Roman" w:cs="Times New Roman"/>
                <w:b/>
                <w:bCs/>
                <w:sz w:val="28"/>
                <w:szCs w:val="28"/>
              </w:rPr>
              <w:softHyphen/>
              <w:t>ков мяча</w:t>
            </w:r>
          </w:p>
        </w:tc>
        <w:tc>
          <w:tcPr>
            <w:tcW w:w="5836"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t>8—9 классы</w:t>
            </w:r>
          </w:p>
          <w:p w:rsidR="003C2B67" w:rsidRPr="003C2B67" w:rsidRDefault="003C2B67" w:rsidP="008F33EA">
            <w:pPr>
              <w:jc w:val="both"/>
              <w:rPr>
                <w:rFonts w:ascii="Times New Roman" w:eastAsia="Calibri" w:hAnsi="Times New Roman" w:cs="Times New Roman"/>
                <w:bCs/>
                <w:sz w:val="28"/>
                <w:szCs w:val="28"/>
              </w:rPr>
            </w:pPr>
            <w:r w:rsidRPr="003C2B67">
              <w:rPr>
                <w:rFonts w:ascii="Times New Roman" w:eastAsia="Calibri" w:hAnsi="Times New Roman" w:cs="Times New Roman"/>
                <w:bCs/>
                <w:sz w:val="28"/>
                <w:szCs w:val="28"/>
              </w:rPr>
              <w:t>Дальнейшее закрепление техники бросков мяча.</w:t>
            </w:r>
          </w:p>
          <w:p w:rsidR="003C2B67" w:rsidRPr="003C2B67" w:rsidRDefault="003C2B67" w:rsidP="008F33EA">
            <w:pPr>
              <w:jc w:val="both"/>
              <w:rPr>
                <w:rFonts w:ascii="Times New Roman" w:eastAsia="Calibri" w:hAnsi="Times New Roman" w:cs="Times New Roman"/>
                <w:b/>
                <w:bCs/>
                <w:sz w:val="28"/>
                <w:szCs w:val="28"/>
              </w:rPr>
            </w:pPr>
            <w:r w:rsidRPr="003C2B67">
              <w:rPr>
                <w:rFonts w:ascii="Times New Roman" w:eastAsia="Calibri" w:hAnsi="Times New Roman" w:cs="Times New Roman"/>
                <w:bCs/>
                <w:sz w:val="28"/>
                <w:szCs w:val="28"/>
              </w:rPr>
              <w:t>Броски одной и двумя руками в прыжке</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Описывают технику изучаемых игровых приёмов и действий, осваивают их самостоятельно, выяв</w:t>
            </w:r>
            <w:r w:rsidRPr="003C2B67">
              <w:rPr>
                <w:rFonts w:ascii="Times New Roman" w:eastAsia="Calibri" w:hAnsi="Times New Roman" w:cs="Times New Roman"/>
                <w:sz w:val="28"/>
                <w:szCs w:val="28"/>
              </w:rPr>
              <w:softHyphen/>
              <w:t>ляя и устраняя типичные ошибки. Взаимодействуют со сверстниками в процессе совместного освоения техники игровых приёмов и действий, соблюдают правила безопасности</w:t>
            </w:r>
          </w:p>
        </w:tc>
      </w:tr>
      <w:tr w:rsidR="003C2B67" w:rsidRPr="003C2B67" w:rsidTr="00146474">
        <w:trPr>
          <w:trHeight w:val="1068"/>
        </w:trPr>
        <w:tc>
          <w:tcPr>
            <w:tcW w:w="2669" w:type="dxa"/>
            <w:gridSpan w:val="5"/>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lastRenderedPageBreak/>
              <w:t>Освоение индивидуальной техники защиты</w:t>
            </w:r>
          </w:p>
        </w:tc>
        <w:tc>
          <w:tcPr>
            <w:tcW w:w="5836"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numPr>
                <w:ilvl w:val="0"/>
                <w:numId w:val="29"/>
              </w:numPr>
              <w:tabs>
                <w:tab w:val="left" w:pos="277"/>
              </w:tabs>
              <w:spacing w:after="0" w:line="240" w:lineRule="auto"/>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t>класс</w:t>
            </w:r>
          </w:p>
          <w:p w:rsidR="003C2B67" w:rsidRPr="003C2B67" w:rsidRDefault="003C2B67" w:rsidP="008F33EA">
            <w:pPr>
              <w:jc w:val="both"/>
              <w:rPr>
                <w:rFonts w:ascii="Times New Roman" w:eastAsia="Calibri" w:hAnsi="Times New Roman" w:cs="Times New Roman"/>
                <w:b/>
                <w:bCs/>
                <w:sz w:val="28"/>
                <w:szCs w:val="28"/>
              </w:rPr>
            </w:pPr>
            <w:r w:rsidRPr="003C2B67">
              <w:rPr>
                <w:rFonts w:ascii="Times New Roman" w:eastAsia="Calibri" w:hAnsi="Times New Roman" w:cs="Times New Roman"/>
                <w:bCs/>
                <w:sz w:val="28"/>
                <w:szCs w:val="28"/>
              </w:rPr>
              <w:t>Дальнейшее закрепление техники вы</w:t>
            </w:r>
            <w:r w:rsidRPr="003C2B67">
              <w:rPr>
                <w:rFonts w:ascii="Times New Roman" w:eastAsia="Calibri" w:hAnsi="Times New Roman" w:cs="Times New Roman"/>
                <w:bCs/>
                <w:sz w:val="28"/>
                <w:szCs w:val="28"/>
              </w:rPr>
              <w:softHyphen/>
              <w:t>рывания и выбивания мяча, перехвата</w:t>
            </w:r>
            <w:r w:rsidRPr="003C2B67">
              <w:rPr>
                <w:rFonts w:ascii="Times New Roman" w:eastAsia="Calibri" w:hAnsi="Times New Roman" w:cs="Times New Roman"/>
                <w:b/>
                <w:bCs/>
                <w:sz w:val="28"/>
                <w:szCs w:val="28"/>
              </w:rPr>
              <w:t>.</w:t>
            </w:r>
          </w:p>
          <w:p w:rsidR="003C2B67" w:rsidRPr="003C2B67" w:rsidRDefault="003C2B67" w:rsidP="008F33EA">
            <w:pPr>
              <w:numPr>
                <w:ilvl w:val="0"/>
                <w:numId w:val="29"/>
              </w:numPr>
              <w:tabs>
                <w:tab w:val="left" w:pos="277"/>
              </w:tabs>
              <w:spacing w:after="0" w:line="240" w:lineRule="auto"/>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t>класс</w:t>
            </w:r>
          </w:p>
          <w:p w:rsidR="003C2B67" w:rsidRPr="003C2B67" w:rsidRDefault="003C2B67" w:rsidP="008F33EA">
            <w:pPr>
              <w:jc w:val="both"/>
              <w:rPr>
                <w:rFonts w:ascii="Times New Roman" w:eastAsia="Calibri" w:hAnsi="Times New Roman" w:cs="Times New Roman"/>
                <w:bCs/>
                <w:sz w:val="28"/>
                <w:szCs w:val="28"/>
              </w:rPr>
            </w:pPr>
            <w:r w:rsidRPr="003C2B67">
              <w:rPr>
                <w:rFonts w:ascii="Times New Roman" w:eastAsia="Calibri" w:hAnsi="Times New Roman" w:cs="Times New Roman"/>
                <w:bCs/>
                <w:sz w:val="28"/>
                <w:szCs w:val="28"/>
              </w:rPr>
              <w:t>Совершенствование техники вырывания и выбивания мяча, перехвата</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Описывают технику изучаемых игровых приёмов и действий, осваивают их самостоятельно, выяв</w:t>
            </w:r>
            <w:r w:rsidRPr="003C2B67">
              <w:rPr>
                <w:rFonts w:ascii="Times New Roman" w:eastAsia="Calibri" w:hAnsi="Times New Roman" w:cs="Times New Roman"/>
                <w:sz w:val="28"/>
                <w:szCs w:val="28"/>
              </w:rPr>
              <w:softHyphen/>
              <w:t>ляя и устраняя типичные ошибки. Взаимодействуют со сверстниками в процессе совместного освоения техники игровых приёмов и действий, соблюдают правила безопасности</w:t>
            </w:r>
          </w:p>
        </w:tc>
      </w:tr>
      <w:tr w:rsidR="003C2B67" w:rsidRPr="003C2B67" w:rsidTr="00146474">
        <w:trPr>
          <w:trHeight w:val="1002"/>
        </w:trPr>
        <w:tc>
          <w:tcPr>
            <w:tcW w:w="2654" w:type="dxa"/>
            <w:gridSpan w:val="4"/>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Закрепление техники владения мячом и развитие координационных способностей</w:t>
            </w:r>
          </w:p>
        </w:tc>
        <w:tc>
          <w:tcPr>
            <w:tcW w:w="5851" w:type="dxa"/>
            <w:gridSpan w:val="2"/>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numPr>
                <w:ilvl w:val="0"/>
                <w:numId w:val="30"/>
              </w:numPr>
              <w:tabs>
                <w:tab w:val="left" w:pos="272"/>
              </w:tabs>
              <w:spacing w:after="0" w:line="240" w:lineRule="auto"/>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t>класс</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Дальнейшее закрепление техники владения мячом и развитие координационных способностей.</w:t>
            </w:r>
          </w:p>
          <w:p w:rsidR="003C2B67" w:rsidRPr="003C2B67" w:rsidRDefault="003C2B67" w:rsidP="008F33EA">
            <w:pPr>
              <w:numPr>
                <w:ilvl w:val="0"/>
                <w:numId w:val="30"/>
              </w:numPr>
              <w:tabs>
                <w:tab w:val="left" w:pos="282"/>
              </w:tabs>
              <w:spacing w:after="0" w:line="240" w:lineRule="auto"/>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t>класс</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Совершенствование техники</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Моделируют технику освоенных игровых действий и приёмов, варьируют её в зависимо</w:t>
            </w:r>
            <w:r w:rsidRPr="003C2B67">
              <w:rPr>
                <w:rFonts w:ascii="Times New Roman" w:eastAsia="Calibri" w:hAnsi="Times New Roman" w:cs="Times New Roman"/>
                <w:sz w:val="28"/>
                <w:szCs w:val="28"/>
              </w:rPr>
              <w:softHyphen/>
              <w:t>сти от ситуаций и условий, возникающих в про</w:t>
            </w:r>
            <w:r w:rsidRPr="003C2B67">
              <w:rPr>
                <w:rFonts w:ascii="Times New Roman" w:eastAsia="Calibri" w:hAnsi="Times New Roman" w:cs="Times New Roman"/>
                <w:sz w:val="28"/>
                <w:szCs w:val="28"/>
              </w:rPr>
              <w:softHyphen/>
              <w:t>цессе игровой деятельности</w:t>
            </w:r>
          </w:p>
        </w:tc>
      </w:tr>
      <w:tr w:rsidR="003C2B67" w:rsidRPr="003C2B67" w:rsidTr="00146474">
        <w:trPr>
          <w:trHeight w:val="1166"/>
        </w:trPr>
        <w:tc>
          <w:tcPr>
            <w:tcW w:w="2654" w:type="dxa"/>
            <w:gridSpan w:val="4"/>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Закрепление техники пере</w:t>
            </w:r>
            <w:r w:rsidRPr="003C2B67">
              <w:rPr>
                <w:rFonts w:ascii="Times New Roman" w:eastAsia="Calibri" w:hAnsi="Times New Roman" w:cs="Times New Roman"/>
                <w:b/>
                <w:bCs/>
                <w:sz w:val="28"/>
                <w:szCs w:val="28"/>
              </w:rPr>
              <w:softHyphen/>
              <w:t>мещений, владения мячом и развитие координацион</w:t>
            </w:r>
            <w:r w:rsidRPr="003C2B67">
              <w:rPr>
                <w:rFonts w:ascii="Times New Roman" w:eastAsia="Calibri" w:hAnsi="Times New Roman" w:cs="Times New Roman"/>
                <w:b/>
                <w:bCs/>
                <w:sz w:val="28"/>
                <w:szCs w:val="28"/>
              </w:rPr>
              <w:softHyphen/>
              <w:t>ных способностей</w:t>
            </w:r>
          </w:p>
        </w:tc>
        <w:tc>
          <w:tcPr>
            <w:tcW w:w="5851" w:type="dxa"/>
            <w:gridSpan w:val="2"/>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numPr>
                <w:ilvl w:val="0"/>
                <w:numId w:val="31"/>
              </w:numPr>
              <w:tabs>
                <w:tab w:val="left" w:pos="277"/>
              </w:tabs>
              <w:spacing w:after="0" w:line="240" w:lineRule="auto"/>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t>класс</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Дальнейшее закрепление техники перемещений, владения мячом и развитие координационных способностей.</w:t>
            </w:r>
          </w:p>
          <w:p w:rsidR="003C2B67" w:rsidRPr="003C2B67" w:rsidRDefault="003C2B67" w:rsidP="008F33EA">
            <w:pPr>
              <w:numPr>
                <w:ilvl w:val="0"/>
                <w:numId w:val="31"/>
              </w:numPr>
              <w:tabs>
                <w:tab w:val="left" w:pos="282"/>
              </w:tabs>
              <w:spacing w:after="0" w:line="240" w:lineRule="auto"/>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t>класс</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Совершенствование техники</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Моделируют технику освоенных игровых действий и приёмов, варьируют её в зависимости от ситуаций и условий, возникающих в про</w:t>
            </w:r>
            <w:r w:rsidRPr="003C2B67">
              <w:rPr>
                <w:rFonts w:ascii="Times New Roman" w:eastAsia="Calibri" w:hAnsi="Times New Roman" w:cs="Times New Roman"/>
                <w:sz w:val="28"/>
                <w:szCs w:val="28"/>
              </w:rPr>
              <w:softHyphen/>
              <w:t>цессе игровой деятельности</w:t>
            </w:r>
          </w:p>
        </w:tc>
      </w:tr>
      <w:tr w:rsidR="003C2B67" w:rsidRPr="003C2B67" w:rsidTr="00146474">
        <w:trPr>
          <w:trHeight w:val="1401"/>
        </w:trPr>
        <w:tc>
          <w:tcPr>
            <w:tcW w:w="2654" w:type="dxa"/>
            <w:gridSpan w:val="4"/>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Освоение тактики игры</w:t>
            </w:r>
          </w:p>
        </w:tc>
        <w:tc>
          <w:tcPr>
            <w:tcW w:w="5851" w:type="dxa"/>
            <w:gridSpan w:val="2"/>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8—9 классы</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Дальнейшее закрепление тактики игры.</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 xml:space="preserve">Позиционное нападение и личная защита в игровых взаимодействиях 2:2, 3:3, 4:4, 5:5 на одну корзину. Нападение быстрым прорывом (3:2). Взаимодействие двух (трёх) игроков в нападении и защите (тройка и малая, через </w:t>
            </w:r>
            <w:r w:rsidRPr="003C2B67">
              <w:rPr>
                <w:rFonts w:ascii="Times New Roman" w:eastAsia="Calibri" w:hAnsi="Times New Roman" w:cs="Times New Roman"/>
                <w:sz w:val="28"/>
                <w:szCs w:val="28"/>
              </w:rPr>
              <w:lastRenderedPageBreak/>
              <w:t>«заслон», восьмёрка)</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lastRenderedPageBreak/>
              <w:t>Взаимодействуют со сверстниками в процессе совместного освоения тактики игровых действий, соблюдают правила безопасности. Моделируют тактику освоенных игровых действий, варьируют её в зависимости от ситуаций и условий, возникающих в процессе игровой деятельности</w:t>
            </w:r>
          </w:p>
        </w:tc>
      </w:tr>
      <w:tr w:rsidR="003C2B67" w:rsidRPr="003C2B67" w:rsidTr="00146474">
        <w:trPr>
          <w:trHeight w:val="1826"/>
        </w:trPr>
        <w:tc>
          <w:tcPr>
            <w:tcW w:w="2654" w:type="dxa"/>
            <w:gridSpan w:val="4"/>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lastRenderedPageBreak/>
              <w:t>Овладение игрой и ком</w:t>
            </w:r>
            <w:r w:rsidRPr="003C2B67">
              <w:rPr>
                <w:rFonts w:ascii="Times New Roman" w:eastAsia="Calibri" w:hAnsi="Times New Roman" w:cs="Times New Roman"/>
                <w:b/>
                <w:bCs/>
                <w:sz w:val="28"/>
                <w:szCs w:val="28"/>
              </w:rPr>
              <w:softHyphen/>
              <w:t>плексное развитие психо</w:t>
            </w:r>
            <w:r w:rsidRPr="003C2B67">
              <w:rPr>
                <w:rFonts w:ascii="Times New Roman" w:eastAsia="Calibri" w:hAnsi="Times New Roman" w:cs="Times New Roman"/>
                <w:b/>
                <w:bCs/>
                <w:sz w:val="28"/>
                <w:szCs w:val="28"/>
              </w:rPr>
              <w:softHyphen/>
              <w:t>моторных способностей</w:t>
            </w:r>
          </w:p>
        </w:tc>
        <w:tc>
          <w:tcPr>
            <w:tcW w:w="5851" w:type="dxa"/>
            <w:gridSpan w:val="2"/>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8—9 классы</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Игра по упрощённым правилам баскетбола.</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Совершенствование психомоторных способностей</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Организуют совместные занятия баскетболом со сверстниками, осуществляют судейство игры. Выполняют правила игры, уважительно относятся к сопернику и управляют своими эмоциями. Определяют степень утомления организма во время игровой деятельности, используют игровые действия баскетбола для комплексного развития физических способностей. Применяют правила подбора одежды для занятий на открытом воздухе, используют игру в баскетбол как средство активного отдыха</w:t>
            </w:r>
          </w:p>
        </w:tc>
      </w:tr>
      <w:tr w:rsidR="003C2B67" w:rsidRPr="003C2B67" w:rsidTr="00146474">
        <w:trPr>
          <w:trHeight w:val="278"/>
        </w:trPr>
        <w:tc>
          <w:tcPr>
            <w:tcW w:w="14884" w:type="dxa"/>
            <w:gridSpan w:val="7"/>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Гандбол</w:t>
            </w:r>
          </w:p>
        </w:tc>
      </w:tr>
      <w:tr w:rsidR="003C2B67" w:rsidRPr="003C2B67" w:rsidTr="00146474">
        <w:trPr>
          <w:trHeight w:val="1061"/>
        </w:trPr>
        <w:tc>
          <w:tcPr>
            <w:tcW w:w="2654" w:type="dxa"/>
            <w:gridSpan w:val="4"/>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Овладение техникой пере</w:t>
            </w:r>
            <w:r w:rsidRPr="003C2B67">
              <w:rPr>
                <w:rFonts w:ascii="Times New Roman" w:eastAsia="Calibri" w:hAnsi="Times New Roman" w:cs="Times New Roman"/>
                <w:b/>
                <w:bCs/>
                <w:sz w:val="28"/>
                <w:szCs w:val="28"/>
              </w:rPr>
              <w:softHyphen/>
              <w:t>движений, остановок, по</w:t>
            </w:r>
            <w:r w:rsidRPr="003C2B67">
              <w:rPr>
                <w:rFonts w:ascii="Times New Roman" w:eastAsia="Calibri" w:hAnsi="Times New Roman" w:cs="Times New Roman"/>
                <w:b/>
                <w:bCs/>
                <w:sz w:val="28"/>
                <w:szCs w:val="28"/>
              </w:rPr>
              <w:softHyphen/>
              <w:t>воротов и стоек</w:t>
            </w:r>
          </w:p>
        </w:tc>
        <w:tc>
          <w:tcPr>
            <w:tcW w:w="5851" w:type="dxa"/>
            <w:gridSpan w:val="2"/>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8—9 классы</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Совершенствование передвижений, остановок, поворотов и стоек</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Описывают технику изучаемых игровых приёмов и действий, повторяют их самостоятельно, выяв</w:t>
            </w:r>
            <w:r w:rsidRPr="003C2B67">
              <w:rPr>
                <w:rFonts w:ascii="Times New Roman" w:eastAsia="Calibri" w:hAnsi="Times New Roman" w:cs="Times New Roman"/>
                <w:sz w:val="28"/>
                <w:szCs w:val="28"/>
              </w:rPr>
              <w:softHyphen/>
              <w:t>ляя и устраняя типичные ошибки. Взаимодействуют со сверстниками в процессе совместного освоения техники игровых приёмов и действий, соблюдают правила безопасности</w:t>
            </w:r>
          </w:p>
        </w:tc>
      </w:tr>
      <w:tr w:rsidR="003C2B67" w:rsidRPr="003C2B67" w:rsidTr="00146474">
        <w:trPr>
          <w:trHeight w:val="979"/>
        </w:trPr>
        <w:tc>
          <w:tcPr>
            <w:tcW w:w="2654" w:type="dxa"/>
            <w:gridSpan w:val="4"/>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Освоение ловли и передач мяча</w:t>
            </w:r>
          </w:p>
        </w:tc>
        <w:tc>
          <w:tcPr>
            <w:tcW w:w="5851" w:type="dxa"/>
            <w:gridSpan w:val="2"/>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8—9 классы</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Совершенствование техники ловли и передач мяча</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Описывают технику изучаемых игровых приёмов и действий, повторяют их самостоятельно, выяв</w:t>
            </w:r>
            <w:r w:rsidRPr="003C2B67">
              <w:rPr>
                <w:rFonts w:ascii="Times New Roman" w:eastAsia="Calibri" w:hAnsi="Times New Roman" w:cs="Times New Roman"/>
                <w:sz w:val="28"/>
                <w:szCs w:val="28"/>
              </w:rPr>
              <w:softHyphen/>
              <w:t xml:space="preserve">ляя и устраняя типичные ошибки. Взаимодействуют со сверстниками в процессе совместного освоения техники игровых приёмов и действий, соблюдают </w:t>
            </w:r>
            <w:r w:rsidRPr="003C2B67">
              <w:rPr>
                <w:rFonts w:ascii="Times New Roman" w:eastAsia="Calibri" w:hAnsi="Times New Roman" w:cs="Times New Roman"/>
                <w:sz w:val="28"/>
                <w:szCs w:val="28"/>
              </w:rPr>
              <w:lastRenderedPageBreak/>
              <w:t>правила безопасности</w:t>
            </w:r>
          </w:p>
        </w:tc>
      </w:tr>
      <w:tr w:rsidR="003C2B67" w:rsidRPr="003C2B67" w:rsidTr="00146474">
        <w:trPr>
          <w:trHeight w:val="993"/>
        </w:trPr>
        <w:tc>
          <w:tcPr>
            <w:tcW w:w="2654" w:type="dxa"/>
            <w:gridSpan w:val="4"/>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lastRenderedPageBreak/>
              <w:t>Освоение техники ведения мяча</w:t>
            </w:r>
          </w:p>
        </w:tc>
        <w:tc>
          <w:tcPr>
            <w:tcW w:w="5851" w:type="dxa"/>
            <w:gridSpan w:val="2"/>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8—9 классы</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Совершенствование техники движений</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Описывают технику изучаемых игровых приёмов и действий, повторяют их самостоятельно, выяв</w:t>
            </w:r>
            <w:r w:rsidRPr="003C2B67">
              <w:rPr>
                <w:rFonts w:ascii="Times New Roman" w:eastAsia="Calibri" w:hAnsi="Times New Roman" w:cs="Times New Roman"/>
                <w:sz w:val="28"/>
                <w:szCs w:val="28"/>
              </w:rPr>
              <w:softHyphen/>
              <w:t>ляя и устраняя типичные ошибки. Взаимодействуют со сверстниками в процессе совместного освоения техники игровых приёмов и действий, соблюдают правила безопасности</w:t>
            </w:r>
          </w:p>
        </w:tc>
      </w:tr>
      <w:tr w:rsidR="003C2B67" w:rsidRPr="003C2B67" w:rsidTr="00146474">
        <w:trPr>
          <w:trHeight w:val="1282"/>
        </w:trPr>
        <w:tc>
          <w:tcPr>
            <w:tcW w:w="2654" w:type="dxa"/>
            <w:gridSpan w:val="4"/>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Овладение техникой брос</w:t>
            </w:r>
            <w:r w:rsidRPr="003C2B67">
              <w:rPr>
                <w:rFonts w:ascii="Times New Roman" w:eastAsia="Calibri" w:hAnsi="Times New Roman" w:cs="Times New Roman"/>
                <w:b/>
                <w:bCs/>
                <w:sz w:val="28"/>
                <w:szCs w:val="28"/>
              </w:rPr>
              <w:softHyphen/>
              <w:t>ков мяча</w:t>
            </w:r>
          </w:p>
        </w:tc>
        <w:tc>
          <w:tcPr>
            <w:tcW w:w="5851" w:type="dxa"/>
            <w:gridSpan w:val="2"/>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tabs>
                <w:tab w:val="left" w:pos="282"/>
              </w:tabs>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t>8класс</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Совершенствование техники бросков мяча.</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Семиметровый штрафной бросок.</w:t>
            </w:r>
          </w:p>
          <w:p w:rsidR="003C2B67" w:rsidRPr="003C2B67" w:rsidRDefault="003C2B67" w:rsidP="008F33EA">
            <w:pPr>
              <w:tabs>
                <w:tab w:val="left" w:pos="277"/>
              </w:tabs>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t xml:space="preserve"> 9класс</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Совершенствование техники бросков мяча.</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Бросок мяча из опорного положения с отклонением туловища</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Описывают технику изучаемых игровых приёмов и действий, повторяют и осваивают их самосто</w:t>
            </w:r>
            <w:r w:rsidRPr="003C2B67">
              <w:rPr>
                <w:rFonts w:ascii="Times New Roman" w:eastAsia="Calibri" w:hAnsi="Times New Roman" w:cs="Times New Roman"/>
                <w:sz w:val="28"/>
                <w:szCs w:val="28"/>
              </w:rPr>
              <w:softHyphen/>
              <w:t>ятельно, выявляя и устраняя типичные ошибки. Взаимодействуют со сверстниками в процессе совместного освоения техники игровых приёмов и действий, соблюдают правила безопасности</w:t>
            </w:r>
          </w:p>
        </w:tc>
      </w:tr>
      <w:tr w:rsidR="003C2B67" w:rsidRPr="003C2B67" w:rsidTr="00146474">
        <w:trPr>
          <w:trHeight w:val="878"/>
        </w:trPr>
        <w:tc>
          <w:tcPr>
            <w:tcW w:w="2645" w:type="dxa"/>
            <w:gridSpan w:val="3"/>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Освоение индивидуальной техники защиты</w:t>
            </w:r>
          </w:p>
        </w:tc>
        <w:tc>
          <w:tcPr>
            <w:tcW w:w="5860" w:type="dxa"/>
            <w:gridSpan w:val="3"/>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8—9 классы</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Совершенствование индивидуальной техники защиты</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Описывают технику изучаемых игровых приёмов и действий, повторяют их самостоятельно, выяв</w:t>
            </w:r>
            <w:r w:rsidRPr="003C2B67">
              <w:rPr>
                <w:rFonts w:ascii="Times New Roman" w:eastAsia="Calibri" w:hAnsi="Times New Roman" w:cs="Times New Roman"/>
                <w:sz w:val="28"/>
                <w:szCs w:val="28"/>
              </w:rPr>
              <w:softHyphen/>
              <w:t>ляя и устраняя типичные ошибки. Взаимодействуют со сверстниками в процессе совместного освоения техники игровых приёмов и действий, соблюдают правила безопасности</w:t>
            </w:r>
          </w:p>
        </w:tc>
      </w:tr>
      <w:tr w:rsidR="003C2B67" w:rsidRPr="003C2B67" w:rsidTr="00146474">
        <w:trPr>
          <w:trHeight w:val="839"/>
        </w:trPr>
        <w:tc>
          <w:tcPr>
            <w:tcW w:w="2645" w:type="dxa"/>
            <w:gridSpan w:val="3"/>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 xml:space="preserve">Совершенствование техники </w:t>
            </w:r>
            <w:r w:rsidRPr="003C2B67">
              <w:rPr>
                <w:rFonts w:ascii="Times New Roman" w:eastAsia="Calibri" w:hAnsi="Times New Roman" w:cs="Times New Roman"/>
                <w:b/>
                <w:bCs/>
                <w:sz w:val="28"/>
                <w:szCs w:val="28"/>
              </w:rPr>
              <w:lastRenderedPageBreak/>
              <w:t>перемещений, владения мячом и развитие кондиционных и координационных способностей</w:t>
            </w:r>
          </w:p>
        </w:tc>
        <w:tc>
          <w:tcPr>
            <w:tcW w:w="5860" w:type="dxa"/>
            <w:gridSpan w:val="3"/>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lastRenderedPageBreak/>
              <w:t>8—9 классы</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 xml:space="preserve">Совершенствование техники перемещений, </w:t>
            </w:r>
            <w:r w:rsidRPr="003C2B67">
              <w:rPr>
                <w:rFonts w:ascii="Times New Roman" w:eastAsia="Calibri" w:hAnsi="Times New Roman" w:cs="Times New Roman"/>
                <w:sz w:val="28"/>
                <w:szCs w:val="28"/>
              </w:rPr>
              <w:lastRenderedPageBreak/>
              <w:t>владения мячом и развитие кондиционных и координационных способностей</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lastRenderedPageBreak/>
              <w:t xml:space="preserve">Моделируют технику освоенных игровых действий и приёмов, варьируют её в зависимости от ситуаций </w:t>
            </w:r>
            <w:r w:rsidRPr="003C2B67">
              <w:rPr>
                <w:rFonts w:ascii="Times New Roman" w:eastAsia="Calibri" w:hAnsi="Times New Roman" w:cs="Times New Roman"/>
                <w:sz w:val="28"/>
                <w:szCs w:val="28"/>
              </w:rPr>
              <w:lastRenderedPageBreak/>
              <w:t>и условий, возникающих в процессе игровой деятельности</w:t>
            </w:r>
          </w:p>
        </w:tc>
      </w:tr>
      <w:tr w:rsidR="003C2B67" w:rsidRPr="003C2B67" w:rsidTr="00146474">
        <w:trPr>
          <w:trHeight w:val="1359"/>
        </w:trPr>
        <w:tc>
          <w:tcPr>
            <w:tcW w:w="2645" w:type="dxa"/>
            <w:gridSpan w:val="3"/>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lastRenderedPageBreak/>
              <w:t>Освоение тактики игры</w:t>
            </w:r>
          </w:p>
        </w:tc>
        <w:tc>
          <w:tcPr>
            <w:tcW w:w="5860" w:type="dxa"/>
            <w:gridSpan w:val="3"/>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tabs>
                <w:tab w:val="left" w:pos="282"/>
              </w:tabs>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t>8класс</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Совершенствование тактики игры. Нападение быстрым прорывом (3:2). Взаимодействие двух игроков в защите через «заслон».</w:t>
            </w:r>
          </w:p>
          <w:p w:rsidR="003C2B67" w:rsidRPr="003C2B67" w:rsidRDefault="003C2B67" w:rsidP="008F33EA">
            <w:pPr>
              <w:tabs>
                <w:tab w:val="left" w:pos="277"/>
              </w:tabs>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t xml:space="preserve"> 9класс</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Совершенствование тактики игры. Взаимодействие вратаря с защитником. Взаимодействие трёх игроков</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Взаимодействуют со сверстниками в процессе совместного освоения тактики игровых действий, соблюдают правила безопасности. Моделируют тактику освоенных игровых действий, варьируют её в зависимости от ситуаций и условий, возникающих в процессе игровой деятельности</w:t>
            </w:r>
          </w:p>
        </w:tc>
      </w:tr>
      <w:tr w:rsidR="003C2B67" w:rsidRPr="003C2B67" w:rsidTr="00146474">
        <w:trPr>
          <w:trHeight w:val="1821"/>
        </w:trPr>
        <w:tc>
          <w:tcPr>
            <w:tcW w:w="2645" w:type="dxa"/>
            <w:gridSpan w:val="3"/>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Овладение игрой и ком</w:t>
            </w:r>
            <w:r w:rsidRPr="003C2B67">
              <w:rPr>
                <w:rFonts w:ascii="Times New Roman" w:eastAsia="Calibri" w:hAnsi="Times New Roman" w:cs="Times New Roman"/>
                <w:b/>
                <w:bCs/>
                <w:sz w:val="28"/>
                <w:szCs w:val="28"/>
              </w:rPr>
              <w:softHyphen/>
              <w:t>плексное развитие психо</w:t>
            </w:r>
            <w:r w:rsidRPr="003C2B67">
              <w:rPr>
                <w:rFonts w:ascii="Times New Roman" w:eastAsia="Calibri" w:hAnsi="Times New Roman" w:cs="Times New Roman"/>
                <w:b/>
                <w:bCs/>
                <w:sz w:val="28"/>
                <w:szCs w:val="28"/>
              </w:rPr>
              <w:softHyphen/>
              <w:t>моторных способностей</w:t>
            </w:r>
          </w:p>
        </w:tc>
        <w:tc>
          <w:tcPr>
            <w:tcW w:w="5860" w:type="dxa"/>
            <w:gridSpan w:val="3"/>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tabs>
                <w:tab w:val="left" w:pos="282"/>
              </w:tabs>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t xml:space="preserve"> 8класс</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Игра по упрощённым правилам гандбола. Совершенствование навыков игры и психомоторных способностей.</w:t>
            </w:r>
          </w:p>
          <w:p w:rsidR="003C2B67" w:rsidRPr="003C2B67" w:rsidRDefault="003C2B67" w:rsidP="008F33EA">
            <w:pPr>
              <w:tabs>
                <w:tab w:val="left" w:pos="282"/>
              </w:tabs>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t xml:space="preserve"> 9класс</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Игра по упрощённым правилам гандбола.</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Совершенствование навыков игры и психомоторных способностей</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Организуют совместные занятия ручным мячом со сверстниками, осуществляют судейство игры. Выполняют правила игры, уважительно относиться к сопернику и управляют своими эмоциями.</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 xml:space="preserve">Определяют степень утомления организма во время игровой деятельности, используют игровые действия с ручным мячом для комплексного развития физических способностей. Применяют правила подбора одежды для занятий на открытом воздухе, используют игру в ручной мяч как средство </w:t>
            </w:r>
            <w:r w:rsidRPr="003C2B67">
              <w:rPr>
                <w:rFonts w:ascii="Times New Roman" w:eastAsia="Calibri" w:hAnsi="Times New Roman" w:cs="Times New Roman"/>
                <w:sz w:val="28"/>
                <w:szCs w:val="28"/>
              </w:rPr>
              <w:lastRenderedPageBreak/>
              <w:t>активного отдыха</w:t>
            </w:r>
          </w:p>
        </w:tc>
      </w:tr>
      <w:tr w:rsidR="003C2B67" w:rsidRPr="003C2B67" w:rsidTr="00146474">
        <w:trPr>
          <w:trHeight w:val="217"/>
        </w:trPr>
        <w:tc>
          <w:tcPr>
            <w:tcW w:w="14884" w:type="dxa"/>
            <w:gridSpan w:val="7"/>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lastRenderedPageBreak/>
              <w:t>Футбол</w:t>
            </w:r>
          </w:p>
        </w:tc>
      </w:tr>
      <w:tr w:rsidR="003C2B67" w:rsidRPr="003C2B67" w:rsidTr="00146474">
        <w:trPr>
          <w:trHeight w:val="830"/>
        </w:trPr>
        <w:tc>
          <w:tcPr>
            <w:tcW w:w="2645" w:type="dxa"/>
            <w:gridSpan w:val="3"/>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Овладение техникой пере</w:t>
            </w:r>
            <w:r w:rsidRPr="003C2B67">
              <w:rPr>
                <w:rFonts w:ascii="Times New Roman" w:eastAsia="Calibri" w:hAnsi="Times New Roman" w:cs="Times New Roman"/>
                <w:b/>
                <w:bCs/>
                <w:sz w:val="28"/>
                <w:szCs w:val="28"/>
              </w:rPr>
              <w:softHyphen/>
              <w:t>движений, остановок, по</w:t>
            </w:r>
            <w:r w:rsidRPr="003C2B67">
              <w:rPr>
                <w:rFonts w:ascii="Times New Roman" w:eastAsia="Calibri" w:hAnsi="Times New Roman" w:cs="Times New Roman"/>
                <w:b/>
                <w:bCs/>
                <w:sz w:val="28"/>
                <w:szCs w:val="28"/>
              </w:rPr>
              <w:softHyphen/>
              <w:t>воротов и стоек</w:t>
            </w:r>
          </w:p>
        </w:tc>
        <w:tc>
          <w:tcPr>
            <w:tcW w:w="5860" w:type="dxa"/>
            <w:gridSpan w:val="3"/>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8—9 классы</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Совершенствование техники передвижений, остановок, поворотов и стоек</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Описывают технику изучаемых игровых приёмов и действий, осваивают их самостоятельно, выяв</w:t>
            </w:r>
            <w:r w:rsidRPr="003C2B67">
              <w:rPr>
                <w:rFonts w:ascii="Times New Roman" w:eastAsia="Calibri" w:hAnsi="Times New Roman" w:cs="Times New Roman"/>
                <w:sz w:val="28"/>
                <w:szCs w:val="28"/>
              </w:rPr>
              <w:softHyphen/>
              <w:t>ляя и устраняя типичные ошибки. Взаимодействуют со сверстниками в процессе совместного освоения техники игровых приёмов и действий, соблюдают правила безопасности</w:t>
            </w:r>
          </w:p>
        </w:tc>
      </w:tr>
      <w:tr w:rsidR="003C2B67" w:rsidRPr="003C2B67" w:rsidTr="00146474">
        <w:trPr>
          <w:trHeight w:val="1826"/>
        </w:trPr>
        <w:tc>
          <w:tcPr>
            <w:tcW w:w="2645" w:type="dxa"/>
            <w:gridSpan w:val="3"/>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Освоение ударов по мячу и остановок мяча</w:t>
            </w:r>
          </w:p>
        </w:tc>
        <w:tc>
          <w:tcPr>
            <w:tcW w:w="5860" w:type="dxa"/>
            <w:gridSpan w:val="3"/>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tabs>
                <w:tab w:val="left" w:pos="272"/>
              </w:tabs>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t>8класс</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Удар по катящемуся мячу внешней стороной подъёма, носком, серединой лба (по летящему мячу). Вбрасывание мяча, из-за боковой линии с места и с шагом.</w:t>
            </w:r>
          </w:p>
          <w:p w:rsidR="003C2B67" w:rsidRPr="003C2B67" w:rsidRDefault="003C2B67" w:rsidP="008F33EA">
            <w:pPr>
              <w:tabs>
                <w:tab w:val="left" w:pos="277"/>
              </w:tabs>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t>9класс</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Удар по летящему мячу внутренней стороной стопы и средней частью подъёма.</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Закрепление техники ударов по мячу и остановок мяча</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Описывают технику изучаемых игровых приёмов и действий, осваивают их самостоятельно, выяв</w:t>
            </w:r>
            <w:r w:rsidRPr="003C2B67">
              <w:rPr>
                <w:rFonts w:ascii="Times New Roman" w:eastAsia="Calibri" w:hAnsi="Times New Roman" w:cs="Times New Roman"/>
                <w:sz w:val="28"/>
                <w:szCs w:val="28"/>
              </w:rPr>
              <w:softHyphen/>
              <w:t>ляя и устраняя типичные ошибки. Взаимодействуют со сверстниками в процессе совместного освоения техники игровых приёмов и действий, соблюдают правила безопасности</w:t>
            </w:r>
          </w:p>
        </w:tc>
      </w:tr>
      <w:tr w:rsidR="003C2B67" w:rsidRPr="003C2B67" w:rsidTr="00146474">
        <w:trPr>
          <w:trHeight w:val="848"/>
        </w:trPr>
        <w:tc>
          <w:tcPr>
            <w:tcW w:w="2645" w:type="dxa"/>
            <w:gridSpan w:val="3"/>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Освоение техники ведения мяча</w:t>
            </w:r>
          </w:p>
        </w:tc>
        <w:tc>
          <w:tcPr>
            <w:tcW w:w="5860" w:type="dxa"/>
            <w:gridSpan w:val="3"/>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8—9 классы</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lastRenderedPageBreak/>
              <w:t>Совершенствование техники ведения мяча</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lastRenderedPageBreak/>
              <w:t>Описывают технику изучаемых игровых приёмов и действий, осваивают их самостоятельно, выяв</w:t>
            </w:r>
            <w:r w:rsidRPr="003C2B67">
              <w:rPr>
                <w:rFonts w:ascii="Times New Roman" w:eastAsia="Calibri" w:hAnsi="Times New Roman" w:cs="Times New Roman"/>
                <w:sz w:val="28"/>
                <w:szCs w:val="28"/>
              </w:rPr>
              <w:softHyphen/>
              <w:t xml:space="preserve">ляя и </w:t>
            </w:r>
            <w:r w:rsidRPr="003C2B67">
              <w:rPr>
                <w:rFonts w:ascii="Times New Roman" w:eastAsia="Calibri" w:hAnsi="Times New Roman" w:cs="Times New Roman"/>
                <w:sz w:val="28"/>
                <w:szCs w:val="28"/>
              </w:rPr>
              <w:lastRenderedPageBreak/>
              <w:t>устраняя типичные ошибки. Взаимодействуют со сверстниками в процессе совместного освоения техники игровых приёмов и действий, соблюдают правила безопасности</w:t>
            </w:r>
          </w:p>
        </w:tc>
      </w:tr>
      <w:tr w:rsidR="003C2B67" w:rsidRPr="003C2B67" w:rsidTr="00146474">
        <w:trPr>
          <w:trHeight w:val="836"/>
        </w:trPr>
        <w:tc>
          <w:tcPr>
            <w:tcW w:w="2645" w:type="dxa"/>
            <w:gridSpan w:val="3"/>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lastRenderedPageBreak/>
              <w:t>Овладение техникой ударов по воротам</w:t>
            </w:r>
          </w:p>
        </w:tc>
        <w:tc>
          <w:tcPr>
            <w:tcW w:w="5860" w:type="dxa"/>
            <w:gridSpan w:val="3"/>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8—9 классы</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Совершенствование техники ударов по воротам</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Описывают технику изучаемых игровых приёмов! и действий, осваивают их самостоятельно, выяв</w:t>
            </w:r>
            <w:r w:rsidRPr="003C2B67">
              <w:rPr>
                <w:rFonts w:ascii="Times New Roman" w:eastAsia="Calibri" w:hAnsi="Times New Roman" w:cs="Times New Roman"/>
                <w:sz w:val="28"/>
                <w:szCs w:val="28"/>
              </w:rPr>
              <w:softHyphen/>
              <w:t>ляя и устраняя типичные ошибки. Взаимодействуют со сверстниками в процессе совместного освоения техники игровых приёмов и действий, соблюдают правила безопасности</w:t>
            </w:r>
          </w:p>
        </w:tc>
      </w:tr>
      <w:tr w:rsidR="003C2B67" w:rsidRPr="003C2B67" w:rsidTr="00146474">
        <w:trPr>
          <w:trHeight w:val="852"/>
        </w:trPr>
        <w:tc>
          <w:tcPr>
            <w:tcW w:w="2645" w:type="dxa"/>
            <w:gridSpan w:val="3"/>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Закрепление техники владе</w:t>
            </w:r>
            <w:r w:rsidRPr="003C2B67">
              <w:rPr>
                <w:rFonts w:ascii="Times New Roman" w:eastAsia="Calibri" w:hAnsi="Times New Roman" w:cs="Times New Roman"/>
                <w:b/>
                <w:bCs/>
                <w:sz w:val="28"/>
                <w:szCs w:val="28"/>
              </w:rPr>
              <w:softHyphen/>
              <w:t>ния мячом и развитие коор</w:t>
            </w:r>
            <w:r w:rsidRPr="003C2B67">
              <w:rPr>
                <w:rFonts w:ascii="Times New Roman" w:eastAsia="Calibri" w:hAnsi="Times New Roman" w:cs="Times New Roman"/>
                <w:b/>
                <w:bCs/>
                <w:sz w:val="28"/>
                <w:szCs w:val="28"/>
              </w:rPr>
              <w:softHyphen/>
              <w:t>динационных способностей</w:t>
            </w:r>
          </w:p>
        </w:tc>
        <w:tc>
          <w:tcPr>
            <w:tcW w:w="5860" w:type="dxa"/>
            <w:gridSpan w:val="3"/>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8—9 классы</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Совершенствование техники владения мячом</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Описывают технику изучаемых игровых приёмов и действий, осваивают их самостоятельно, выявляя и устраняя типичные ошибки. Взаимодействуют со сверстниками в процессе совместного освоения техники игровых приёмов и действий, соблюдают правила безопасности</w:t>
            </w:r>
          </w:p>
        </w:tc>
      </w:tr>
      <w:tr w:rsidR="003C2B67" w:rsidRPr="003C2B67" w:rsidTr="00146474">
        <w:trPr>
          <w:trHeight w:val="539"/>
        </w:trPr>
        <w:tc>
          <w:tcPr>
            <w:tcW w:w="2645" w:type="dxa"/>
            <w:gridSpan w:val="3"/>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Закрепление техники пере</w:t>
            </w:r>
            <w:r w:rsidRPr="003C2B67">
              <w:rPr>
                <w:rFonts w:ascii="Times New Roman" w:eastAsia="Calibri" w:hAnsi="Times New Roman" w:cs="Times New Roman"/>
                <w:b/>
                <w:bCs/>
                <w:sz w:val="28"/>
                <w:szCs w:val="28"/>
              </w:rPr>
              <w:softHyphen/>
              <w:t>мещений, владения мячом и развитие координационных способностей</w:t>
            </w:r>
          </w:p>
        </w:tc>
        <w:tc>
          <w:tcPr>
            <w:tcW w:w="5860" w:type="dxa"/>
            <w:gridSpan w:val="3"/>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8—9 классы</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Совершенствование техники перемещений, владения мячом</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Моделируют технику освоенных игровых действий и приёмов, варьируют её в зависимости от ситуаций и условий, возникающих в процессе игровой деятельности</w:t>
            </w:r>
          </w:p>
        </w:tc>
      </w:tr>
      <w:tr w:rsidR="003C2B67" w:rsidRPr="003C2B67" w:rsidTr="00146474">
        <w:trPr>
          <w:trHeight w:val="904"/>
        </w:trPr>
        <w:tc>
          <w:tcPr>
            <w:tcW w:w="2645" w:type="dxa"/>
            <w:gridSpan w:val="3"/>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Освоение тактики игры</w:t>
            </w:r>
          </w:p>
        </w:tc>
        <w:tc>
          <w:tcPr>
            <w:tcW w:w="5860" w:type="dxa"/>
            <w:gridSpan w:val="3"/>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8—9 классы</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Совершенствование тактики игры</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 xml:space="preserve">Взаимодействуют со сверстниками в процессе совместного освоения тактики игровых действий, соблюдают правила безопасности. Моделируют тактику освоенных игровых действий, варьируют её </w:t>
            </w:r>
            <w:r w:rsidRPr="003C2B67">
              <w:rPr>
                <w:rFonts w:ascii="Times New Roman" w:eastAsia="Calibri" w:hAnsi="Times New Roman" w:cs="Times New Roman"/>
                <w:sz w:val="28"/>
                <w:szCs w:val="28"/>
              </w:rPr>
              <w:lastRenderedPageBreak/>
              <w:t>в зависимости от ситуаций и условий, возникающих в процессе игровой деятельности</w:t>
            </w:r>
          </w:p>
        </w:tc>
      </w:tr>
      <w:tr w:rsidR="003C2B67" w:rsidRPr="003C2B67" w:rsidTr="00146474">
        <w:trPr>
          <w:trHeight w:val="1789"/>
        </w:trPr>
        <w:tc>
          <w:tcPr>
            <w:tcW w:w="2645" w:type="dxa"/>
            <w:gridSpan w:val="3"/>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lastRenderedPageBreak/>
              <w:t>Овладение игрой и ком</w:t>
            </w:r>
            <w:r w:rsidRPr="003C2B67">
              <w:rPr>
                <w:rFonts w:ascii="Times New Roman" w:eastAsia="Calibri" w:hAnsi="Times New Roman" w:cs="Times New Roman"/>
                <w:b/>
                <w:bCs/>
                <w:sz w:val="28"/>
                <w:szCs w:val="28"/>
              </w:rPr>
              <w:softHyphen/>
              <w:t>плексное развитие психомо</w:t>
            </w:r>
            <w:r w:rsidRPr="003C2B67">
              <w:rPr>
                <w:rFonts w:ascii="Times New Roman" w:eastAsia="Calibri" w:hAnsi="Times New Roman" w:cs="Times New Roman"/>
                <w:b/>
                <w:bCs/>
                <w:sz w:val="28"/>
                <w:szCs w:val="28"/>
              </w:rPr>
              <w:softHyphen/>
              <w:t>торных способностей</w:t>
            </w:r>
          </w:p>
        </w:tc>
        <w:tc>
          <w:tcPr>
            <w:tcW w:w="5860" w:type="dxa"/>
            <w:gridSpan w:val="3"/>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8—9 классы</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Дальнейшее развитие психомоторных способностей</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Организуют совместные занятия футболом со сверстниками, осуществляют судейство игры. Выполняют правила игры, учатся уважительно относиться к сопернику и управлять своими эмоциями.</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Определяют степень утомления организма во время игровой деятельности, используют игровые действия футбола для комплексного развития физических способностей.</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Применяют правила подбора одежды для занятий на открытом воздухе, используют игру в футбол как средство активного отдыха</w:t>
            </w:r>
          </w:p>
        </w:tc>
      </w:tr>
      <w:tr w:rsidR="003C2B67" w:rsidRPr="003C2B67" w:rsidTr="00146474">
        <w:trPr>
          <w:trHeight w:val="143"/>
        </w:trPr>
        <w:tc>
          <w:tcPr>
            <w:tcW w:w="14884" w:type="dxa"/>
            <w:gridSpan w:val="7"/>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Волейбол</w:t>
            </w:r>
          </w:p>
        </w:tc>
      </w:tr>
      <w:tr w:rsidR="003C2B67" w:rsidRPr="003C2B67" w:rsidTr="00146474">
        <w:trPr>
          <w:trHeight w:val="928"/>
        </w:trPr>
        <w:tc>
          <w:tcPr>
            <w:tcW w:w="2654" w:type="dxa"/>
            <w:gridSpan w:val="4"/>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Овладение техникой пере</w:t>
            </w:r>
            <w:r w:rsidRPr="003C2B67">
              <w:rPr>
                <w:rFonts w:ascii="Times New Roman" w:eastAsia="Calibri" w:hAnsi="Times New Roman" w:cs="Times New Roman"/>
                <w:b/>
                <w:bCs/>
                <w:sz w:val="28"/>
                <w:szCs w:val="28"/>
              </w:rPr>
              <w:softHyphen/>
              <w:t>движений, остановок, по</w:t>
            </w:r>
            <w:r w:rsidRPr="003C2B67">
              <w:rPr>
                <w:rFonts w:ascii="Times New Roman" w:eastAsia="Calibri" w:hAnsi="Times New Roman" w:cs="Times New Roman"/>
                <w:b/>
                <w:bCs/>
                <w:sz w:val="28"/>
                <w:szCs w:val="28"/>
              </w:rPr>
              <w:softHyphen/>
              <w:t>воротов и стоек</w:t>
            </w:r>
          </w:p>
        </w:tc>
        <w:tc>
          <w:tcPr>
            <w:tcW w:w="5851" w:type="dxa"/>
            <w:gridSpan w:val="2"/>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8—9 классы</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Совершенствование техники передвижений, остановок, поворотов и стоек</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Описывают технику изучаемых игровых приёмов и действий, осваивают их самостоятельно, выявляя и устраняя типичные ошибки. Взаимодействуют со сверстниками в процессе совместного освоения техники игровых приёмов и действий, соблюдают правила безопасности</w:t>
            </w:r>
          </w:p>
        </w:tc>
      </w:tr>
      <w:tr w:rsidR="003C2B67" w:rsidRPr="003C2B67" w:rsidTr="00146474">
        <w:trPr>
          <w:trHeight w:val="974"/>
        </w:trPr>
        <w:tc>
          <w:tcPr>
            <w:tcW w:w="2654" w:type="dxa"/>
            <w:gridSpan w:val="4"/>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Освоение техники приёма и передач мяча</w:t>
            </w:r>
          </w:p>
        </w:tc>
        <w:tc>
          <w:tcPr>
            <w:tcW w:w="5851" w:type="dxa"/>
            <w:gridSpan w:val="2"/>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tabs>
                <w:tab w:val="left" w:pos="277"/>
              </w:tabs>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t>8класс</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Передача мяча над собой, во встречных колоннах. Отбивание мяча кулаком через сетку.</w:t>
            </w:r>
          </w:p>
          <w:p w:rsidR="003C2B67" w:rsidRPr="003C2B67" w:rsidRDefault="003C2B67" w:rsidP="008F33EA">
            <w:pPr>
              <w:tabs>
                <w:tab w:val="left" w:pos="277"/>
              </w:tabs>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lastRenderedPageBreak/>
              <w:t>9класс</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Передача мяча у сетки и в прыжке через сетку. Передача мяча сверху, стоя спиной к цели</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lastRenderedPageBreak/>
              <w:t>Описывают технику изучаемых игровых приёмов и действий, осваивают их самостоятельно, выяв</w:t>
            </w:r>
            <w:r w:rsidRPr="003C2B67">
              <w:rPr>
                <w:rFonts w:ascii="Times New Roman" w:eastAsia="Calibri" w:hAnsi="Times New Roman" w:cs="Times New Roman"/>
                <w:sz w:val="28"/>
                <w:szCs w:val="28"/>
              </w:rPr>
              <w:softHyphen/>
              <w:t xml:space="preserve">ляя и устраняя типичные ошибки. Взаимодействуют со сверстниками в процессе совместного освоения </w:t>
            </w:r>
            <w:r w:rsidRPr="003C2B67">
              <w:rPr>
                <w:rFonts w:ascii="Times New Roman" w:eastAsia="Calibri" w:hAnsi="Times New Roman" w:cs="Times New Roman"/>
                <w:sz w:val="28"/>
                <w:szCs w:val="28"/>
              </w:rPr>
              <w:lastRenderedPageBreak/>
              <w:t>техники игровых приёмов и действий, соблюдают правила безопасности</w:t>
            </w:r>
          </w:p>
        </w:tc>
      </w:tr>
      <w:tr w:rsidR="003C2B67" w:rsidRPr="003C2B67" w:rsidTr="00146474">
        <w:trPr>
          <w:trHeight w:val="1701"/>
        </w:trPr>
        <w:tc>
          <w:tcPr>
            <w:tcW w:w="2654" w:type="dxa"/>
            <w:gridSpan w:val="4"/>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lastRenderedPageBreak/>
              <w:t>Овладение игрой и ком</w:t>
            </w:r>
            <w:r w:rsidRPr="003C2B67">
              <w:rPr>
                <w:rFonts w:ascii="Times New Roman" w:eastAsia="Calibri" w:hAnsi="Times New Roman" w:cs="Times New Roman"/>
                <w:b/>
                <w:bCs/>
                <w:sz w:val="28"/>
                <w:szCs w:val="28"/>
              </w:rPr>
              <w:softHyphen/>
              <w:t>плексное развитие психо</w:t>
            </w:r>
            <w:r w:rsidRPr="003C2B67">
              <w:rPr>
                <w:rFonts w:ascii="Times New Roman" w:eastAsia="Calibri" w:hAnsi="Times New Roman" w:cs="Times New Roman"/>
                <w:b/>
                <w:bCs/>
                <w:sz w:val="28"/>
                <w:szCs w:val="28"/>
              </w:rPr>
              <w:softHyphen/>
              <w:t>моторных способностей</w:t>
            </w:r>
          </w:p>
          <w:p w:rsidR="003C2B67" w:rsidRPr="003C2B67" w:rsidRDefault="003C2B67" w:rsidP="008F33EA">
            <w:pPr>
              <w:jc w:val="both"/>
              <w:rPr>
                <w:rFonts w:ascii="Times New Roman" w:eastAsia="Calibri" w:hAnsi="Times New Roman" w:cs="Times New Roman"/>
                <w:sz w:val="28"/>
                <w:szCs w:val="28"/>
              </w:rPr>
            </w:pPr>
          </w:p>
        </w:tc>
        <w:tc>
          <w:tcPr>
            <w:tcW w:w="5851" w:type="dxa"/>
            <w:gridSpan w:val="2"/>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tabs>
                <w:tab w:val="left" w:pos="282"/>
              </w:tabs>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t>8класс</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Игра по упрощённым правилам во</w:t>
            </w:r>
            <w:r w:rsidRPr="003C2B67">
              <w:rPr>
                <w:rFonts w:ascii="Times New Roman" w:eastAsia="Calibri" w:hAnsi="Times New Roman" w:cs="Times New Roman"/>
                <w:sz w:val="28"/>
                <w:szCs w:val="28"/>
              </w:rPr>
              <w:softHyphen/>
              <w:t>лейбола.</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Совершенствование психомоторных способностей и навыков игры</w:t>
            </w:r>
          </w:p>
          <w:p w:rsidR="003C2B67" w:rsidRPr="003C2B67" w:rsidRDefault="003C2B67" w:rsidP="008F33EA">
            <w:pPr>
              <w:tabs>
                <w:tab w:val="left" w:pos="282"/>
              </w:tabs>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t xml:space="preserve"> 9класс</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Совершенствование психомоторных способностей и навыков игры</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Организуют совместные занятия волейболом со сверстниками, осуществляют судейство игры. Выполняют правила игры, учатся уважительно относиться к сопернику и управлять своими эмо</w:t>
            </w:r>
            <w:r w:rsidRPr="003C2B67">
              <w:rPr>
                <w:rFonts w:ascii="Times New Roman" w:eastAsia="Calibri" w:hAnsi="Times New Roman" w:cs="Times New Roman"/>
                <w:sz w:val="28"/>
                <w:szCs w:val="28"/>
              </w:rPr>
              <w:softHyphen/>
              <w:t>циями.</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Определяют степень утомления организма во время игровой деятельности, используют игро</w:t>
            </w:r>
            <w:r w:rsidRPr="003C2B67">
              <w:rPr>
                <w:rFonts w:ascii="Times New Roman" w:eastAsia="Calibri" w:hAnsi="Times New Roman" w:cs="Times New Roman"/>
                <w:sz w:val="28"/>
                <w:szCs w:val="28"/>
              </w:rPr>
              <w:softHyphen/>
              <w:t>вые действия волейбола для комплексного разви</w:t>
            </w:r>
            <w:r w:rsidRPr="003C2B67">
              <w:rPr>
                <w:rFonts w:ascii="Times New Roman" w:eastAsia="Calibri" w:hAnsi="Times New Roman" w:cs="Times New Roman"/>
                <w:sz w:val="28"/>
                <w:szCs w:val="28"/>
              </w:rPr>
              <w:softHyphen/>
              <w:t>тия физических способностей. Применяют правила подбора одежды для занятий на открытом воздухе, используют игру в во</w:t>
            </w:r>
            <w:r w:rsidRPr="003C2B67">
              <w:rPr>
                <w:rFonts w:ascii="Times New Roman" w:eastAsia="Calibri" w:hAnsi="Times New Roman" w:cs="Times New Roman"/>
                <w:sz w:val="28"/>
                <w:szCs w:val="28"/>
              </w:rPr>
              <w:softHyphen/>
              <w:t>лейбол как средство активного отдыха</w:t>
            </w:r>
          </w:p>
        </w:tc>
      </w:tr>
      <w:tr w:rsidR="003C2B67" w:rsidRPr="003C2B67" w:rsidTr="00146474">
        <w:trPr>
          <w:trHeight w:val="1556"/>
        </w:trPr>
        <w:tc>
          <w:tcPr>
            <w:tcW w:w="2654" w:type="dxa"/>
            <w:gridSpan w:val="4"/>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Развитие координационных способностей* (ориентиро</w:t>
            </w:r>
            <w:r w:rsidRPr="003C2B67">
              <w:rPr>
                <w:rFonts w:ascii="Times New Roman" w:eastAsia="Calibri" w:hAnsi="Times New Roman" w:cs="Times New Roman"/>
                <w:b/>
                <w:bCs/>
                <w:sz w:val="28"/>
                <w:szCs w:val="28"/>
              </w:rPr>
              <w:softHyphen/>
              <w:t>вание в пространстве, быстрота реакций и пере</w:t>
            </w:r>
            <w:r w:rsidRPr="003C2B67">
              <w:rPr>
                <w:rFonts w:ascii="Times New Roman" w:eastAsia="Calibri" w:hAnsi="Times New Roman" w:cs="Times New Roman"/>
                <w:b/>
                <w:bCs/>
                <w:sz w:val="28"/>
                <w:szCs w:val="28"/>
              </w:rPr>
              <w:softHyphen/>
              <w:t xml:space="preserve">строение двигательных действий, дифференцирование силовых, </w:t>
            </w:r>
            <w:r w:rsidRPr="003C2B67">
              <w:rPr>
                <w:rFonts w:ascii="Times New Roman" w:eastAsia="Calibri" w:hAnsi="Times New Roman" w:cs="Times New Roman"/>
                <w:b/>
                <w:bCs/>
                <w:sz w:val="28"/>
                <w:szCs w:val="28"/>
              </w:rPr>
              <w:lastRenderedPageBreak/>
              <w:t>пространственных и временных параметров движений, способностей к согласованию движений и ритму)</w:t>
            </w:r>
          </w:p>
        </w:tc>
        <w:tc>
          <w:tcPr>
            <w:tcW w:w="5851" w:type="dxa"/>
            <w:gridSpan w:val="2"/>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tabs>
                <w:tab w:val="left" w:pos="277"/>
              </w:tabs>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lastRenderedPageBreak/>
              <w:t xml:space="preserve"> 8класс</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Дальнейшее обучение технике движений.</w:t>
            </w:r>
          </w:p>
          <w:p w:rsidR="003C2B67" w:rsidRPr="003C2B67" w:rsidRDefault="003C2B67" w:rsidP="008F33EA">
            <w:pPr>
              <w:tabs>
                <w:tab w:val="left" w:pos="282"/>
              </w:tabs>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t>9класс</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Совершенствование координационных способностей</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Используют игровые упражнения для развития названных координационных способностей</w:t>
            </w:r>
          </w:p>
        </w:tc>
      </w:tr>
      <w:tr w:rsidR="003C2B67" w:rsidRPr="003C2B67" w:rsidTr="00146474">
        <w:trPr>
          <w:trHeight w:val="695"/>
        </w:trPr>
        <w:tc>
          <w:tcPr>
            <w:tcW w:w="2654" w:type="dxa"/>
            <w:gridSpan w:val="4"/>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lastRenderedPageBreak/>
              <w:t>Развитие выносливости</w:t>
            </w:r>
          </w:p>
        </w:tc>
        <w:tc>
          <w:tcPr>
            <w:tcW w:w="5851" w:type="dxa"/>
            <w:gridSpan w:val="2"/>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numPr>
                <w:ilvl w:val="0"/>
                <w:numId w:val="32"/>
              </w:numPr>
              <w:tabs>
                <w:tab w:val="left" w:pos="282"/>
              </w:tabs>
              <w:spacing w:after="0" w:line="240" w:lineRule="auto"/>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t>класс</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Дальнейшее развитие выносливости.</w:t>
            </w:r>
          </w:p>
          <w:p w:rsidR="003C2B67" w:rsidRPr="003C2B67" w:rsidRDefault="003C2B67" w:rsidP="008F33EA">
            <w:pPr>
              <w:numPr>
                <w:ilvl w:val="0"/>
                <w:numId w:val="32"/>
              </w:numPr>
              <w:tabs>
                <w:tab w:val="left" w:pos="282"/>
              </w:tabs>
              <w:spacing w:after="0" w:line="240" w:lineRule="auto"/>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t>класс</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Совершенствование выносливости</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Определяют степень утомления организма во время игровой деятельности, используют игро</w:t>
            </w:r>
            <w:r w:rsidRPr="003C2B67">
              <w:rPr>
                <w:rFonts w:ascii="Times New Roman" w:eastAsia="Calibri" w:hAnsi="Times New Roman" w:cs="Times New Roman"/>
                <w:sz w:val="28"/>
                <w:szCs w:val="28"/>
              </w:rPr>
              <w:softHyphen/>
              <w:t>вые действия для развития выносливости</w:t>
            </w:r>
          </w:p>
        </w:tc>
      </w:tr>
      <w:tr w:rsidR="003C2B67" w:rsidRPr="003C2B67" w:rsidTr="00146474">
        <w:trPr>
          <w:trHeight w:val="679"/>
        </w:trPr>
        <w:tc>
          <w:tcPr>
            <w:tcW w:w="2654" w:type="dxa"/>
            <w:gridSpan w:val="4"/>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 xml:space="preserve">Развитие скоростных и </w:t>
            </w:r>
            <w:proofErr w:type="spellStart"/>
            <w:r w:rsidRPr="003C2B67">
              <w:rPr>
                <w:rFonts w:ascii="Times New Roman" w:eastAsia="Calibri" w:hAnsi="Times New Roman" w:cs="Times New Roman"/>
                <w:b/>
                <w:bCs/>
                <w:sz w:val="28"/>
                <w:szCs w:val="28"/>
              </w:rPr>
              <w:t>ско</w:t>
            </w:r>
            <w:proofErr w:type="spellEnd"/>
            <w:r w:rsidRPr="003C2B67">
              <w:rPr>
                <w:rFonts w:ascii="Times New Roman" w:eastAsia="Calibri" w:hAnsi="Times New Roman" w:cs="Times New Roman"/>
                <w:b/>
                <w:bCs/>
                <w:sz w:val="28"/>
                <w:szCs w:val="28"/>
              </w:rPr>
              <w:t xml:space="preserve">- </w:t>
            </w:r>
            <w:proofErr w:type="spellStart"/>
            <w:r w:rsidRPr="003C2B67">
              <w:rPr>
                <w:rFonts w:ascii="Times New Roman" w:eastAsia="Calibri" w:hAnsi="Times New Roman" w:cs="Times New Roman"/>
                <w:b/>
                <w:bCs/>
                <w:sz w:val="28"/>
                <w:szCs w:val="28"/>
              </w:rPr>
              <w:t>ростно</w:t>
            </w:r>
            <w:proofErr w:type="spellEnd"/>
            <w:r w:rsidRPr="003C2B67">
              <w:rPr>
                <w:rFonts w:ascii="Times New Roman" w:eastAsia="Calibri" w:hAnsi="Times New Roman" w:cs="Times New Roman"/>
                <w:b/>
                <w:bCs/>
                <w:sz w:val="28"/>
                <w:szCs w:val="28"/>
              </w:rPr>
              <w:t>-силовых способно</w:t>
            </w:r>
            <w:r w:rsidRPr="003C2B67">
              <w:rPr>
                <w:rFonts w:ascii="Times New Roman" w:eastAsia="Calibri" w:hAnsi="Times New Roman" w:cs="Times New Roman"/>
                <w:b/>
                <w:bCs/>
                <w:sz w:val="28"/>
                <w:szCs w:val="28"/>
              </w:rPr>
              <w:softHyphen/>
              <w:t>стей</w:t>
            </w:r>
          </w:p>
        </w:tc>
        <w:tc>
          <w:tcPr>
            <w:tcW w:w="5851" w:type="dxa"/>
            <w:gridSpan w:val="2"/>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8—9 классы</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Дальнейшее развитие скоростных и скоростно-силовых способностей. Совершенствование скоростных и скоростно-силовых способностей</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Определяют степень утомления организма во время игровой деятельности, используют игро</w:t>
            </w:r>
            <w:r w:rsidRPr="003C2B67">
              <w:rPr>
                <w:rFonts w:ascii="Times New Roman" w:eastAsia="Calibri" w:hAnsi="Times New Roman" w:cs="Times New Roman"/>
                <w:sz w:val="28"/>
                <w:szCs w:val="28"/>
              </w:rPr>
              <w:softHyphen/>
              <w:t>вые действия для развития скоростных и скоро</w:t>
            </w:r>
            <w:r w:rsidRPr="003C2B67">
              <w:rPr>
                <w:rFonts w:ascii="Times New Roman" w:eastAsia="Calibri" w:hAnsi="Times New Roman" w:cs="Times New Roman"/>
                <w:sz w:val="28"/>
                <w:szCs w:val="28"/>
              </w:rPr>
              <w:softHyphen/>
              <w:t>стно-силовых способностей</w:t>
            </w:r>
          </w:p>
        </w:tc>
      </w:tr>
      <w:tr w:rsidR="003C2B67" w:rsidRPr="003C2B67" w:rsidTr="00146474">
        <w:trPr>
          <w:trHeight w:val="972"/>
        </w:trPr>
        <w:tc>
          <w:tcPr>
            <w:tcW w:w="2654" w:type="dxa"/>
            <w:gridSpan w:val="4"/>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Освоение техники нижней прямой подачи</w:t>
            </w:r>
          </w:p>
        </w:tc>
        <w:tc>
          <w:tcPr>
            <w:tcW w:w="5851" w:type="dxa"/>
            <w:gridSpan w:val="2"/>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numPr>
                <w:ilvl w:val="0"/>
                <w:numId w:val="33"/>
              </w:numPr>
              <w:tabs>
                <w:tab w:val="left" w:pos="282"/>
              </w:tabs>
              <w:spacing w:after="0" w:line="240" w:lineRule="auto"/>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t>класс</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Нижняя прямая подача мяча. Приём подачи.</w:t>
            </w:r>
          </w:p>
          <w:p w:rsidR="003C2B67" w:rsidRPr="003C2B67" w:rsidRDefault="003C2B67" w:rsidP="008F33EA">
            <w:pPr>
              <w:numPr>
                <w:ilvl w:val="0"/>
                <w:numId w:val="33"/>
              </w:numPr>
              <w:tabs>
                <w:tab w:val="left" w:pos="282"/>
              </w:tabs>
              <w:spacing w:after="0" w:line="240" w:lineRule="auto"/>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t>класс</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Приём мяча, отражённого сеткой. Нижняя прямая подача мяча в заданную часть площадки</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Описывают технику изучаемых игровых приёмов и действий, осваивают их самостоятельно, выяв</w:t>
            </w:r>
            <w:r w:rsidRPr="003C2B67">
              <w:rPr>
                <w:rFonts w:ascii="Times New Roman" w:eastAsia="Calibri" w:hAnsi="Times New Roman" w:cs="Times New Roman"/>
                <w:sz w:val="28"/>
                <w:szCs w:val="28"/>
              </w:rPr>
              <w:softHyphen/>
              <w:t>ляя и устраняя типичные ошибки. Взаимодействуют со сверстниками в процессе совместного освоения техники игровых приёмов и действий, соблюдают правила безопасности</w:t>
            </w:r>
          </w:p>
        </w:tc>
      </w:tr>
      <w:tr w:rsidR="003C2B67" w:rsidRPr="003C2B67" w:rsidTr="00146474">
        <w:trPr>
          <w:trHeight w:val="985"/>
        </w:trPr>
        <w:tc>
          <w:tcPr>
            <w:tcW w:w="2669" w:type="dxa"/>
            <w:gridSpan w:val="5"/>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Освоение техники прямого нападающего удара</w:t>
            </w:r>
          </w:p>
        </w:tc>
        <w:tc>
          <w:tcPr>
            <w:tcW w:w="5836"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tabs>
                <w:tab w:val="left" w:pos="257"/>
              </w:tabs>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t>8класс</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Дальнейшее обучение технике прямого нападающего удара.</w:t>
            </w:r>
          </w:p>
          <w:p w:rsidR="003C2B67" w:rsidRPr="003C2B67" w:rsidRDefault="003C2B67" w:rsidP="008F33EA">
            <w:pPr>
              <w:tabs>
                <w:tab w:val="left" w:pos="262"/>
              </w:tabs>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lastRenderedPageBreak/>
              <w:t xml:space="preserve"> 9класс</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Прямой нападающий удар при встречных передачах</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lastRenderedPageBreak/>
              <w:t>Описывают технику изучаемых игровых приёмов и действий, осваивают их самостоятельно, выяв</w:t>
            </w:r>
            <w:r w:rsidRPr="003C2B67">
              <w:rPr>
                <w:rFonts w:ascii="Times New Roman" w:eastAsia="Calibri" w:hAnsi="Times New Roman" w:cs="Times New Roman"/>
                <w:sz w:val="28"/>
                <w:szCs w:val="28"/>
              </w:rPr>
              <w:softHyphen/>
              <w:t xml:space="preserve">ляя и устраняя типичные ошибки. Взаимодействуют со сверстниками в процессе совместного освоения </w:t>
            </w:r>
            <w:r w:rsidRPr="003C2B67">
              <w:rPr>
                <w:rFonts w:ascii="Times New Roman" w:eastAsia="Calibri" w:hAnsi="Times New Roman" w:cs="Times New Roman"/>
                <w:sz w:val="28"/>
                <w:szCs w:val="28"/>
              </w:rPr>
              <w:lastRenderedPageBreak/>
              <w:t>техники игровых приёмов и действий, соблюдают правила безопасности</w:t>
            </w:r>
          </w:p>
        </w:tc>
      </w:tr>
      <w:tr w:rsidR="003C2B67" w:rsidRPr="003C2B67" w:rsidTr="00146474">
        <w:trPr>
          <w:trHeight w:val="588"/>
        </w:trPr>
        <w:tc>
          <w:tcPr>
            <w:tcW w:w="2669" w:type="dxa"/>
            <w:gridSpan w:val="5"/>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lastRenderedPageBreak/>
              <w:t>Закрепление техники владения мячом и развитие координационных способностей</w:t>
            </w:r>
          </w:p>
        </w:tc>
        <w:tc>
          <w:tcPr>
            <w:tcW w:w="5836"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8—9 классы</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Совершенствование координационных способностей</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Моделируют технику освоенных игровых действий и приёмов, варьируют её в зависимо</w:t>
            </w:r>
            <w:r w:rsidRPr="003C2B67">
              <w:rPr>
                <w:rFonts w:ascii="Times New Roman" w:eastAsia="Calibri" w:hAnsi="Times New Roman" w:cs="Times New Roman"/>
                <w:sz w:val="28"/>
                <w:szCs w:val="28"/>
              </w:rPr>
              <w:softHyphen/>
              <w:t>сти от ситуаций и условий, возникающих в про</w:t>
            </w:r>
            <w:r w:rsidRPr="003C2B67">
              <w:rPr>
                <w:rFonts w:ascii="Times New Roman" w:eastAsia="Calibri" w:hAnsi="Times New Roman" w:cs="Times New Roman"/>
                <w:sz w:val="28"/>
                <w:szCs w:val="28"/>
              </w:rPr>
              <w:softHyphen/>
              <w:t>цессе игровой деятельности</w:t>
            </w:r>
          </w:p>
        </w:tc>
      </w:tr>
      <w:tr w:rsidR="003C2B67" w:rsidRPr="003C2B67" w:rsidTr="00146474">
        <w:trPr>
          <w:trHeight w:val="685"/>
        </w:trPr>
        <w:tc>
          <w:tcPr>
            <w:tcW w:w="2669" w:type="dxa"/>
            <w:gridSpan w:val="5"/>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Закрепление техники пере</w:t>
            </w:r>
            <w:r w:rsidRPr="003C2B67">
              <w:rPr>
                <w:rFonts w:ascii="Times New Roman" w:eastAsia="Calibri" w:hAnsi="Times New Roman" w:cs="Times New Roman"/>
                <w:b/>
                <w:bCs/>
                <w:sz w:val="28"/>
                <w:szCs w:val="28"/>
              </w:rPr>
              <w:softHyphen/>
              <w:t>мещений, владения мячом и развитие координационных способностей</w:t>
            </w:r>
          </w:p>
        </w:tc>
        <w:tc>
          <w:tcPr>
            <w:tcW w:w="5836"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8—9 классы</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Совершенствование координационных способностей</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Моделируют технику освоенных игровых действий и приёмов, варьируют её в зависимо</w:t>
            </w:r>
            <w:r w:rsidRPr="003C2B67">
              <w:rPr>
                <w:rFonts w:ascii="Times New Roman" w:eastAsia="Calibri" w:hAnsi="Times New Roman" w:cs="Times New Roman"/>
                <w:sz w:val="28"/>
                <w:szCs w:val="28"/>
              </w:rPr>
              <w:softHyphen/>
              <w:t>сти от ситуаций и условий, возникающих в про</w:t>
            </w:r>
            <w:r w:rsidRPr="003C2B67">
              <w:rPr>
                <w:rFonts w:ascii="Times New Roman" w:eastAsia="Calibri" w:hAnsi="Times New Roman" w:cs="Times New Roman"/>
                <w:sz w:val="28"/>
                <w:szCs w:val="28"/>
              </w:rPr>
              <w:softHyphen/>
              <w:t>цессе игровой деятельности</w:t>
            </w:r>
          </w:p>
        </w:tc>
      </w:tr>
      <w:tr w:rsidR="003C2B67" w:rsidRPr="003C2B67" w:rsidTr="00146474">
        <w:trPr>
          <w:trHeight w:val="1365"/>
        </w:trPr>
        <w:tc>
          <w:tcPr>
            <w:tcW w:w="2669" w:type="dxa"/>
            <w:gridSpan w:val="5"/>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Освоение тактики игры</w:t>
            </w:r>
          </w:p>
        </w:tc>
        <w:tc>
          <w:tcPr>
            <w:tcW w:w="5836"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tabs>
                <w:tab w:val="left" w:pos="262"/>
              </w:tabs>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t>8класс</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Дальнейшее обучение тактике игры. Совершенствование тактики освоен</w:t>
            </w:r>
            <w:r w:rsidRPr="003C2B67">
              <w:rPr>
                <w:rFonts w:ascii="Times New Roman" w:eastAsia="Calibri" w:hAnsi="Times New Roman" w:cs="Times New Roman"/>
                <w:sz w:val="28"/>
                <w:szCs w:val="28"/>
              </w:rPr>
              <w:softHyphen/>
              <w:t>ных игровых действий.</w:t>
            </w:r>
          </w:p>
          <w:p w:rsidR="003C2B67" w:rsidRPr="003C2B67" w:rsidRDefault="003C2B67" w:rsidP="008F33EA">
            <w:pPr>
              <w:tabs>
                <w:tab w:val="left" w:pos="257"/>
              </w:tabs>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t>9класс</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Совершенствование тактики освоенных игровых действий. Игра в нападении в зоне 3. Игра в защите</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Взаимодействуют со сверстниками в процессе совместного освоения тактики игровых действий, соблюдают правила безопасности. Моделируют тактику освоенных игровых действий, варьируют её в зависимости от ситуаций и условий, возникающих в процессе игро</w:t>
            </w:r>
            <w:r w:rsidRPr="003C2B67">
              <w:rPr>
                <w:rFonts w:ascii="Times New Roman" w:eastAsia="Calibri" w:hAnsi="Times New Roman" w:cs="Times New Roman"/>
                <w:sz w:val="28"/>
                <w:szCs w:val="28"/>
              </w:rPr>
              <w:softHyphen/>
              <w:t>вой деятельности</w:t>
            </w:r>
          </w:p>
        </w:tc>
      </w:tr>
      <w:tr w:rsidR="003C2B67" w:rsidRPr="003C2B67" w:rsidTr="00146474">
        <w:trPr>
          <w:trHeight w:val="2143"/>
        </w:trPr>
        <w:tc>
          <w:tcPr>
            <w:tcW w:w="2669" w:type="dxa"/>
            <w:gridSpan w:val="5"/>
            <w:tcBorders>
              <w:top w:val="single" w:sz="4" w:space="0" w:color="auto"/>
              <w:left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lastRenderedPageBreak/>
              <w:t>Знания о спортивной игре</w:t>
            </w:r>
          </w:p>
        </w:tc>
        <w:tc>
          <w:tcPr>
            <w:tcW w:w="5836" w:type="dxa"/>
            <w:tcBorders>
              <w:top w:val="single" w:sz="4" w:space="0" w:color="auto"/>
              <w:left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8—9 классы</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Терминология избранной спортивной игры; техника ловли, передачи, ведения мяча или броска; тактика нападений (быстрый прорыв, расстановка игроков, позиционное нападение) и защиты (зонная и личная защита). Правила и организация избранной игры (цель и смысл игры, игровое поле, ко</w:t>
            </w:r>
            <w:r w:rsidRPr="003C2B67">
              <w:rPr>
                <w:rFonts w:ascii="Times New Roman" w:eastAsia="Calibri" w:hAnsi="Times New Roman" w:cs="Times New Roman"/>
                <w:sz w:val="28"/>
                <w:szCs w:val="28"/>
              </w:rPr>
              <w:softHyphen/>
              <w:t>личество участников, поведение игро</w:t>
            </w:r>
            <w:r w:rsidRPr="003C2B67">
              <w:rPr>
                <w:rFonts w:ascii="Times New Roman" w:eastAsia="Calibri" w:hAnsi="Times New Roman" w:cs="Times New Roman"/>
                <w:sz w:val="28"/>
                <w:szCs w:val="28"/>
              </w:rPr>
              <w:softHyphen/>
              <w:t>ков в нападении и защите). Правила техники безопасности при занятиях спортивными играми</w:t>
            </w:r>
          </w:p>
        </w:tc>
        <w:tc>
          <w:tcPr>
            <w:tcW w:w="6379" w:type="dxa"/>
            <w:tcBorders>
              <w:top w:val="single" w:sz="4" w:space="0" w:color="auto"/>
              <w:left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Характеризуют технику и тактику выполнения соответствующих игровых двигательных дей</w:t>
            </w:r>
            <w:r w:rsidRPr="003C2B67">
              <w:rPr>
                <w:rFonts w:ascii="Times New Roman" w:eastAsia="Calibri" w:hAnsi="Times New Roman" w:cs="Times New Roman"/>
                <w:sz w:val="28"/>
                <w:szCs w:val="28"/>
              </w:rPr>
              <w:softHyphen/>
              <w:t>ствий. Руководствуются правилами техники без</w:t>
            </w:r>
            <w:r w:rsidRPr="003C2B67">
              <w:rPr>
                <w:rFonts w:ascii="Times New Roman" w:eastAsia="Calibri" w:hAnsi="Times New Roman" w:cs="Times New Roman"/>
                <w:sz w:val="28"/>
                <w:szCs w:val="28"/>
              </w:rPr>
              <w:softHyphen/>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опасности. Объясняют правила и основы органи</w:t>
            </w:r>
            <w:r w:rsidRPr="003C2B67">
              <w:rPr>
                <w:rFonts w:ascii="Times New Roman" w:eastAsia="Calibri" w:hAnsi="Times New Roman" w:cs="Times New Roman"/>
                <w:sz w:val="28"/>
                <w:szCs w:val="28"/>
              </w:rPr>
              <w:softHyphen/>
              <w:t>зации игры</w:t>
            </w:r>
          </w:p>
        </w:tc>
      </w:tr>
      <w:tr w:rsidR="003C2B67" w:rsidRPr="003C2B67" w:rsidTr="00146474">
        <w:trPr>
          <w:trHeight w:val="1835"/>
        </w:trPr>
        <w:tc>
          <w:tcPr>
            <w:tcW w:w="2669" w:type="dxa"/>
            <w:gridSpan w:val="5"/>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Самостоятельные занятия</w:t>
            </w:r>
          </w:p>
        </w:tc>
        <w:tc>
          <w:tcPr>
            <w:tcW w:w="5836"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8—9 классы</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Упражнения по совершенствованию координационных, скоростно-силовых, силовых способностей и выносливости. Игровые упражнения по совершенствованию технических приёмов (ловля, передача, броски или удары в цель, ведение, сочетание при</w:t>
            </w:r>
            <w:r w:rsidRPr="003C2B67">
              <w:rPr>
                <w:rFonts w:ascii="Times New Roman" w:eastAsia="Calibri" w:hAnsi="Times New Roman" w:cs="Times New Roman"/>
                <w:sz w:val="28"/>
                <w:szCs w:val="28"/>
              </w:rPr>
              <w:softHyphen/>
              <w:t>ёмов). Подвижные игры и игровые задания, приближённые к содержанию разучиваемых спортивных игр. Правила самоконтроля</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Используют названные упражнения, подвижные игры и игровые задания в самостоятельных занятиях при решении задач физической, технической, тактической и спортивной подготовки. Осуществляют самоконтроль за физической на</w:t>
            </w:r>
            <w:r w:rsidRPr="003C2B67">
              <w:rPr>
                <w:rFonts w:ascii="Times New Roman" w:eastAsia="Calibri" w:hAnsi="Times New Roman" w:cs="Times New Roman"/>
                <w:sz w:val="28"/>
                <w:szCs w:val="28"/>
              </w:rPr>
              <w:softHyphen/>
              <w:t>грузкой во время этих занятий</w:t>
            </w:r>
          </w:p>
        </w:tc>
      </w:tr>
      <w:tr w:rsidR="003C2B67" w:rsidRPr="003C2B67" w:rsidTr="00146474">
        <w:trPr>
          <w:trHeight w:val="1138"/>
        </w:trPr>
        <w:tc>
          <w:tcPr>
            <w:tcW w:w="2669" w:type="dxa"/>
            <w:gridSpan w:val="5"/>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Овладение организаторски</w:t>
            </w:r>
            <w:r w:rsidRPr="003C2B67">
              <w:rPr>
                <w:rFonts w:ascii="Times New Roman" w:eastAsia="Calibri" w:hAnsi="Times New Roman" w:cs="Times New Roman"/>
                <w:b/>
                <w:bCs/>
                <w:sz w:val="28"/>
                <w:szCs w:val="28"/>
              </w:rPr>
              <w:softHyphen/>
              <w:t>ми умениями</w:t>
            </w:r>
          </w:p>
        </w:tc>
        <w:tc>
          <w:tcPr>
            <w:tcW w:w="5836"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8—9 классы</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 xml:space="preserve">Организация и проведение подвижных игр и игровых заданий, приближённых к содержанию разучиваемой игры, помощь в судействе, </w:t>
            </w:r>
            <w:r w:rsidRPr="003C2B67">
              <w:rPr>
                <w:rFonts w:ascii="Times New Roman" w:eastAsia="Calibri" w:hAnsi="Times New Roman" w:cs="Times New Roman"/>
                <w:sz w:val="28"/>
                <w:szCs w:val="28"/>
              </w:rPr>
              <w:lastRenderedPageBreak/>
              <w:t>комплектование команды, подготовка места проведения игры</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lastRenderedPageBreak/>
              <w:t>Организуют со сверстниками совместные занятия по подвижным играм и игровым упражнениям, приближённых к содержанию разучиваемой игры, осуществляют помощь в судействе, комплектова</w:t>
            </w:r>
            <w:r w:rsidRPr="003C2B67">
              <w:rPr>
                <w:rFonts w:ascii="Times New Roman" w:eastAsia="Calibri" w:hAnsi="Times New Roman" w:cs="Times New Roman"/>
                <w:sz w:val="28"/>
                <w:szCs w:val="28"/>
              </w:rPr>
              <w:softHyphen/>
              <w:t xml:space="preserve">нии </w:t>
            </w:r>
            <w:r w:rsidRPr="003C2B67">
              <w:rPr>
                <w:rFonts w:ascii="Times New Roman" w:eastAsia="Calibri" w:hAnsi="Times New Roman" w:cs="Times New Roman"/>
                <w:sz w:val="28"/>
                <w:szCs w:val="28"/>
              </w:rPr>
              <w:lastRenderedPageBreak/>
              <w:t>команды, подготовке мест проведения игры</w:t>
            </w:r>
          </w:p>
        </w:tc>
      </w:tr>
      <w:tr w:rsidR="003C2B67" w:rsidRPr="003C2B67" w:rsidTr="00146474">
        <w:trPr>
          <w:trHeight w:val="235"/>
        </w:trPr>
        <w:tc>
          <w:tcPr>
            <w:tcW w:w="14884" w:type="dxa"/>
            <w:gridSpan w:val="7"/>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lastRenderedPageBreak/>
              <w:t>Гимнастика</w:t>
            </w:r>
          </w:p>
        </w:tc>
      </w:tr>
      <w:tr w:rsidR="003C2B67" w:rsidRPr="003C2B67" w:rsidTr="00146474">
        <w:trPr>
          <w:trHeight w:val="607"/>
        </w:trPr>
        <w:tc>
          <w:tcPr>
            <w:tcW w:w="2669" w:type="dxa"/>
            <w:gridSpan w:val="5"/>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Освоение строевых упражнений</w:t>
            </w:r>
          </w:p>
        </w:tc>
        <w:tc>
          <w:tcPr>
            <w:tcW w:w="5836"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8 класс</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Команда «Прямо!», повороты в движении направо, налево.</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 xml:space="preserve"> 9 класс</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Переход с шага на месте на ходьбу в колонне и в шеренге; перестроения из колонны по одному в колонны по два, по четыре в движении</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Различают строевые команды. Чётко выполняют строевые приёмы</w:t>
            </w:r>
          </w:p>
        </w:tc>
      </w:tr>
      <w:tr w:rsidR="003C2B67" w:rsidRPr="003C2B67" w:rsidTr="00146474">
        <w:trPr>
          <w:trHeight w:val="551"/>
        </w:trPr>
        <w:tc>
          <w:tcPr>
            <w:tcW w:w="2669" w:type="dxa"/>
            <w:gridSpan w:val="5"/>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keepNext/>
              <w:keepLines/>
              <w:jc w:val="both"/>
              <w:outlineLvl w:val="1"/>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Освоение общеразвивающих упражнений без предметов на месте и в движений</w:t>
            </w:r>
          </w:p>
        </w:tc>
        <w:tc>
          <w:tcPr>
            <w:tcW w:w="5836"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keepNext/>
              <w:keepLines/>
              <w:jc w:val="both"/>
              <w:outlineLvl w:val="1"/>
              <w:rPr>
                <w:rFonts w:ascii="Times New Roman" w:eastAsia="Calibri" w:hAnsi="Times New Roman" w:cs="Times New Roman"/>
                <w:sz w:val="28"/>
                <w:szCs w:val="28"/>
              </w:rPr>
            </w:pPr>
            <w:bookmarkStart w:id="4" w:name="bookmark2"/>
            <w:r w:rsidRPr="003C2B67">
              <w:rPr>
                <w:rFonts w:ascii="Times New Roman" w:eastAsia="Calibri" w:hAnsi="Times New Roman" w:cs="Times New Roman"/>
                <w:b/>
                <w:bCs/>
                <w:sz w:val="28"/>
                <w:szCs w:val="28"/>
              </w:rPr>
              <w:t>8—9 классы</w:t>
            </w:r>
            <w:bookmarkEnd w:id="4"/>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Совершенствование двигательных спо</w:t>
            </w:r>
            <w:r w:rsidRPr="003C2B67">
              <w:rPr>
                <w:rFonts w:ascii="Times New Roman" w:eastAsia="Calibri" w:hAnsi="Times New Roman" w:cs="Times New Roman"/>
                <w:sz w:val="28"/>
                <w:szCs w:val="28"/>
              </w:rPr>
              <w:softHyphen/>
              <w:t>собностей</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Описывают технику общеразвивающих упражнений и составляют комбинации из числа разученных упражнений</w:t>
            </w:r>
          </w:p>
        </w:tc>
      </w:tr>
      <w:tr w:rsidR="003C2B67" w:rsidRPr="003C2B67" w:rsidTr="00146474">
        <w:trPr>
          <w:trHeight w:val="714"/>
        </w:trPr>
        <w:tc>
          <w:tcPr>
            <w:tcW w:w="2669" w:type="dxa"/>
            <w:gridSpan w:val="5"/>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keepNext/>
              <w:keepLines/>
              <w:jc w:val="both"/>
              <w:outlineLvl w:val="1"/>
              <w:rPr>
                <w:rFonts w:ascii="Times New Roman" w:eastAsia="Calibri" w:hAnsi="Times New Roman" w:cs="Times New Roman"/>
                <w:sz w:val="28"/>
                <w:szCs w:val="28"/>
              </w:rPr>
            </w:pPr>
            <w:bookmarkStart w:id="5" w:name="bookmark3"/>
            <w:r w:rsidRPr="003C2B67">
              <w:rPr>
                <w:rFonts w:ascii="Times New Roman" w:eastAsia="Calibri" w:hAnsi="Times New Roman" w:cs="Times New Roman"/>
                <w:b/>
                <w:bCs/>
                <w:sz w:val="28"/>
                <w:szCs w:val="28"/>
              </w:rPr>
              <w:t>Освоение общеразвивающих упражнений с предметами</w:t>
            </w:r>
            <w:bookmarkEnd w:id="5"/>
          </w:p>
          <w:p w:rsidR="003C2B67" w:rsidRPr="003C2B67" w:rsidRDefault="003C2B67" w:rsidP="008F33EA">
            <w:pPr>
              <w:jc w:val="both"/>
              <w:rPr>
                <w:rFonts w:ascii="Times New Roman" w:eastAsia="Calibri" w:hAnsi="Times New Roman" w:cs="Times New Roman"/>
                <w:b/>
                <w:bCs/>
                <w:sz w:val="28"/>
                <w:szCs w:val="28"/>
              </w:rPr>
            </w:pPr>
          </w:p>
        </w:tc>
        <w:tc>
          <w:tcPr>
            <w:tcW w:w="5836"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keepNext/>
              <w:keepLines/>
              <w:jc w:val="both"/>
              <w:outlineLvl w:val="1"/>
              <w:rPr>
                <w:rFonts w:ascii="Times New Roman" w:eastAsia="Calibri" w:hAnsi="Times New Roman" w:cs="Times New Roman"/>
                <w:sz w:val="28"/>
                <w:szCs w:val="28"/>
              </w:rPr>
            </w:pPr>
            <w:bookmarkStart w:id="6" w:name="bookmark4"/>
            <w:r w:rsidRPr="003C2B67">
              <w:rPr>
                <w:rFonts w:ascii="Times New Roman" w:eastAsia="Calibri" w:hAnsi="Times New Roman" w:cs="Times New Roman"/>
                <w:b/>
                <w:bCs/>
                <w:sz w:val="28"/>
                <w:szCs w:val="28"/>
              </w:rPr>
              <w:t>8—9 классы</w:t>
            </w:r>
            <w:bookmarkEnd w:id="6"/>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Совершенствование двигательных спо</w:t>
            </w:r>
            <w:r w:rsidRPr="003C2B67">
              <w:rPr>
                <w:rFonts w:ascii="Times New Roman" w:eastAsia="Calibri" w:hAnsi="Times New Roman" w:cs="Times New Roman"/>
                <w:sz w:val="28"/>
                <w:szCs w:val="28"/>
              </w:rPr>
              <w:softHyphen/>
              <w:t>собностей с помощью гантелей (3— 5 кг), тренажёров, эспандеров</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Описывают технику общеразвивающих упражне</w:t>
            </w:r>
            <w:r w:rsidRPr="003C2B67">
              <w:rPr>
                <w:rFonts w:ascii="Times New Roman" w:eastAsia="Calibri" w:hAnsi="Times New Roman" w:cs="Times New Roman"/>
                <w:sz w:val="28"/>
                <w:szCs w:val="28"/>
              </w:rPr>
              <w:softHyphen/>
              <w:t>ний с предметами и составляют комбинации из числа разученных упражнений</w:t>
            </w:r>
          </w:p>
          <w:p w:rsidR="003C2B67" w:rsidRPr="003C2B67" w:rsidRDefault="003C2B67" w:rsidP="008F33EA">
            <w:pPr>
              <w:jc w:val="both"/>
              <w:rPr>
                <w:rFonts w:ascii="Times New Roman" w:eastAsia="Calibri" w:hAnsi="Times New Roman" w:cs="Times New Roman"/>
                <w:sz w:val="28"/>
                <w:szCs w:val="28"/>
              </w:rPr>
            </w:pPr>
          </w:p>
        </w:tc>
      </w:tr>
      <w:tr w:rsidR="003C2B67" w:rsidRPr="003C2B67" w:rsidTr="00146474">
        <w:trPr>
          <w:trHeight w:val="912"/>
        </w:trPr>
        <w:tc>
          <w:tcPr>
            <w:tcW w:w="2669" w:type="dxa"/>
            <w:gridSpan w:val="5"/>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ind w:right="40"/>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Освоение и совершенство</w:t>
            </w:r>
            <w:r w:rsidRPr="003C2B67">
              <w:rPr>
                <w:rFonts w:ascii="Times New Roman" w:eastAsia="Calibri" w:hAnsi="Times New Roman" w:cs="Times New Roman"/>
                <w:b/>
                <w:bCs/>
                <w:sz w:val="28"/>
                <w:szCs w:val="28"/>
              </w:rPr>
              <w:softHyphen/>
              <w:t xml:space="preserve">вание </w:t>
            </w:r>
            <w:r w:rsidRPr="003C2B67">
              <w:rPr>
                <w:rFonts w:ascii="Times New Roman" w:eastAsia="Calibri" w:hAnsi="Times New Roman" w:cs="Times New Roman"/>
                <w:b/>
                <w:bCs/>
                <w:sz w:val="28"/>
                <w:szCs w:val="28"/>
              </w:rPr>
              <w:lastRenderedPageBreak/>
              <w:t>висов и упоров</w:t>
            </w:r>
          </w:p>
          <w:p w:rsidR="003C2B67" w:rsidRPr="003C2B67" w:rsidRDefault="003C2B67" w:rsidP="008F33EA">
            <w:pPr>
              <w:jc w:val="both"/>
              <w:rPr>
                <w:rFonts w:ascii="Times New Roman" w:eastAsia="Calibri" w:hAnsi="Times New Roman" w:cs="Times New Roman"/>
                <w:b/>
                <w:bCs/>
                <w:sz w:val="28"/>
                <w:szCs w:val="28"/>
              </w:rPr>
            </w:pPr>
          </w:p>
        </w:tc>
        <w:tc>
          <w:tcPr>
            <w:tcW w:w="5836"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keepNext/>
              <w:keepLines/>
              <w:tabs>
                <w:tab w:val="left" w:pos="217"/>
              </w:tabs>
              <w:jc w:val="both"/>
              <w:outlineLvl w:val="1"/>
              <w:rPr>
                <w:rFonts w:ascii="Times New Roman" w:eastAsia="Calibri" w:hAnsi="Times New Roman" w:cs="Times New Roman"/>
                <w:b/>
                <w:bCs/>
                <w:sz w:val="28"/>
                <w:szCs w:val="28"/>
              </w:rPr>
            </w:pPr>
            <w:bookmarkStart w:id="7" w:name="bookmark5"/>
            <w:r w:rsidRPr="003C2B67">
              <w:rPr>
                <w:rFonts w:ascii="Times New Roman" w:eastAsia="Calibri" w:hAnsi="Times New Roman" w:cs="Times New Roman"/>
                <w:b/>
                <w:bCs/>
                <w:sz w:val="28"/>
                <w:szCs w:val="28"/>
              </w:rPr>
              <w:lastRenderedPageBreak/>
              <w:t>8класс</w:t>
            </w:r>
            <w:bookmarkEnd w:id="7"/>
          </w:p>
          <w:p w:rsidR="003C2B67" w:rsidRPr="003C2B67" w:rsidRDefault="003C2B67" w:rsidP="008F33EA">
            <w:pPr>
              <w:ind w:right="20"/>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 xml:space="preserve">Мальчики: из виса на </w:t>
            </w:r>
            <w:proofErr w:type="spellStart"/>
            <w:r w:rsidRPr="003C2B67">
              <w:rPr>
                <w:rFonts w:ascii="Times New Roman" w:eastAsia="Calibri" w:hAnsi="Times New Roman" w:cs="Times New Roman"/>
                <w:sz w:val="28"/>
                <w:szCs w:val="28"/>
              </w:rPr>
              <w:t>подколенках</w:t>
            </w:r>
            <w:proofErr w:type="spellEnd"/>
            <w:r w:rsidRPr="003C2B67">
              <w:rPr>
                <w:rFonts w:ascii="Times New Roman" w:eastAsia="Calibri" w:hAnsi="Times New Roman" w:cs="Times New Roman"/>
                <w:sz w:val="28"/>
                <w:szCs w:val="28"/>
              </w:rPr>
              <w:t xml:space="preserve"> через стойку </w:t>
            </w:r>
            <w:r w:rsidRPr="003C2B67">
              <w:rPr>
                <w:rFonts w:ascii="Times New Roman" w:eastAsia="Calibri" w:hAnsi="Times New Roman" w:cs="Times New Roman"/>
                <w:sz w:val="28"/>
                <w:szCs w:val="28"/>
              </w:rPr>
              <w:lastRenderedPageBreak/>
              <w:t xml:space="preserve">на руках опускание в упор присев; подъём махом назад </w:t>
            </w:r>
            <w:proofErr w:type="gramStart"/>
            <w:r w:rsidRPr="003C2B67">
              <w:rPr>
                <w:rFonts w:ascii="Times New Roman" w:eastAsia="Calibri" w:hAnsi="Times New Roman" w:cs="Times New Roman"/>
                <w:sz w:val="28"/>
                <w:szCs w:val="28"/>
              </w:rPr>
              <w:t>в сед ноги</w:t>
            </w:r>
            <w:proofErr w:type="gramEnd"/>
            <w:r w:rsidRPr="003C2B67">
              <w:rPr>
                <w:rFonts w:ascii="Times New Roman" w:eastAsia="Calibri" w:hAnsi="Times New Roman" w:cs="Times New Roman"/>
                <w:sz w:val="28"/>
                <w:szCs w:val="28"/>
              </w:rPr>
              <w:t xml:space="preserve"> врозь; подъём </w:t>
            </w:r>
            <w:proofErr w:type="spellStart"/>
            <w:r w:rsidRPr="003C2B67">
              <w:rPr>
                <w:rFonts w:ascii="Times New Roman" w:eastAsia="Calibri" w:hAnsi="Times New Roman" w:cs="Times New Roman"/>
                <w:sz w:val="28"/>
                <w:szCs w:val="28"/>
              </w:rPr>
              <w:t>завесом</w:t>
            </w:r>
            <w:proofErr w:type="spellEnd"/>
            <w:r w:rsidRPr="003C2B67">
              <w:rPr>
                <w:rFonts w:ascii="Times New Roman" w:eastAsia="Calibri" w:hAnsi="Times New Roman" w:cs="Times New Roman"/>
                <w:sz w:val="28"/>
                <w:szCs w:val="28"/>
              </w:rPr>
              <w:t xml:space="preserve"> вне. Девочки: из упора на нижней жерди опускание вперёд в вис присев; из виса присев на нижней жерди махом од</w:t>
            </w:r>
            <w:r w:rsidRPr="003C2B67">
              <w:rPr>
                <w:rFonts w:ascii="Times New Roman" w:eastAsia="Calibri" w:hAnsi="Times New Roman" w:cs="Times New Roman"/>
                <w:sz w:val="28"/>
                <w:szCs w:val="28"/>
              </w:rPr>
              <w:softHyphen/>
              <w:t>ной и толчком другой в вис прогнувшись с опорой на верхнюю жердь; вис лёжа на нижней жерди; сед боком на нижней жерди, соскок</w:t>
            </w:r>
          </w:p>
          <w:p w:rsidR="003C2B67" w:rsidRPr="003C2B67" w:rsidRDefault="003C2B67" w:rsidP="008F33EA">
            <w:pPr>
              <w:keepNext/>
              <w:keepLines/>
              <w:tabs>
                <w:tab w:val="left" w:pos="222"/>
              </w:tabs>
              <w:jc w:val="both"/>
              <w:outlineLvl w:val="1"/>
              <w:rPr>
                <w:rFonts w:ascii="Times New Roman" w:eastAsia="Calibri" w:hAnsi="Times New Roman" w:cs="Times New Roman"/>
                <w:b/>
                <w:bCs/>
                <w:sz w:val="28"/>
                <w:szCs w:val="28"/>
              </w:rPr>
            </w:pPr>
            <w:bookmarkStart w:id="8" w:name="bookmark6"/>
            <w:r w:rsidRPr="003C2B67">
              <w:rPr>
                <w:rFonts w:ascii="Times New Roman" w:eastAsia="Calibri" w:hAnsi="Times New Roman" w:cs="Times New Roman"/>
                <w:b/>
                <w:bCs/>
                <w:sz w:val="28"/>
                <w:szCs w:val="28"/>
              </w:rPr>
              <w:t>9класс</w:t>
            </w:r>
            <w:bookmarkEnd w:id="8"/>
          </w:p>
          <w:p w:rsidR="003C2B67" w:rsidRPr="003C2B67" w:rsidRDefault="003C2B67" w:rsidP="008F33EA">
            <w:pPr>
              <w:ind w:right="20"/>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 xml:space="preserve">Мальчики: подъём переворотом в упор махом и силой; подъём махом вперёд </w:t>
            </w:r>
            <w:proofErr w:type="gramStart"/>
            <w:r w:rsidRPr="003C2B67">
              <w:rPr>
                <w:rFonts w:ascii="Times New Roman" w:eastAsia="Calibri" w:hAnsi="Times New Roman" w:cs="Times New Roman"/>
                <w:sz w:val="28"/>
                <w:szCs w:val="28"/>
              </w:rPr>
              <w:t>в сед ноги</w:t>
            </w:r>
            <w:proofErr w:type="gramEnd"/>
            <w:r w:rsidRPr="003C2B67">
              <w:rPr>
                <w:rFonts w:ascii="Times New Roman" w:eastAsia="Calibri" w:hAnsi="Times New Roman" w:cs="Times New Roman"/>
                <w:sz w:val="28"/>
                <w:szCs w:val="28"/>
              </w:rPr>
              <w:t xml:space="preserve"> врозь. </w:t>
            </w:r>
          </w:p>
          <w:p w:rsidR="003C2B67" w:rsidRPr="003C2B67" w:rsidRDefault="003C2B67" w:rsidP="008F33EA">
            <w:pPr>
              <w:ind w:right="20"/>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Девочки: вис прогнувшись на нижней жерди с опорой ног о верхнюю; переход в упор на нижнюю жердь</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lastRenderedPageBreak/>
              <w:t>Описывают технику данных упражнений и со</w:t>
            </w:r>
            <w:r w:rsidRPr="003C2B67">
              <w:rPr>
                <w:rFonts w:ascii="Times New Roman" w:eastAsia="Calibri" w:hAnsi="Times New Roman" w:cs="Times New Roman"/>
                <w:sz w:val="28"/>
                <w:szCs w:val="28"/>
              </w:rPr>
              <w:softHyphen/>
              <w:t xml:space="preserve">ставляют гимнастические комбинации из числа </w:t>
            </w:r>
            <w:r w:rsidRPr="003C2B67">
              <w:rPr>
                <w:rFonts w:ascii="Times New Roman" w:eastAsia="Calibri" w:hAnsi="Times New Roman" w:cs="Times New Roman"/>
                <w:sz w:val="28"/>
                <w:szCs w:val="28"/>
              </w:rPr>
              <w:lastRenderedPageBreak/>
              <w:t>разученных упражнений</w:t>
            </w:r>
          </w:p>
        </w:tc>
      </w:tr>
      <w:tr w:rsidR="003C2B67" w:rsidRPr="003C2B67" w:rsidTr="00146474">
        <w:trPr>
          <w:trHeight w:val="1534"/>
        </w:trPr>
        <w:tc>
          <w:tcPr>
            <w:tcW w:w="2645" w:type="dxa"/>
            <w:gridSpan w:val="3"/>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lastRenderedPageBreak/>
              <w:t>Освоение опорных прыжков</w:t>
            </w:r>
          </w:p>
        </w:tc>
        <w:tc>
          <w:tcPr>
            <w:tcW w:w="5860" w:type="dxa"/>
            <w:gridSpan w:val="3"/>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tabs>
                <w:tab w:val="left" w:pos="277"/>
              </w:tabs>
              <w:spacing w:after="0" w:line="240" w:lineRule="auto"/>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t>8 класс</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 xml:space="preserve">Мальчики: прыжок согнув ноги (козёл в длину, высота 110—115 см). Девочки: прыжок боком с поворотом на 90° (конь в ширину, </w:t>
            </w:r>
            <w:proofErr w:type="gramStart"/>
            <w:r w:rsidRPr="003C2B67">
              <w:rPr>
                <w:rFonts w:ascii="Times New Roman" w:eastAsia="Calibri" w:hAnsi="Times New Roman" w:cs="Times New Roman"/>
                <w:sz w:val="28"/>
                <w:szCs w:val="28"/>
              </w:rPr>
              <w:t>высота</w:t>
            </w:r>
            <w:proofErr w:type="gramEnd"/>
            <w:r w:rsidRPr="003C2B67">
              <w:rPr>
                <w:rFonts w:ascii="Times New Roman" w:eastAsia="Calibri" w:hAnsi="Times New Roman" w:cs="Times New Roman"/>
                <w:sz w:val="28"/>
                <w:szCs w:val="28"/>
              </w:rPr>
              <w:t xml:space="preserve"> НО см).</w:t>
            </w:r>
          </w:p>
          <w:p w:rsidR="003C2B67" w:rsidRPr="003C2B67" w:rsidRDefault="003C2B67" w:rsidP="008F33EA">
            <w:pPr>
              <w:tabs>
                <w:tab w:val="left" w:pos="277"/>
              </w:tabs>
              <w:spacing w:after="0" w:line="240" w:lineRule="auto"/>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t>9 класс</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Мальчики: прыжок согнув ноги (козёл в длину, высота 115 см). Девочки: прыжок боком (конь в ши</w:t>
            </w:r>
            <w:r w:rsidRPr="003C2B67">
              <w:rPr>
                <w:rFonts w:ascii="Times New Roman" w:eastAsia="Calibri" w:hAnsi="Times New Roman" w:cs="Times New Roman"/>
                <w:sz w:val="28"/>
                <w:szCs w:val="28"/>
              </w:rPr>
              <w:softHyphen/>
              <w:t>рину, высота 110 см)</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Описывают технику данных упражнений и со</w:t>
            </w:r>
            <w:r w:rsidRPr="003C2B67">
              <w:rPr>
                <w:rFonts w:ascii="Times New Roman" w:eastAsia="Calibri" w:hAnsi="Times New Roman" w:cs="Times New Roman"/>
                <w:sz w:val="28"/>
                <w:szCs w:val="28"/>
              </w:rPr>
              <w:softHyphen/>
              <w:t>ставляют гимнастические комбинации из числа разученных упражнений</w:t>
            </w:r>
          </w:p>
        </w:tc>
      </w:tr>
      <w:tr w:rsidR="003C2B67" w:rsidRPr="003C2B67" w:rsidTr="00146474">
        <w:trPr>
          <w:trHeight w:val="1954"/>
        </w:trPr>
        <w:tc>
          <w:tcPr>
            <w:tcW w:w="2645" w:type="dxa"/>
            <w:gridSpan w:val="3"/>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lastRenderedPageBreak/>
              <w:t>Освоение акробатических упражнений</w:t>
            </w:r>
          </w:p>
        </w:tc>
        <w:tc>
          <w:tcPr>
            <w:tcW w:w="5860" w:type="dxa"/>
            <w:gridSpan w:val="3"/>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tabs>
                <w:tab w:val="left" w:pos="277"/>
              </w:tabs>
              <w:spacing w:after="0" w:line="240" w:lineRule="auto"/>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t>8 класс</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Мальчики: кувырок назад в упор стоя ноги врозь; кувырок вперёд и назад; длинный кувырок; стойка на голове и руках.</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Девочки: «мост» и поворот в упор стоя на одном колене; кувырки впе</w:t>
            </w:r>
            <w:r w:rsidRPr="003C2B67">
              <w:rPr>
                <w:rFonts w:ascii="Times New Roman" w:eastAsia="Calibri" w:hAnsi="Times New Roman" w:cs="Times New Roman"/>
                <w:sz w:val="28"/>
                <w:szCs w:val="28"/>
              </w:rPr>
              <w:softHyphen/>
              <w:t>рёд и назад.</w:t>
            </w:r>
          </w:p>
          <w:p w:rsidR="003C2B67" w:rsidRPr="003C2B67" w:rsidRDefault="003C2B67" w:rsidP="008F33EA">
            <w:pPr>
              <w:tabs>
                <w:tab w:val="left" w:pos="282"/>
              </w:tabs>
              <w:spacing w:after="0" w:line="240" w:lineRule="auto"/>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t>9 класс</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Мальчики: из упора присев силой стойка на голове и руках; длинный кувырок вперёд с трёх шагов разбега. Девочки: равновесие на одной; выпад вперёд; кувырок вперёд</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Описывают технику акробатических упражнений и составляют акробатические комбинации из числа разученных упражнений</w:t>
            </w:r>
          </w:p>
        </w:tc>
      </w:tr>
      <w:tr w:rsidR="003C2B67" w:rsidRPr="003C2B67" w:rsidTr="00146474">
        <w:trPr>
          <w:trHeight w:val="549"/>
        </w:trPr>
        <w:tc>
          <w:tcPr>
            <w:tcW w:w="2645" w:type="dxa"/>
            <w:gridSpan w:val="3"/>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Развитие координационных способностей</w:t>
            </w:r>
          </w:p>
        </w:tc>
        <w:tc>
          <w:tcPr>
            <w:tcW w:w="5860" w:type="dxa"/>
            <w:gridSpan w:val="3"/>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8—9 классы</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Совершенствование координационных способностей</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Используют гимнастические и акробатические упражнения для развития названных координа</w:t>
            </w:r>
            <w:r w:rsidRPr="003C2B67">
              <w:rPr>
                <w:rFonts w:ascii="Times New Roman" w:eastAsia="Calibri" w:hAnsi="Times New Roman" w:cs="Times New Roman"/>
                <w:sz w:val="28"/>
                <w:szCs w:val="28"/>
              </w:rPr>
              <w:softHyphen/>
              <w:t>ционных способностей</w:t>
            </w:r>
          </w:p>
        </w:tc>
      </w:tr>
      <w:tr w:rsidR="003C2B67" w:rsidRPr="003C2B67" w:rsidTr="00146474">
        <w:trPr>
          <w:trHeight w:val="572"/>
        </w:trPr>
        <w:tc>
          <w:tcPr>
            <w:tcW w:w="2645" w:type="dxa"/>
            <w:gridSpan w:val="3"/>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Развитие силовых способностей и силовой выносливости</w:t>
            </w:r>
          </w:p>
        </w:tc>
        <w:tc>
          <w:tcPr>
            <w:tcW w:w="5860" w:type="dxa"/>
            <w:gridSpan w:val="3"/>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8—9 классы</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Совершенствование силовых способностей и силовой выносливости</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Используют данные упражнения для развития силовых способностей и силовой выносливости</w:t>
            </w:r>
          </w:p>
        </w:tc>
      </w:tr>
      <w:tr w:rsidR="003C2B67" w:rsidRPr="003C2B67" w:rsidTr="00146474">
        <w:trPr>
          <w:trHeight w:val="572"/>
        </w:trPr>
        <w:tc>
          <w:tcPr>
            <w:tcW w:w="2645" w:type="dxa"/>
            <w:gridSpan w:val="3"/>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t>Развитие скоростно-</w:t>
            </w:r>
            <w:proofErr w:type="spellStart"/>
            <w:r w:rsidRPr="003C2B67">
              <w:rPr>
                <w:rFonts w:ascii="Times New Roman" w:eastAsia="Calibri" w:hAnsi="Times New Roman" w:cs="Times New Roman"/>
                <w:b/>
                <w:bCs/>
                <w:sz w:val="28"/>
                <w:szCs w:val="28"/>
              </w:rPr>
              <w:t>сило</w:t>
            </w:r>
            <w:proofErr w:type="spellEnd"/>
            <w:r w:rsidRPr="003C2B67">
              <w:rPr>
                <w:rFonts w:ascii="Times New Roman" w:eastAsia="Calibri" w:hAnsi="Times New Roman" w:cs="Times New Roman"/>
                <w:b/>
                <w:bCs/>
                <w:sz w:val="28"/>
                <w:szCs w:val="28"/>
              </w:rPr>
              <w:t xml:space="preserve">- </w:t>
            </w:r>
            <w:proofErr w:type="spellStart"/>
            <w:r w:rsidRPr="003C2B67">
              <w:rPr>
                <w:rFonts w:ascii="Times New Roman" w:eastAsia="Calibri" w:hAnsi="Times New Roman" w:cs="Times New Roman"/>
                <w:b/>
                <w:bCs/>
                <w:sz w:val="28"/>
                <w:szCs w:val="28"/>
              </w:rPr>
              <w:t>вых</w:t>
            </w:r>
            <w:proofErr w:type="spellEnd"/>
            <w:r w:rsidRPr="003C2B67">
              <w:rPr>
                <w:rFonts w:ascii="Times New Roman" w:eastAsia="Calibri" w:hAnsi="Times New Roman" w:cs="Times New Roman"/>
                <w:b/>
                <w:bCs/>
                <w:sz w:val="28"/>
                <w:szCs w:val="28"/>
              </w:rPr>
              <w:t xml:space="preserve"> способностей</w:t>
            </w:r>
          </w:p>
        </w:tc>
        <w:tc>
          <w:tcPr>
            <w:tcW w:w="5860" w:type="dxa"/>
            <w:gridSpan w:val="3"/>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t>8—9 классы</w:t>
            </w:r>
          </w:p>
          <w:p w:rsidR="003C2B67" w:rsidRPr="003C2B67" w:rsidRDefault="003C2B67" w:rsidP="008F33EA">
            <w:pPr>
              <w:jc w:val="both"/>
              <w:rPr>
                <w:rFonts w:ascii="Times New Roman" w:eastAsia="Calibri" w:hAnsi="Times New Roman" w:cs="Times New Roman"/>
                <w:bCs/>
                <w:sz w:val="28"/>
                <w:szCs w:val="28"/>
              </w:rPr>
            </w:pPr>
            <w:r w:rsidRPr="003C2B67">
              <w:rPr>
                <w:rFonts w:ascii="Times New Roman" w:eastAsia="Calibri" w:hAnsi="Times New Roman" w:cs="Times New Roman"/>
                <w:bCs/>
                <w:sz w:val="28"/>
                <w:szCs w:val="28"/>
              </w:rPr>
              <w:t xml:space="preserve">Совершенствование </w:t>
            </w:r>
            <w:proofErr w:type="spellStart"/>
            <w:r w:rsidRPr="003C2B67">
              <w:rPr>
                <w:rFonts w:ascii="Times New Roman" w:eastAsia="Calibri" w:hAnsi="Times New Roman" w:cs="Times New Roman"/>
                <w:bCs/>
                <w:sz w:val="28"/>
                <w:szCs w:val="28"/>
              </w:rPr>
              <w:t>скоростносиловых</w:t>
            </w:r>
            <w:proofErr w:type="spellEnd"/>
            <w:r w:rsidRPr="003C2B67">
              <w:rPr>
                <w:rFonts w:ascii="Times New Roman" w:eastAsia="Calibri" w:hAnsi="Times New Roman" w:cs="Times New Roman"/>
                <w:bCs/>
                <w:sz w:val="28"/>
                <w:szCs w:val="28"/>
              </w:rPr>
              <w:t xml:space="preserve"> способностей</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Используют данные упражнения для развития скоростно-силовых способностей</w:t>
            </w:r>
          </w:p>
        </w:tc>
      </w:tr>
      <w:tr w:rsidR="003C2B67" w:rsidRPr="003C2B67" w:rsidTr="00146474">
        <w:trPr>
          <w:trHeight w:val="572"/>
        </w:trPr>
        <w:tc>
          <w:tcPr>
            <w:tcW w:w="2645" w:type="dxa"/>
            <w:gridSpan w:val="3"/>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t>Развитие гибкости</w:t>
            </w:r>
          </w:p>
        </w:tc>
        <w:tc>
          <w:tcPr>
            <w:tcW w:w="5860" w:type="dxa"/>
            <w:gridSpan w:val="3"/>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t>8—9 классы</w:t>
            </w:r>
          </w:p>
          <w:p w:rsidR="003C2B67" w:rsidRPr="003C2B67" w:rsidRDefault="003C2B67" w:rsidP="008F33EA">
            <w:pPr>
              <w:jc w:val="both"/>
              <w:rPr>
                <w:rFonts w:ascii="Times New Roman" w:eastAsia="Calibri" w:hAnsi="Times New Roman" w:cs="Times New Roman"/>
                <w:bCs/>
                <w:sz w:val="28"/>
                <w:szCs w:val="28"/>
              </w:rPr>
            </w:pPr>
            <w:r w:rsidRPr="003C2B67">
              <w:rPr>
                <w:rFonts w:ascii="Times New Roman" w:eastAsia="Calibri" w:hAnsi="Times New Roman" w:cs="Times New Roman"/>
                <w:bCs/>
                <w:sz w:val="28"/>
                <w:szCs w:val="28"/>
              </w:rPr>
              <w:t>Совершенствование двигательных способностей</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Используют данные упражнения для развития гибкости</w:t>
            </w:r>
          </w:p>
        </w:tc>
      </w:tr>
      <w:tr w:rsidR="003C2B67" w:rsidRPr="003C2B67" w:rsidTr="00146474">
        <w:trPr>
          <w:trHeight w:val="572"/>
        </w:trPr>
        <w:tc>
          <w:tcPr>
            <w:tcW w:w="2645" w:type="dxa"/>
            <w:gridSpan w:val="3"/>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lastRenderedPageBreak/>
              <w:t>Знания о физической куль</w:t>
            </w:r>
            <w:r w:rsidRPr="003C2B67">
              <w:rPr>
                <w:rFonts w:ascii="Times New Roman" w:eastAsia="Calibri" w:hAnsi="Times New Roman" w:cs="Times New Roman"/>
                <w:b/>
                <w:bCs/>
                <w:sz w:val="28"/>
                <w:szCs w:val="28"/>
              </w:rPr>
              <w:softHyphen/>
              <w:t>туре</w:t>
            </w:r>
          </w:p>
        </w:tc>
        <w:tc>
          <w:tcPr>
            <w:tcW w:w="5860" w:type="dxa"/>
            <w:gridSpan w:val="3"/>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t>8—9 классы</w:t>
            </w:r>
          </w:p>
          <w:p w:rsidR="003C2B67" w:rsidRPr="003C2B67" w:rsidRDefault="003C2B67" w:rsidP="008F33EA">
            <w:pPr>
              <w:jc w:val="both"/>
              <w:rPr>
                <w:rFonts w:ascii="Times New Roman" w:eastAsia="Calibri" w:hAnsi="Times New Roman" w:cs="Times New Roman"/>
                <w:bCs/>
                <w:sz w:val="28"/>
                <w:szCs w:val="28"/>
              </w:rPr>
            </w:pPr>
            <w:r w:rsidRPr="003C2B67">
              <w:rPr>
                <w:rFonts w:ascii="Times New Roman" w:eastAsia="Calibri" w:hAnsi="Times New Roman" w:cs="Times New Roman"/>
                <w:bCs/>
                <w:sz w:val="28"/>
                <w:szCs w:val="28"/>
              </w:rPr>
              <w:t>Значение гимнастических упражнений для развития координационных способностей; страховка и помощь во время занятий; обеспечение техники безопасности; упражнения для самостоятельной тренировки</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Раскрывают значение гимнастических упражне</w:t>
            </w:r>
            <w:r w:rsidRPr="003C2B67">
              <w:rPr>
                <w:rFonts w:ascii="Times New Roman" w:eastAsia="Calibri" w:hAnsi="Times New Roman" w:cs="Times New Roman"/>
                <w:sz w:val="28"/>
                <w:szCs w:val="28"/>
              </w:rPr>
              <w:softHyphen/>
              <w:t>ний для сохранения правильной осанки, разви</w:t>
            </w:r>
            <w:r w:rsidRPr="003C2B67">
              <w:rPr>
                <w:rFonts w:ascii="Times New Roman" w:eastAsia="Calibri" w:hAnsi="Times New Roman" w:cs="Times New Roman"/>
                <w:sz w:val="28"/>
                <w:szCs w:val="28"/>
              </w:rPr>
              <w:softHyphen/>
              <w:t>тия физических способностей. Оказывают стра</w:t>
            </w:r>
            <w:r w:rsidRPr="003C2B67">
              <w:rPr>
                <w:rFonts w:ascii="Times New Roman" w:eastAsia="Calibri" w:hAnsi="Times New Roman" w:cs="Times New Roman"/>
                <w:sz w:val="28"/>
                <w:szCs w:val="28"/>
              </w:rPr>
              <w:softHyphen/>
              <w:t>ховку и помощь во время занятий, соблюдают технику безопасности. Владеют упражнениями для организации самостоятельных тренировок</w:t>
            </w:r>
          </w:p>
        </w:tc>
      </w:tr>
      <w:tr w:rsidR="003C2B67" w:rsidRPr="003C2B67" w:rsidTr="00146474">
        <w:trPr>
          <w:trHeight w:val="572"/>
        </w:trPr>
        <w:tc>
          <w:tcPr>
            <w:tcW w:w="2645" w:type="dxa"/>
            <w:gridSpan w:val="3"/>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t>Самостоятельные занятия</w:t>
            </w:r>
          </w:p>
        </w:tc>
        <w:tc>
          <w:tcPr>
            <w:tcW w:w="5860" w:type="dxa"/>
            <w:gridSpan w:val="3"/>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t>8—9 классы</w:t>
            </w:r>
          </w:p>
          <w:p w:rsidR="003C2B67" w:rsidRPr="003C2B67" w:rsidRDefault="003C2B67" w:rsidP="008F33EA">
            <w:pPr>
              <w:jc w:val="both"/>
              <w:rPr>
                <w:rFonts w:ascii="Times New Roman" w:eastAsia="Calibri" w:hAnsi="Times New Roman" w:cs="Times New Roman"/>
                <w:bCs/>
                <w:sz w:val="28"/>
                <w:szCs w:val="28"/>
              </w:rPr>
            </w:pPr>
            <w:r w:rsidRPr="003C2B67">
              <w:rPr>
                <w:rFonts w:ascii="Times New Roman" w:eastAsia="Calibri" w:hAnsi="Times New Roman" w:cs="Times New Roman"/>
                <w:bCs/>
                <w:sz w:val="28"/>
                <w:szCs w:val="28"/>
              </w:rPr>
              <w:t>Совершенствование силовых, коорди</w:t>
            </w:r>
            <w:r w:rsidRPr="003C2B67">
              <w:rPr>
                <w:rFonts w:ascii="Times New Roman" w:eastAsia="Calibri" w:hAnsi="Times New Roman" w:cs="Times New Roman"/>
                <w:bCs/>
                <w:sz w:val="28"/>
                <w:szCs w:val="28"/>
              </w:rPr>
              <w:softHyphen/>
              <w:t>национных способностей и гибкости</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Используют изученные упражнения в самостоя</w:t>
            </w:r>
            <w:r w:rsidRPr="003C2B67">
              <w:rPr>
                <w:rFonts w:ascii="Times New Roman" w:eastAsia="Calibri" w:hAnsi="Times New Roman" w:cs="Times New Roman"/>
                <w:sz w:val="28"/>
                <w:szCs w:val="28"/>
              </w:rPr>
              <w:softHyphen/>
              <w:t>тельных занятиях при решении задач физической и технической подготовки. Осуществляют само</w:t>
            </w:r>
            <w:r w:rsidRPr="003C2B67">
              <w:rPr>
                <w:rFonts w:ascii="Times New Roman" w:eastAsia="Calibri" w:hAnsi="Times New Roman" w:cs="Times New Roman"/>
                <w:sz w:val="28"/>
                <w:szCs w:val="28"/>
              </w:rPr>
              <w:softHyphen/>
              <w:t>контроль за физической нагрузкой во время этих занятий</w:t>
            </w:r>
          </w:p>
        </w:tc>
      </w:tr>
      <w:tr w:rsidR="003C2B67" w:rsidRPr="003C2B67" w:rsidTr="00146474">
        <w:trPr>
          <w:trHeight w:val="572"/>
        </w:trPr>
        <w:tc>
          <w:tcPr>
            <w:tcW w:w="2645" w:type="dxa"/>
            <w:gridSpan w:val="3"/>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t>Овладение организаторски</w:t>
            </w:r>
            <w:r w:rsidRPr="003C2B67">
              <w:rPr>
                <w:rFonts w:ascii="Times New Roman" w:eastAsia="Calibri" w:hAnsi="Times New Roman" w:cs="Times New Roman"/>
                <w:b/>
                <w:bCs/>
                <w:sz w:val="28"/>
                <w:szCs w:val="28"/>
              </w:rPr>
              <w:softHyphen/>
              <w:t>ми умениями</w:t>
            </w:r>
          </w:p>
        </w:tc>
        <w:tc>
          <w:tcPr>
            <w:tcW w:w="5860" w:type="dxa"/>
            <w:gridSpan w:val="3"/>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t>8—9 классы</w:t>
            </w:r>
          </w:p>
          <w:p w:rsidR="003C2B67" w:rsidRPr="003C2B67" w:rsidRDefault="003C2B67" w:rsidP="008F33EA">
            <w:pPr>
              <w:jc w:val="both"/>
              <w:rPr>
                <w:rFonts w:ascii="Times New Roman" w:eastAsia="Calibri" w:hAnsi="Times New Roman" w:cs="Times New Roman"/>
                <w:bCs/>
                <w:sz w:val="28"/>
                <w:szCs w:val="28"/>
              </w:rPr>
            </w:pPr>
            <w:r w:rsidRPr="003C2B67">
              <w:rPr>
                <w:rFonts w:ascii="Times New Roman" w:eastAsia="Calibri" w:hAnsi="Times New Roman" w:cs="Times New Roman"/>
                <w:bCs/>
                <w:sz w:val="28"/>
                <w:szCs w:val="28"/>
              </w:rPr>
              <w:t>Самостоятельное составление простейших комбинаций упражнений, направленных на развитие координационных и кондиционных способностей. Дозировка упражнений</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Составляют совместно с учителем простейшие комбинации упражнений, направленные на раз</w:t>
            </w:r>
            <w:r w:rsidRPr="003C2B67">
              <w:rPr>
                <w:rFonts w:ascii="Times New Roman" w:eastAsia="Calibri" w:hAnsi="Times New Roman" w:cs="Times New Roman"/>
                <w:sz w:val="28"/>
                <w:szCs w:val="28"/>
              </w:rPr>
              <w:softHyphen/>
              <w:t>витие соответствующих физических способностей. Выполняют обязанности командира отделе</w:t>
            </w:r>
            <w:r w:rsidRPr="003C2B67">
              <w:rPr>
                <w:rFonts w:ascii="Times New Roman" w:eastAsia="Calibri" w:hAnsi="Times New Roman" w:cs="Times New Roman"/>
                <w:sz w:val="28"/>
                <w:szCs w:val="28"/>
              </w:rPr>
              <w:softHyphen/>
              <w:t>ния. Оказывают помощь в установке и уборке снарядов. Соблюдают правила соревнований</w:t>
            </w:r>
          </w:p>
        </w:tc>
      </w:tr>
      <w:tr w:rsidR="003C2B67" w:rsidRPr="003C2B67" w:rsidTr="00146474">
        <w:trPr>
          <w:trHeight w:val="243"/>
        </w:trPr>
        <w:tc>
          <w:tcPr>
            <w:tcW w:w="14884" w:type="dxa"/>
            <w:gridSpan w:val="7"/>
            <w:tcBorders>
              <w:top w:val="single" w:sz="4" w:space="0" w:color="auto"/>
              <w:left w:val="single" w:sz="4" w:space="0" w:color="auto"/>
              <w:bottom w:val="single" w:sz="4" w:space="0" w:color="auto"/>
              <w:right w:val="nil"/>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Лёгкая атлетика</w:t>
            </w:r>
          </w:p>
        </w:tc>
      </w:tr>
      <w:tr w:rsidR="003C2B67" w:rsidRPr="003C2B67" w:rsidTr="00146474">
        <w:trPr>
          <w:trHeight w:val="1626"/>
        </w:trPr>
        <w:tc>
          <w:tcPr>
            <w:tcW w:w="2645" w:type="dxa"/>
            <w:gridSpan w:val="3"/>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Овладение техникой сприн</w:t>
            </w:r>
            <w:r w:rsidRPr="003C2B67">
              <w:rPr>
                <w:rFonts w:ascii="Times New Roman" w:eastAsia="Calibri" w:hAnsi="Times New Roman" w:cs="Times New Roman"/>
                <w:b/>
                <w:bCs/>
                <w:sz w:val="28"/>
                <w:szCs w:val="28"/>
              </w:rPr>
              <w:softHyphen/>
              <w:t>терского бега</w:t>
            </w:r>
          </w:p>
        </w:tc>
        <w:tc>
          <w:tcPr>
            <w:tcW w:w="5860" w:type="dxa"/>
            <w:gridSpan w:val="3"/>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tabs>
                <w:tab w:val="left" w:pos="277"/>
              </w:tabs>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t>8класс</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Низкий старт до 30 м</w:t>
            </w:r>
          </w:p>
          <w:p w:rsidR="003C2B67" w:rsidRPr="003C2B67" w:rsidRDefault="003C2B67" w:rsidP="008F33EA">
            <w:pPr>
              <w:tabs>
                <w:tab w:val="left" w:pos="291"/>
              </w:tabs>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от 70 до 80 м</w:t>
            </w:r>
          </w:p>
          <w:p w:rsidR="003C2B67" w:rsidRPr="003C2B67" w:rsidRDefault="003C2B67" w:rsidP="008F33EA">
            <w:pPr>
              <w:tabs>
                <w:tab w:val="left" w:pos="282"/>
              </w:tabs>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до 70 м.</w:t>
            </w:r>
          </w:p>
          <w:p w:rsidR="003C2B67" w:rsidRPr="003C2B67" w:rsidRDefault="003C2B67" w:rsidP="008F33EA">
            <w:pPr>
              <w:tabs>
                <w:tab w:val="left" w:pos="277"/>
              </w:tabs>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t>9класс</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lastRenderedPageBreak/>
              <w:t>Дальнейшее обучение технике спринтерского бега.</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Совершенствование двигательных способностей</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lastRenderedPageBreak/>
              <w:t>Описывают технику выполнения беговых упраж</w:t>
            </w:r>
            <w:r w:rsidRPr="003C2B67">
              <w:rPr>
                <w:rFonts w:ascii="Times New Roman" w:eastAsia="Calibri" w:hAnsi="Times New Roman" w:cs="Times New Roman"/>
                <w:sz w:val="28"/>
                <w:szCs w:val="28"/>
              </w:rPr>
              <w:softHyphen/>
              <w:t>нений, осваивают её самостоятельно, выявляют и устраняют характерные ошибки в процессе осво</w:t>
            </w:r>
            <w:r w:rsidRPr="003C2B67">
              <w:rPr>
                <w:rFonts w:ascii="Times New Roman" w:eastAsia="Calibri" w:hAnsi="Times New Roman" w:cs="Times New Roman"/>
                <w:sz w:val="28"/>
                <w:szCs w:val="28"/>
              </w:rPr>
              <w:softHyphen/>
              <w:t>ения.</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Демонстрируют вариативное выполнение бего</w:t>
            </w:r>
            <w:r w:rsidRPr="003C2B67">
              <w:rPr>
                <w:rFonts w:ascii="Times New Roman" w:eastAsia="Calibri" w:hAnsi="Times New Roman" w:cs="Times New Roman"/>
                <w:sz w:val="28"/>
                <w:szCs w:val="28"/>
              </w:rPr>
              <w:softHyphen/>
              <w:t>вых упражнений.</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lastRenderedPageBreak/>
              <w:t>Применяют беговые упражнения для развития соответствующих физических качеств, выбирают индивидуальный режим физической нагрузки, контролируют её по частоте сердечных сокраще</w:t>
            </w:r>
            <w:r w:rsidRPr="003C2B67">
              <w:rPr>
                <w:rFonts w:ascii="Times New Roman" w:eastAsia="Calibri" w:hAnsi="Times New Roman" w:cs="Times New Roman"/>
                <w:sz w:val="28"/>
                <w:szCs w:val="28"/>
              </w:rPr>
              <w:softHyphen/>
              <w:t>ний.</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Взаимодействуют со сверстниками в процессе совместного освоения беговых упражнений, соблюдают правила безопасности</w:t>
            </w:r>
          </w:p>
        </w:tc>
      </w:tr>
      <w:tr w:rsidR="003C2B67" w:rsidRPr="003C2B67" w:rsidTr="00146474">
        <w:trPr>
          <w:trHeight w:val="1834"/>
        </w:trPr>
        <w:tc>
          <w:tcPr>
            <w:tcW w:w="2645" w:type="dxa"/>
            <w:gridSpan w:val="3"/>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lastRenderedPageBreak/>
              <w:t>Овладение техникой прыж</w:t>
            </w:r>
            <w:r w:rsidRPr="003C2B67">
              <w:rPr>
                <w:rFonts w:ascii="Times New Roman" w:eastAsia="Calibri" w:hAnsi="Times New Roman" w:cs="Times New Roman"/>
                <w:b/>
                <w:bCs/>
                <w:sz w:val="28"/>
                <w:szCs w:val="28"/>
              </w:rPr>
              <w:softHyphen/>
              <w:t>ка в длину</w:t>
            </w:r>
          </w:p>
        </w:tc>
        <w:tc>
          <w:tcPr>
            <w:tcW w:w="5860" w:type="dxa"/>
            <w:gridSpan w:val="3"/>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tabs>
                <w:tab w:val="left" w:pos="277"/>
              </w:tabs>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t>8класс</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Прыжки в длину с 11 — 13 шагов разбега.</w:t>
            </w:r>
          </w:p>
          <w:p w:rsidR="003C2B67" w:rsidRPr="003C2B67" w:rsidRDefault="003C2B67" w:rsidP="008F33EA">
            <w:pPr>
              <w:tabs>
                <w:tab w:val="left" w:pos="277"/>
              </w:tabs>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t>9класс</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Дальнейшее обучение технике прыжка в длину</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Описывают технику выполнения прыжковых упражнений, осваивают её самостоятельно, выявляют и устраняют характерные ошибки в процессе освоения.</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Демонстрируют вариативное выполнение прыжковых упражнений.</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Применяют прыжковые упражнения для развития соответствующих физических способностей, выбирают индивидуальный режим физической нагрузки, контролируют её по частоте сердечных сокращений.</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Взаимодействуют со сверстниками в процессе совместного освоения прыжковых упражнений, соблюдают правила безопасности</w:t>
            </w:r>
          </w:p>
        </w:tc>
      </w:tr>
      <w:tr w:rsidR="003C2B67" w:rsidRPr="003C2B67" w:rsidTr="00146474">
        <w:trPr>
          <w:trHeight w:val="2269"/>
        </w:trPr>
        <w:tc>
          <w:tcPr>
            <w:tcW w:w="2645" w:type="dxa"/>
            <w:gridSpan w:val="3"/>
            <w:tcBorders>
              <w:top w:val="single" w:sz="4" w:space="0" w:color="auto"/>
              <w:left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lastRenderedPageBreak/>
              <w:t>Овладение техникой прыжка в высоту</w:t>
            </w:r>
          </w:p>
        </w:tc>
        <w:tc>
          <w:tcPr>
            <w:tcW w:w="5860" w:type="dxa"/>
            <w:gridSpan w:val="3"/>
            <w:tcBorders>
              <w:top w:val="single" w:sz="4" w:space="0" w:color="auto"/>
              <w:left w:val="single" w:sz="4" w:space="0" w:color="auto"/>
              <w:right w:val="single" w:sz="4" w:space="0" w:color="auto"/>
            </w:tcBorders>
            <w:shd w:val="clear" w:color="auto" w:fill="FFFFFF"/>
          </w:tcPr>
          <w:p w:rsidR="003C2B67" w:rsidRPr="003C2B67" w:rsidRDefault="003C2B67" w:rsidP="008F33EA">
            <w:pPr>
              <w:tabs>
                <w:tab w:val="left" w:pos="277"/>
              </w:tabs>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t>8класс</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Прыжки в высоту с 7-9 шагов разбега.</w:t>
            </w:r>
          </w:p>
          <w:p w:rsidR="003C2B67" w:rsidRPr="003C2B67" w:rsidRDefault="003C2B67" w:rsidP="008F33EA">
            <w:pPr>
              <w:tabs>
                <w:tab w:val="left" w:pos="277"/>
              </w:tabs>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t>9класс</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Совершенствование техники прыжка в высоту</w:t>
            </w:r>
          </w:p>
        </w:tc>
        <w:tc>
          <w:tcPr>
            <w:tcW w:w="6379" w:type="dxa"/>
            <w:tcBorders>
              <w:top w:val="single" w:sz="4" w:space="0" w:color="auto"/>
              <w:left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Описывают технику выполнения прыжковых уп</w:t>
            </w:r>
            <w:r w:rsidRPr="003C2B67">
              <w:rPr>
                <w:rFonts w:ascii="Times New Roman" w:eastAsia="Calibri" w:hAnsi="Times New Roman" w:cs="Times New Roman"/>
                <w:sz w:val="28"/>
                <w:szCs w:val="28"/>
              </w:rPr>
              <w:softHyphen/>
              <w:t>ражнений, осваивают её самостоятельно, выявля</w:t>
            </w:r>
            <w:r w:rsidRPr="003C2B67">
              <w:rPr>
                <w:rFonts w:ascii="Times New Roman" w:eastAsia="Calibri" w:hAnsi="Times New Roman" w:cs="Times New Roman"/>
                <w:sz w:val="28"/>
                <w:szCs w:val="28"/>
              </w:rPr>
              <w:softHyphen/>
              <w:t>ют и устраняют характерные ошибки в процессе освоения.</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Демонстрируют вариативное выполнение прыж</w:t>
            </w:r>
            <w:r w:rsidRPr="003C2B67">
              <w:rPr>
                <w:rFonts w:ascii="Times New Roman" w:eastAsia="Calibri" w:hAnsi="Times New Roman" w:cs="Times New Roman"/>
                <w:sz w:val="28"/>
                <w:szCs w:val="28"/>
              </w:rPr>
              <w:softHyphen/>
              <w:t>ковых упражнений.</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Применяют прыжковые упражнения для разви</w:t>
            </w:r>
            <w:r w:rsidRPr="003C2B67">
              <w:rPr>
                <w:rFonts w:ascii="Times New Roman" w:eastAsia="Calibri" w:hAnsi="Times New Roman" w:cs="Times New Roman"/>
                <w:sz w:val="28"/>
                <w:szCs w:val="28"/>
              </w:rPr>
              <w:softHyphen/>
              <w:t>тия соответствующих физических способностей, выбирают индивидуальный режим физической нагрузки, контролируют её по частоте сердечных сокращений.</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Взаимодействуют со сверстниками в процессе совместного освоения прыжковых упражнений, соблюдают правила безопасности</w:t>
            </w:r>
          </w:p>
        </w:tc>
      </w:tr>
      <w:tr w:rsidR="003C2B67" w:rsidRPr="003C2B67" w:rsidTr="00146474">
        <w:trPr>
          <w:trHeight w:val="3663"/>
        </w:trPr>
        <w:tc>
          <w:tcPr>
            <w:tcW w:w="2645" w:type="dxa"/>
            <w:gridSpan w:val="3"/>
            <w:tcBorders>
              <w:top w:val="single" w:sz="4" w:space="0" w:color="auto"/>
              <w:left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t>Овладение техникой метания малого мяча в цель и на дальность</w:t>
            </w:r>
          </w:p>
        </w:tc>
        <w:tc>
          <w:tcPr>
            <w:tcW w:w="5860" w:type="dxa"/>
            <w:gridSpan w:val="3"/>
            <w:tcBorders>
              <w:top w:val="single" w:sz="4" w:space="0" w:color="auto"/>
              <w:left w:val="single" w:sz="4" w:space="0" w:color="auto"/>
              <w:right w:val="single" w:sz="4" w:space="0" w:color="auto"/>
            </w:tcBorders>
            <w:shd w:val="clear" w:color="auto" w:fill="FFFFFF"/>
          </w:tcPr>
          <w:p w:rsidR="003C2B67" w:rsidRPr="003C2B67" w:rsidRDefault="003C2B67" w:rsidP="008F33EA">
            <w:pPr>
              <w:tabs>
                <w:tab w:val="left" w:pos="257"/>
              </w:tabs>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t>8класс</w:t>
            </w:r>
          </w:p>
          <w:p w:rsidR="003C2B67" w:rsidRPr="003C2B67" w:rsidRDefault="003C2B67" w:rsidP="008F33EA">
            <w:pPr>
              <w:tabs>
                <w:tab w:val="left" w:pos="277"/>
              </w:tabs>
              <w:jc w:val="both"/>
              <w:rPr>
                <w:rFonts w:ascii="Times New Roman" w:eastAsia="Calibri" w:hAnsi="Times New Roman" w:cs="Times New Roman"/>
                <w:bCs/>
                <w:sz w:val="28"/>
                <w:szCs w:val="28"/>
              </w:rPr>
            </w:pPr>
            <w:r w:rsidRPr="003C2B67">
              <w:rPr>
                <w:rFonts w:ascii="Times New Roman" w:eastAsia="Calibri" w:hAnsi="Times New Roman" w:cs="Times New Roman"/>
                <w:bCs/>
                <w:sz w:val="28"/>
                <w:szCs w:val="28"/>
              </w:rPr>
              <w:t>Дальнейшее овладение техникой метания малого мяча в цель и на даль</w:t>
            </w:r>
            <w:r w:rsidRPr="003C2B67">
              <w:rPr>
                <w:rFonts w:ascii="Times New Roman" w:eastAsia="Calibri" w:hAnsi="Times New Roman" w:cs="Times New Roman"/>
                <w:bCs/>
                <w:sz w:val="28"/>
                <w:szCs w:val="28"/>
              </w:rPr>
              <w:softHyphen/>
              <w:t>ность.</w:t>
            </w:r>
          </w:p>
          <w:p w:rsidR="003C2B67" w:rsidRPr="003C2B67" w:rsidRDefault="003C2B67" w:rsidP="008F33EA">
            <w:pPr>
              <w:tabs>
                <w:tab w:val="left" w:pos="277"/>
              </w:tabs>
              <w:jc w:val="both"/>
              <w:rPr>
                <w:rFonts w:ascii="Times New Roman" w:eastAsia="Calibri" w:hAnsi="Times New Roman" w:cs="Times New Roman"/>
                <w:bCs/>
                <w:sz w:val="28"/>
                <w:szCs w:val="28"/>
              </w:rPr>
            </w:pPr>
            <w:r w:rsidRPr="003C2B67">
              <w:rPr>
                <w:rFonts w:ascii="Times New Roman" w:eastAsia="Calibri" w:hAnsi="Times New Roman" w:cs="Times New Roman"/>
                <w:bCs/>
                <w:sz w:val="28"/>
                <w:szCs w:val="28"/>
              </w:rPr>
              <w:t>Метание теннисного мяча в горизон</w:t>
            </w:r>
            <w:r w:rsidRPr="003C2B67">
              <w:rPr>
                <w:rFonts w:ascii="Times New Roman" w:eastAsia="Calibri" w:hAnsi="Times New Roman" w:cs="Times New Roman"/>
                <w:bCs/>
                <w:sz w:val="28"/>
                <w:szCs w:val="28"/>
              </w:rPr>
              <w:softHyphen/>
              <w:t>тальную и вертикальную цель (1X1 м) (девушки — с расстояния 12—14 м, юноши — до 16 м). Бросок набивного мяча (2 кг) двумя руками из различных исходных поло</w:t>
            </w:r>
            <w:r w:rsidRPr="003C2B67">
              <w:rPr>
                <w:rFonts w:ascii="Times New Roman" w:eastAsia="Calibri" w:hAnsi="Times New Roman" w:cs="Times New Roman"/>
                <w:bCs/>
                <w:sz w:val="28"/>
                <w:szCs w:val="28"/>
              </w:rPr>
              <w:softHyphen/>
              <w:t>жений с места, с шага, с двух шагов, с трёх шагов, с четырёх шагов вперёд- вверх.</w:t>
            </w:r>
          </w:p>
          <w:p w:rsidR="003C2B67" w:rsidRPr="003C2B67" w:rsidRDefault="003C2B67" w:rsidP="008F33EA">
            <w:pPr>
              <w:tabs>
                <w:tab w:val="left" w:pos="257"/>
              </w:tabs>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lastRenderedPageBreak/>
              <w:t>9класс</w:t>
            </w:r>
          </w:p>
          <w:p w:rsidR="003C2B67" w:rsidRPr="003C2B67" w:rsidRDefault="003C2B67" w:rsidP="008F33EA">
            <w:pPr>
              <w:tabs>
                <w:tab w:val="left" w:pos="277"/>
              </w:tabs>
              <w:jc w:val="both"/>
              <w:rPr>
                <w:rFonts w:ascii="Times New Roman" w:eastAsia="Calibri" w:hAnsi="Times New Roman" w:cs="Times New Roman"/>
                <w:bCs/>
                <w:sz w:val="28"/>
                <w:szCs w:val="28"/>
              </w:rPr>
            </w:pPr>
            <w:r w:rsidRPr="003C2B67">
              <w:rPr>
                <w:rFonts w:ascii="Times New Roman" w:eastAsia="Calibri" w:hAnsi="Times New Roman" w:cs="Times New Roman"/>
                <w:bCs/>
                <w:sz w:val="28"/>
                <w:szCs w:val="28"/>
              </w:rPr>
              <w:t>Метание теннисного мяча и мяча ве</w:t>
            </w:r>
            <w:r w:rsidRPr="003C2B67">
              <w:rPr>
                <w:rFonts w:ascii="Times New Roman" w:eastAsia="Calibri" w:hAnsi="Times New Roman" w:cs="Times New Roman"/>
                <w:bCs/>
                <w:sz w:val="28"/>
                <w:szCs w:val="28"/>
              </w:rPr>
              <w:softHyphen/>
              <w:t>сом 150 г с места на дальность, с 4—5 бросковых шагов с укороченного и полного разбега на дальность, в кори</w:t>
            </w:r>
            <w:r w:rsidRPr="003C2B67">
              <w:rPr>
                <w:rFonts w:ascii="Times New Roman" w:eastAsia="Calibri" w:hAnsi="Times New Roman" w:cs="Times New Roman"/>
                <w:bCs/>
                <w:sz w:val="28"/>
                <w:szCs w:val="28"/>
              </w:rPr>
              <w:softHyphen/>
              <w:t>дор 10 м и на заданное расстояние; в</w:t>
            </w:r>
          </w:p>
          <w:p w:rsidR="003C2B67" w:rsidRPr="003C2B67" w:rsidRDefault="003C2B67" w:rsidP="008F33EA">
            <w:pPr>
              <w:tabs>
                <w:tab w:val="left" w:pos="277"/>
              </w:tabs>
              <w:jc w:val="both"/>
              <w:rPr>
                <w:rFonts w:ascii="Times New Roman" w:eastAsia="Calibri" w:hAnsi="Times New Roman" w:cs="Times New Roman"/>
                <w:bCs/>
                <w:sz w:val="28"/>
                <w:szCs w:val="28"/>
              </w:rPr>
            </w:pPr>
            <w:r w:rsidRPr="003C2B67">
              <w:rPr>
                <w:rFonts w:ascii="Times New Roman" w:eastAsia="Calibri" w:hAnsi="Times New Roman" w:cs="Times New Roman"/>
                <w:bCs/>
                <w:sz w:val="28"/>
                <w:szCs w:val="28"/>
              </w:rPr>
              <w:t>горизонтальную и вертикальную цель (1x1 м) с расстояния (юноши — до 18 м, девушки — 12—14 м). Бросок набивного мяча (юноши — 3 кг, девушки — 2 кг) двумя руками из различных и. п. с места и с двух- четырёх шагов вперёд-вверх</w:t>
            </w:r>
          </w:p>
        </w:tc>
        <w:tc>
          <w:tcPr>
            <w:tcW w:w="6379" w:type="dxa"/>
            <w:tcBorders>
              <w:top w:val="single" w:sz="4" w:space="0" w:color="auto"/>
              <w:left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lastRenderedPageBreak/>
              <w:t>Описывают технику выполнения метательных упражнений, осваивают её самостоятельно, выяв</w:t>
            </w:r>
            <w:r w:rsidRPr="003C2B67">
              <w:rPr>
                <w:rFonts w:ascii="Times New Roman" w:eastAsia="Calibri" w:hAnsi="Times New Roman" w:cs="Times New Roman"/>
                <w:sz w:val="28"/>
                <w:szCs w:val="28"/>
              </w:rPr>
              <w:softHyphen/>
              <w:t>ляют и устраняют характерные ошибки в процес</w:t>
            </w:r>
            <w:r w:rsidRPr="003C2B67">
              <w:rPr>
                <w:rFonts w:ascii="Times New Roman" w:eastAsia="Calibri" w:hAnsi="Times New Roman" w:cs="Times New Roman"/>
                <w:sz w:val="28"/>
                <w:szCs w:val="28"/>
              </w:rPr>
              <w:softHyphen/>
              <w:t>се освоения.</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Демонстрируют вариативное выполнение мета</w:t>
            </w:r>
            <w:r w:rsidRPr="003C2B67">
              <w:rPr>
                <w:rFonts w:ascii="Times New Roman" w:eastAsia="Calibri" w:hAnsi="Times New Roman" w:cs="Times New Roman"/>
                <w:sz w:val="28"/>
                <w:szCs w:val="28"/>
              </w:rPr>
              <w:softHyphen/>
              <w:t>тельных упражнений.</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Применяют метательные упражнения для разви</w:t>
            </w:r>
            <w:r w:rsidRPr="003C2B67">
              <w:rPr>
                <w:rFonts w:ascii="Times New Roman" w:eastAsia="Calibri" w:hAnsi="Times New Roman" w:cs="Times New Roman"/>
                <w:sz w:val="28"/>
                <w:szCs w:val="28"/>
              </w:rPr>
              <w:softHyphen/>
              <w:t xml:space="preserve">тия соответствующих физических способностей. Взаимодействуют со сверстниками в процессе совместного освоения метательных упражнений, </w:t>
            </w:r>
            <w:r w:rsidRPr="003C2B67">
              <w:rPr>
                <w:rFonts w:ascii="Times New Roman" w:eastAsia="Calibri" w:hAnsi="Times New Roman" w:cs="Times New Roman"/>
                <w:sz w:val="28"/>
                <w:szCs w:val="28"/>
              </w:rPr>
              <w:lastRenderedPageBreak/>
              <w:t>соблюдают правила безопасности</w:t>
            </w:r>
          </w:p>
        </w:tc>
      </w:tr>
      <w:tr w:rsidR="003C2B67" w:rsidRPr="003C2B67" w:rsidTr="00146474">
        <w:trPr>
          <w:trHeight w:val="993"/>
        </w:trPr>
        <w:tc>
          <w:tcPr>
            <w:tcW w:w="2645" w:type="dxa"/>
            <w:gridSpan w:val="3"/>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lastRenderedPageBreak/>
              <w:t>Развитие скоростно-</w:t>
            </w:r>
            <w:proofErr w:type="spellStart"/>
            <w:r w:rsidRPr="003C2B67">
              <w:rPr>
                <w:rFonts w:ascii="Times New Roman" w:eastAsia="Calibri" w:hAnsi="Times New Roman" w:cs="Times New Roman"/>
                <w:b/>
                <w:bCs/>
                <w:sz w:val="28"/>
                <w:szCs w:val="28"/>
              </w:rPr>
              <w:t>сило</w:t>
            </w:r>
            <w:proofErr w:type="spellEnd"/>
            <w:r w:rsidRPr="003C2B67">
              <w:rPr>
                <w:rFonts w:ascii="Times New Roman" w:eastAsia="Calibri" w:hAnsi="Times New Roman" w:cs="Times New Roman"/>
                <w:b/>
                <w:bCs/>
                <w:sz w:val="28"/>
                <w:szCs w:val="28"/>
              </w:rPr>
              <w:t xml:space="preserve"> </w:t>
            </w:r>
            <w:proofErr w:type="spellStart"/>
            <w:r w:rsidRPr="003C2B67">
              <w:rPr>
                <w:rFonts w:ascii="Times New Roman" w:eastAsia="Calibri" w:hAnsi="Times New Roman" w:cs="Times New Roman"/>
                <w:b/>
                <w:bCs/>
                <w:sz w:val="28"/>
                <w:szCs w:val="28"/>
              </w:rPr>
              <w:t>вых</w:t>
            </w:r>
            <w:proofErr w:type="spellEnd"/>
            <w:r w:rsidRPr="003C2B67">
              <w:rPr>
                <w:rFonts w:ascii="Times New Roman" w:eastAsia="Calibri" w:hAnsi="Times New Roman" w:cs="Times New Roman"/>
                <w:b/>
                <w:bCs/>
                <w:sz w:val="28"/>
                <w:szCs w:val="28"/>
              </w:rPr>
              <w:t xml:space="preserve"> способностей</w:t>
            </w:r>
          </w:p>
        </w:tc>
        <w:tc>
          <w:tcPr>
            <w:tcW w:w="5860" w:type="dxa"/>
            <w:gridSpan w:val="3"/>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tabs>
                <w:tab w:val="left" w:pos="272"/>
              </w:tabs>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t xml:space="preserve"> 8класс</w:t>
            </w:r>
          </w:p>
          <w:p w:rsidR="003C2B67" w:rsidRPr="003C2B67" w:rsidRDefault="003C2B67" w:rsidP="008F33EA">
            <w:pPr>
              <w:tabs>
                <w:tab w:val="left" w:pos="277"/>
              </w:tabs>
              <w:jc w:val="both"/>
              <w:rPr>
                <w:rFonts w:ascii="Times New Roman" w:eastAsia="Calibri" w:hAnsi="Times New Roman" w:cs="Times New Roman"/>
                <w:bCs/>
                <w:sz w:val="28"/>
                <w:szCs w:val="28"/>
              </w:rPr>
            </w:pPr>
            <w:r w:rsidRPr="003C2B67">
              <w:rPr>
                <w:rFonts w:ascii="Times New Roman" w:eastAsia="Calibri" w:hAnsi="Times New Roman" w:cs="Times New Roman"/>
                <w:bCs/>
                <w:sz w:val="28"/>
                <w:szCs w:val="28"/>
              </w:rPr>
              <w:t>Дальнейшее развитие скоростно-силовых способностей.</w:t>
            </w:r>
          </w:p>
          <w:p w:rsidR="003C2B67" w:rsidRPr="003C2B67" w:rsidRDefault="003C2B67" w:rsidP="008F33EA">
            <w:pPr>
              <w:tabs>
                <w:tab w:val="left" w:pos="272"/>
              </w:tabs>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t xml:space="preserve"> 9класс</w:t>
            </w:r>
          </w:p>
          <w:p w:rsidR="003C2B67" w:rsidRPr="003C2B67" w:rsidRDefault="003C2B67" w:rsidP="008F33EA">
            <w:pPr>
              <w:tabs>
                <w:tab w:val="left" w:pos="277"/>
              </w:tabs>
              <w:jc w:val="both"/>
              <w:rPr>
                <w:rFonts w:ascii="Times New Roman" w:eastAsia="Calibri" w:hAnsi="Times New Roman" w:cs="Times New Roman"/>
                <w:bCs/>
                <w:sz w:val="28"/>
                <w:szCs w:val="28"/>
              </w:rPr>
            </w:pPr>
            <w:r w:rsidRPr="003C2B67">
              <w:rPr>
                <w:rFonts w:ascii="Times New Roman" w:eastAsia="Calibri" w:hAnsi="Times New Roman" w:cs="Times New Roman"/>
                <w:bCs/>
                <w:sz w:val="28"/>
                <w:szCs w:val="28"/>
              </w:rPr>
              <w:t>Совершенствование скоростно-силовых способностей</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Применяют разученные упражнения для разви</w:t>
            </w:r>
            <w:r w:rsidRPr="003C2B67">
              <w:rPr>
                <w:rFonts w:ascii="Times New Roman" w:eastAsia="Calibri" w:hAnsi="Times New Roman" w:cs="Times New Roman"/>
                <w:sz w:val="28"/>
                <w:szCs w:val="28"/>
              </w:rPr>
              <w:softHyphen/>
              <w:t>тия скоростно-силовых способностей</w:t>
            </w:r>
          </w:p>
        </w:tc>
      </w:tr>
      <w:tr w:rsidR="003C2B67" w:rsidRPr="003C2B67" w:rsidTr="00146474">
        <w:trPr>
          <w:trHeight w:val="267"/>
        </w:trPr>
        <w:tc>
          <w:tcPr>
            <w:tcW w:w="2645" w:type="dxa"/>
            <w:gridSpan w:val="3"/>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t>Знания о физической куль</w:t>
            </w:r>
            <w:r w:rsidRPr="003C2B67">
              <w:rPr>
                <w:rFonts w:ascii="Times New Roman" w:eastAsia="Calibri" w:hAnsi="Times New Roman" w:cs="Times New Roman"/>
                <w:b/>
                <w:bCs/>
                <w:sz w:val="28"/>
                <w:szCs w:val="28"/>
              </w:rPr>
              <w:softHyphen/>
              <w:t>туре</w:t>
            </w:r>
          </w:p>
        </w:tc>
        <w:tc>
          <w:tcPr>
            <w:tcW w:w="5860" w:type="dxa"/>
            <w:gridSpan w:val="3"/>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tabs>
                <w:tab w:val="left" w:pos="277"/>
              </w:tabs>
              <w:jc w:val="both"/>
              <w:rPr>
                <w:rFonts w:ascii="Times New Roman" w:eastAsia="Calibri" w:hAnsi="Times New Roman" w:cs="Times New Roman"/>
                <w:bCs/>
                <w:sz w:val="28"/>
                <w:szCs w:val="28"/>
              </w:rPr>
            </w:pPr>
            <w:r w:rsidRPr="003C2B67">
              <w:rPr>
                <w:rFonts w:ascii="Times New Roman" w:eastAsia="Calibri" w:hAnsi="Times New Roman" w:cs="Times New Roman"/>
                <w:bCs/>
                <w:sz w:val="28"/>
                <w:szCs w:val="28"/>
              </w:rPr>
              <w:t>Влияние легкоатлетических упражнений на укрепление здоровья и основные системы организма; название ра</w:t>
            </w:r>
            <w:r w:rsidRPr="003C2B67">
              <w:rPr>
                <w:rFonts w:ascii="Times New Roman" w:eastAsia="Calibri" w:hAnsi="Times New Roman" w:cs="Times New Roman"/>
                <w:bCs/>
                <w:sz w:val="28"/>
                <w:szCs w:val="28"/>
              </w:rPr>
              <w:softHyphen/>
              <w:t xml:space="preserve">зучиваемых упражнений и основы правильной техники их выполнения; правила соревнований в беге, прыжках и метаниях; разминка для выполнения легкоатлетических упражнений; представления о темпе, скорости и объёме легкоатлетических </w:t>
            </w:r>
            <w:r w:rsidRPr="003C2B67">
              <w:rPr>
                <w:rFonts w:ascii="Times New Roman" w:eastAsia="Calibri" w:hAnsi="Times New Roman" w:cs="Times New Roman"/>
                <w:bCs/>
                <w:sz w:val="28"/>
                <w:szCs w:val="28"/>
              </w:rPr>
              <w:lastRenderedPageBreak/>
              <w:t>упражнений, направленных на развитие выносливости, быстроты, силы, координационных способностей. Правила техники безопасности при занятиях лёгкой атлетикой</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lastRenderedPageBreak/>
              <w:t>Раскрывают значение легкоатлетических упраж</w:t>
            </w:r>
            <w:r w:rsidRPr="003C2B67">
              <w:rPr>
                <w:rFonts w:ascii="Times New Roman" w:eastAsia="Calibri" w:hAnsi="Times New Roman" w:cs="Times New Roman"/>
                <w:sz w:val="28"/>
                <w:szCs w:val="28"/>
              </w:rPr>
              <w:softHyphen/>
              <w:t>нений для укрепления здоровья и основных сис</w:t>
            </w:r>
            <w:r w:rsidRPr="003C2B67">
              <w:rPr>
                <w:rFonts w:ascii="Times New Roman" w:eastAsia="Calibri" w:hAnsi="Times New Roman" w:cs="Times New Roman"/>
                <w:sz w:val="28"/>
                <w:szCs w:val="28"/>
              </w:rPr>
              <w:softHyphen/>
              <w:t>тем организма и для развития физических спо</w:t>
            </w:r>
            <w:r w:rsidRPr="003C2B67">
              <w:rPr>
                <w:rFonts w:ascii="Times New Roman" w:eastAsia="Calibri" w:hAnsi="Times New Roman" w:cs="Times New Roman"/>
                <w:sz w:val="28"/>
                <w:szCs w:val="28"/>
              </w:rPr>
              <w:softHyphen/>
              <w:t>собностей. Соблюдают технику безопасности. Осваивают упражнения для организации само</w:t>
            </w:r>
            <w:r w:rsidRPr="003C2B67">
              <w:rPr>
                <w:rFonts w:ascii="Times New Roman" w:eastAsia="Calibri" w:hAnsi="Times New Roman" w:cs="Times New Roman"/>
                <w:sz w:val="28"/>
                <w:szCs w:val="28"/>
              </w:rPr>
              <w:softHyphen/>
              <w:t>стоятельных тренировок. Раскрывают понятие техники выполнения легкоатлетических упраж</w:t>
            </w:r>
            <w:r w:rsidRPr="003C2B67">
              <w:rPr>
                <w:rFonts w:ascii="Times New Roman" w:eastAsia="Calibri" w:hAnsi="Times New Roman" w:cs="Times New Roman"/>
                <w:sz w:val="28"/>
                <w:szCs w:val="28"/>
              </w:rPr>
              <w:softHyphen/>
              <w:t>нений и правила соревнований</w:t>
            </w:r>
          </w:p>
        </w:tc>
      </w:tr>
      <w:tr w:rsidR="003C2B67" w:rsidRPr="003C2B67" w:rsidTr="00146474">
        <w:trPr>
          <w:trHeight w:val="993"/>
        </w:trPr>
        <w:tc>
          <w:tcPr>
            <w:tcW w:w="2645" w:type="dxa"/>
            <w:gridSpan w:val="3"/>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lastRenderedPageBreak/>
              <w:t>Самостоятельные занятия</w:t>
            </w:r>
          </w:p>
        </w:tc>
        <w:tc>
          <w:tcPr>
            <w:tcW w:w="5860" w:type="dxa"/>
            <w:gridSpan w:val="3"/>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tabs>
                <w:tab w:val="left" w:pos="277"/>
              </w:tabs>
              <w:jc w:val="both"/>
              <w:rPr>
                <w:rFonts w:ascii="Times New Roman" w:eastAsia="Calibri" w:hAnsi="Times New Roman" w:cs="Times New Roman"/>
                <w:bCs/>
                <w:sz w:val="28"/>
                <w:szCs w:val="28"/>
              </w:rPr>
            </w:pPr>
            <w:r w:rsidRPr="003C2B67">
              <w:rPr>
                <w:rFonts w:ascii="Times New Roman" w:eastAsia="Calibri" w:hAnsi="Times New Roman" w:cs="Times New Roman"/>
                <w:bCs/>
                <w:sz w:val="28"/>
                <w:szCs w:val="28"/>
              </w:rPr>
              <w:t xml:space="preserve">Упражнения и простейшие программы развития выносливости, скоростно-си- </w:t>
            </w:r>
            <w:proofErr w:type="spellStart"/>
            <w:r w:rsidRPr="003C2B67">
              <w:rPr>
                <w:rFonts w:ascii="Times New Roman" w:eastAsia="Calibri" w:hAnsi="Times New Roman" w:cs="Times New Roman"/>
                <w:bCs/>
                <w:sz w:val="28"/>
                <w:szCs w:val="28"/>
              </w:rPr>
              <w:t>ловых</w:t>
            </w:r>
            <w:proofErr w:type="spellEnd"/>
            <w:r w:rsidRPr="003C2B67">
              <w:rPr>
                <w:rFonts w:ascii="Times New Roman" w:eastAsia="Calibri" w:hAnsi="Times New Roman" w:cs="Times New Roman"/>
                <w:bCs/>
                <w:sz w:val="28"/>
                <w:szCs w:val="28"/>
              </w:rPr>
              <w:t>, скоростных и координационных способностей на основе освоенных легкоатлетических упражнений. Правила самоконтроля и гигиены</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Используют названные упражнения в самостоя</w:t>
            </w:r>
            <w:r w:rsidRPr="003C2B67">
              <w:rPr>
                <w:rFonts w:ascii="Times New Roman" w:eastAsia="Calibri" w:hAnsi="Times New Roman" w:cs="Times New Roman"/>
                <w:sz w:val="28"/>
                <w:szCs w:val="28"/>
              </w:rPr>
              <w:softHyphen/>
              <w:t>тельных занятиях при решении задач физической и технической подготовки. Осуществляют самоконтроль за физической нагрузкой во время этих занятий</w:t>
            </w:r>
          </w:p>
        </w:tc>
      </w:tr>
      <w:tr w:rsidR="003C2B67" w:rsidRPr="003C2B67" w:rsidTr="00146474">
        <w:trPr>
          <w:trHeight w:val="993"/>
        </w:trPr>
        <w:tc>
          <w:tcPr>
            <w:tcW w:w="2645" w:type="dxa"/>
            <w:gridSpan w:val="3"/>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t>Овладение организаторскими умениями</w:t>
            </w:r>
          </w:p>
        </w:tc>
        <w:tc>
          <w:tcPr>
            <w:tcW w:w="5860" w:type="dxa"/>
            <w:gridSpan w:val="3"/>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tabs>
                <w:tab w:val="left" w:pos="277"/>
              </w:tabs>
              <w:jc w:val="both"/>
              <w:rPr>
                <w:rFonts w:ascii="Times New Roman" w:eastAsia="Calibri" w:hAnsi="Times New Roman" w:cs="Times New Roman"/>
                <w:bCs/>
                <w:sz w:val="28"/>
                <w:szCs w:val="28"/>
              </w:rPr>
            </w:pPr>
            <w:r w:rsidRPr="003C2B67">
              <w:rPr>
                <w:rFonts w:ascii="Times New Roman" w:eastAsia="Calibri" w:hAnsi="Times New Roman" w:cs="Times New Roman"/>
                <w:bCs/>
                <w:sz w:val="28"/>
                <w:szCs w:val="28"/>
              </w:rPr>
              <w:t>Измерение результатов; подача команд; демонстрация упражнений; помощь в оценке результатов и проведении соревнований, в подготовке места проведения занятий</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Составляют совместно с учителем простейшие комбинации упражнений, направленные на раз</w:t>
            </w:r>
            <w:r w:rsidRPr="003C2B67">
              <w:rPr>
                <w:rFonts w:ascii="Times New Roman" w:eastAsia="Calibri" w:hAnsi="Times New Roman" w:cs="Times New Roman"/>
                <w:sz w:val="28"/>
                <w:szCs w:val="28"/>
              </w:rPr>
              <w:softHyphen/>
              <w:t>витие соответствующих физических способно</w:t>
            </w:r>
            <w:r w:rsidRPr="003C2B67">
              <w:rPr>
                <w:rFonts w:ascii="Times New Roman" w:eastAsia="Calibri" w:hAnsi="Times New Roman" w:cs="Times New Roman"/>
                <w:sz w:val="28"/>
                <w:szCs w:val="28"/>
              </w:rPr>
              <w:softHyphen/>
              <w:t>стей. Измеряют результаты, помогают их оцени</w:t>
            </w:r>
            <w:r w:rsidRPr="003C2B67">
              <w:rPr>
                <w:rFonts w:ascii="Times New Roman" w:eastAsia="Calibri" w:hAnsi="Times New Roman" w:cs="Times New Roman"/>
                <w:sz w:val="28"/>
                <w:szCs w:val="28"/>
              </w:rPr>
              <w:softHyphen/>
              <w:t>вать и проводить соревнования. Оказывают по</w:t>
            </w:r>
            <w:r w:rsidRPr="003C2B67">
              <w:rPr>
                <w:rFonts w:ascii="Times New Roman" w:eastAsia="Calibri" w:hAnsi="Times New Roman" w:cs="Times New Roman"/>
                <w:sz w:val="28"/>
                <w:szCs w:val="28"/>
              </w:rPr>
              <w:softHyphen/>
              <w:t>мощь в подготовке мест проведения занятий. Соблюдают правила соревнований</w:t>
            </w:r>
          </w:p>
        </w:tc>
      </w:tr>
      <w:tr w:rsidR="003C2B67" w:rsidRPr="003C2B67" w:rsidTr="00146474">
        <w:trPr>
          <w:trHeight w:val="195"/>
        </w:trPr>
        <w:tc>
          <w:tcPr>
            <w:tcW w:w="14884" w:type="dxa"/>
            <w:gridSpan w:val="7"/>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Элементы единоборств</w:t>
            </w:r>
          </w:p>
        </w:tc>
      </w:tr>
      <w:tr w:rsidR="003C2B67" w:rsidRPr="003C2B67" w:rsidTr="00146474">
        <w:trPr>
          <w:trHeight w:val="1262"/>
        </w:trPr>
        <w:tc>
          <w:tcPr>
            <w:tcW w:w="2645" w:type="dxa"/>
            <w:gridSpan w:val="3"/>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Овладение техникой приёмов</w:t>
            </w:r>
          </w:p>
        </w:tc>
        <w:tc>
          <w:tcPr>
            <w:tcW w:w="5860" w:type="dxa"/>
            <w:gridSpan w:val="3"/>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8—9 классы</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Стойки и передвижения в стойке. Захваты рук и туловища. Освобожде</w:t>
            </w:r>
            <w:r w:rsidRPr="003C2B67">
              <w:rPr>
                <w:rFonts w:ascii="Times New Roman" w:eastAsia="Calibri" w:hAnsi="Times New Roman" w:cs="Times New Roman"/>
                <w:sz w:val="28"/>
                <w:szCs w:val="28"/>
              </w:rPr>
              <w:softHyphen/>
              <w:t>ние от захватов. Приёмы борьбы за выгодное положение. Борьба за пред</w:t>
            </w:r>
            <w:r w:rsidRPr="003C2B67">
              <w:rPr>
                <w:rFonts w:ascii="Times New Roman" w:eastAsia="Calibri" w:hAnsi="Times New Roman" w:cs="Times New Roman"/>
                <w:sz w:val="28"/>
                <w:szCs w:val="28"/>
              </w:rPr>
              <w:softHyphen/>
              <w:t>мет. Упражнения по овладению приёмами страховки</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 xml:space="preserve">Описывают технику выполнения приёмов в </w:t>
            </w:r>
            <w:proofErr w:type="spellStart"/>
            <w:r w:rsidRPr="003C2B67">
              <w:rPr>
                <w:rFonts w:ascii="Times New Roman" w:eastAsia="Calibri" w:hAnsi="Times New Roman" w:cs="Times New Roman"/>
                <w:sz w:val="28"/>
                <w:szCs w:val="28"/>
              </w:rPr>
              <w:t>еди</w:t>
            </w:r>
            <w:proofErr w:type="spellEnd"/>
            <w:proofErr w:type="gramStart"/>
            <w:r w:rsidRPr="003C2B67">
              <w:rPr>
                <w:rFonts w:ascii="Times New Roman" w:eastAsia="Calibri" w:hAnsi="Times New Roman" w:cs="Times New Roman"/>
                <w:sz w:val="28"/>
                <w:szCs w:val="28"/>
              </w:rPr>
              <w:t>- !</w:t>
            </w:r>
            <w:proofErr w:type="gramEnd"/>
            <w:r w:rsidRPr="003C2B67">
              <w:rPr>
                <w:rFonts w:ascii="Times New Roman" w:eastAsia="Calibri" w:hAnsi="Times New Roman" w:cs="Times New Roman"/>
                <w:sz w:val="28"/>
                <w:szCs w:val="28"/>
              </w:rPr>
              <w:t xml:space="preserve"> </w:t>
            </w:r>
            <w:proofErr w:type="spellStart"/>
            <w:r w:rsidRPr="003C2B67">
              <w:rPr>
                <w:rFonts w:ascii="Times New Roman" w:eastAsia="Calibri" w:hAnsi="Times New Roman" w:cs="Times New Roman"/>
                <w:sz w:val="28"/>
                <w:szCs w:val="28"/>
              </w:rPr>
              <w:t>ноборствах</w:t>
            </w:r>
            <w:proofErr w:type="spellEnd"/>
            <w:r w:rsidRPr="003C2B67">
              <w:rPr>
                <w:rFonts w:ascii="Times New Roman" w:eastAsia="Calibri" w:hAnsi="Times New Roman" w:cs="Times New Roman"/>
                <w:sz w:val="28"/>
                <w:szCs w:val="28"/>
              </w:rPr>
              <w:t>, осваивают её самостоятельно, выяв</w:t>
            </w:r>
            <w:r w:rsidRPr="003C2B67">
              <w:rPr>
                <w:rFonts w:ascii="Times New Roman" w:eastAsia="Calibri" w:hAnsi="Times New Roman" w:cs="Times New Roman"/>
                <w:sz w:val="28"/>
                <w:szCs w:val="28"/>
              </w:rPr>
              <w:softHyphen/>
              <w:t xml:space="preserve">ляют и устраняют характерные ошибки в </w:t>
            </w:r>
            <w:proofErr w:type="spellStart"/>
            <w:r w:rsidRPr="003C2B67">
              <w:rPr>
                <w:rFonts w:ascii="Times New Roman" w:eastAsia="Calibri" w:hAnsi="Times New Roman" w:cs="Times New Roman"/>
                <w:sz w:val="28"/>
                <w:szCs w:val="28"/>
              </w:rPr>
              <w:t>процес</w:t>
            </w:r>
            <w:proofErr w:type="spellEnd"/>
            <w:r w:rsidRPr="003C2B67">
              <w:rPr>
                <w:rFonts w:ascii="Times New Roman" w:eastAsia="Calibri" w:hAnsi="Times New Roman" w:cs="Times New Roman"/>
                <w:sz w:val="28"/>
                <w:szCs w:val="28"/>
              </w:rPr>
              <w:t xml:space="preserve">- </w:t>
            </w:r>
            <w:r w:rsidRPr="003C2B67">
              <w:rPr>
                <w:rFonts w:ascii="Times New Roman" w:eastAsia="Calibri" w:hAnsi="Times New Roman" w:cs="Times New Roman"/>
                <w:sz w:val="28"/>
                <w:szCs w:val="28"/>
                <w:vertAlign w:val="subscript"/>
              </w:rPr>
              <w:t xml:space="preserve">; </w:t>
            </w:r>
            <w:r w:rsidRPr="003C2B67">
              <w:rPr>
                <w:rFonts w:ascii="Times New Roman" w:eastAsia="Calibri" w:hAnsi="Times New Roman" w:cs="Times New Roman"/>
                <w:sz w:val="28"/>
                <w:szCs w:val="28"/>
              </w:rPr>
              <w:t>се освоения.</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Применяют упражнения в единоборствах для раз</w:t>
            </w:r>
            <w:r w:rsidRPr="003C2B67">
              <w:rPr>
                <w:rFonts w:ascii="Times New Roman" w:eastAsia="Calibri" w:hAnsi="Times New Roman" w:cs="Times New Roman"/>
                <w:sz w:val="28"/>
                <w:szCs w:val="28"/>
              </w:rPr>
              <w:softHyphen/>
              <w:t xml:space="preserve">вития соответствующих физических способностей. Взаимодействуют со сверстниками в процессе </w:t>
            </w:r>
            <w:r w:rsidRPr="003C2B67">
              <w:rPr>
                <w:rFonts w:ascii="Times New Roman" w:eastAsia="Calibri" w:hAnsi="Times New Roman" w:cs="Times New Roman"/>
                <w:sz w:val="28"/>
                <w:szCs w:val="28"/>
              </w:rPr>
              <w:lastRenderedPageBreak/>
              <w:t>совместного освоения упражнений в единоборствах, соблюдают правила техники безопасности</w:t>
            </w:r>
          </w:p>
        </w:tc>
      </w:tr>
      <w:tr w:rsidR="003C2B67" w:rsidRPr="003C2B67" w:rsidTr="00146474">
        <w:trPr>
          <w:trHeight w:val="1123"/>
        </w:trPr>
        <w:tc>
          <w:tcPr>
            <w:tcW w:w="2645" w:type="dxa"/>
            <w:gridSpan w:val="3"/>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lastRenderedPageBreak/>
              <w:t>Развитие координационных способностей</w:t>
            </w:r>
          </w:p>
        </w:tc>
        <w:tc>
          <w:tcPr>
            <w:tcW w:w="5860" w:type="dxa"/>
            <w:gridSpan w:val="3"/>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8—9 классы</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Повторение пройденного материала по приёмам единоборств. Подвижные игры типа «Выталкивание из круга», «Бой петухов», «Часовые и разведчи</w:t>
            </w:r>
            <w:r w:rsidRPr="003C2B67">
              <w:rPr>
                <w:rFonts w:ascii="Times New Roman" w:eastAsia="Calibri" w:hAnsi="Times New Roman" w:cs="Times New Roman"/>
                <w:sz w:val="28"/>
                <w:szCs w:val="28"/>
              </w:rPr>
              <w:softHyphen/>
              <w:t>ки», «Перетягивание в парах» и т. п.</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Применяют освоенные упражнения и подвижные</w:t>
            </w:r>
            <w:r w:rsidRPr="003C2B67">
              <w:rPr>
                <w:rFonts w:ascii="Times New Roman" w:eastAsia="Calibri" w:hAnsi="Times New Roman" w:cs="Times New Roman"/>
                <w:b/>
                <w:bCs/>
                <w:sz w:val="28"/>
                <w:szCs w:val="28"/>
              </w:rPr>
              <w:t xml:space="preserve"> </w:t>
            </w:r>
            <w:r w:rsidRPr="003C2B67">
              <w:rPr>
                <w:rFonts w:ascii="Times New Roman" w:eastAsia="Calibri" w:hAnsi="Times New Roman" w:cs="Times New Roman"/>
                <w:b/>
                <w:bCs/>
                <w:sz w:val="28"/>
                <w:szCs w:val="28"/>
                <w:lang w:val="en-US"/>
              </w:rPr>
              <w:t>j</w:t>
            </w:r>
            <w:r w:rsidRPr="003C2B67">
              <w:rPr>
                <w:rFonts w:ascii="Times New Roman" w:eastAsia="Calibri" w:hAnsi="Times New Roman" w:cs="Times New Roman"/>
                <w:b/>
                <w:bCs/>
                <w:sz w:val="28"/>
                <w:szCs w:val="28"/>
              </w:rPr>
              <w:t xml:space="preserve"> </w:t>
            </w:r>
            <w:r w:rsidRPr="003C2B67">
              <w:rPr>
                <w:rFonts w:ascii="Times New Roman" w:eastAsia="Calibri" w:hAnsi="Times New Roman" w:cs="Times New Roman"/>
                <w:sz w:val="28"/>
                <w:szCs w:val="28"/>
              </w:rPr>
              <w:t>игры для развития координационных способно</w:t>
            </w:r>
            <w:r w:rsidRPr="003C2B67">
              <w:rPr>
                <w:rFonts w:ascii="Times New Roman" w:eastAsia="Calibri" w:hAnsi="Times New Roman" w:cs="Times New Roman"/>
                <w:sz w:val="28"/>
                <w:szCs w:val="28"/>
              </w:rPr>
              <w:softHyphen/>
              <w:t>стей</w:t>
            </w:r>
          </w:p>
        </w:tc>
      </w:tr>
      <w:tr w:rsidR="003C2B67" w:rsidRPr="003C2B67" w:rsidTr="00146474">
        <w:trPr>
          <w:trHeight w:val="391"/>
        </w:trPr>
        <w:tc>
          <w:tcPr>
            <w:tcW w:w="2645" w:type="dxa"/>
            <w:gridSpan w:val="3"/>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Развитие силовых способностей и силовой выносливости</w:t>
            </w:r>
          </w:p>
        </w:tc>
        <w:tc>
          <w:tcPr>
            <w:tcW w:w="5860" w:type="dxa"/>
            <w:gridSpan w:val="3"/>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8—9 классы</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Силовые упражнения и единоборства в парах</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Применяют освоенные упражнения и подвижные игры для развития силовых способностей и си</w:t>
            </w:r>
            <w:r w:rsidRPr="003C2B67">
              <w:rPr>
                <w:rFonts w:ascii="Times New Roman" w:eastAsia="Calibri" w:hAnsi="Times New Roman" w:cs="Times New Roman"/>
                <w:sz w:val="28"/>
                <w:szCs w:val="28"/>
              </w:rPr>
              <w:softHyphen/>
              <w:t>ловой выносливости</w:t>
            </w:r>
          </w:p>
        </w:tc>
      </w:tr>
      <w:tr w:rsidR="003C2B67" w:rsidRPr="003C2B67" w:rsidTr="00146474">
        <w:trPr>
          <w:trHeight w:val="1301"/>
        </w:trPr>
        <w:tc>
          <w:tcPr>
            <w:tcW w:w="2645" w:type="dxa"/>
            <w:gridSpan w:val="3"/>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Знания</w:t>
            </w:r>
          </w:p>
        </w:tc>
        <w:tc>
          <w:tcPr>
            <w:tcW w:w="5860" w:type="dxa"/>
            <w:gridSpan w:val="3"/>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8—9 классы</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Виды единоборств. Правила поведения учащихся во время занятий. Гигиена борца. Влияние занятий единоборства</w:t>
            </w:r>
            <w:r w:rsidRPr="003C2B67">
              <w:rPr>
                <w:rFonts w:ascii="Times New Roman" w:eastAsia="Calibri" w:hAnsi="Times New Roman" w:cs="Times New Roman"/>
                <w:sz w:val="28"/>
                <w:szCs w:val="28"/>
              </w:rPr>
              <w:softHyphen/>
              <w:t>ми на организм человека и развитие его координационных и кондицион</w:t>
            </w:r>
            <w:r w:rsidRPr="003C2B67">
              <w:rPr>
                <w:rFonts w:ascii="Times New Roman" w:eastAsia="Calibri" w:hAnsi="Times New Roman" w:cs="Times New Roman"/>
                <w:bCs/>
                <w:sz w:val="28"/>
                <w:szCs w:val="28"/>
              </w:rPr>
              <w:t>ных способностей. Оказание первой помощи при травмах</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Раскрывают значение упражнений в единоборствах для укрепления здоровья, основных систем организма и для развития физических способностей. Соблюдают технику безопасности. Применяют разученные упражнения для организации самостоятельных тренировок. Раскрывают понятие техники выполнения упражнений в единоборствах. Овладевают правилами первой помощи при травмах</w:t>
            </w:r>
          </w:p>
        </w:tc>
      </w:tr>
      <w:tr w:rsidR="003C2B67" w:rsidRPr="003C2B67" w:rsidTr="00146474">
        <w:trPr>
          <w:trHeight w:val="449"/>
        </w:trPr>
        <w:tc>
          <w:tcPr>
            <w:tcW w:w="2645" w:type="dxa"/>
            <w:gridSpan w:val="3"/>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t>Самостоятельные занятия</w:t>
            </w:r>
          </w:p>
        </w:tc>
        <w:tc>
          <w:tcPr>
            <w:tcW w:w="5860" w:type="dxa"/>
            <w:gridSpan w:val="3"/>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t>8—9 классы</w:t>
            </w:r>
          </w:p>
          <w:p w:rsidR="003C2B67" w:rsidRPr="003C2B67" w:rsidRDefault="003C2B67" w:rsidP="008F33EA">
            <w:pPr>
              <w:jc w:val="both"/>
              <w:rPr>
                <w:rFonts w:ascii="Times New Roman" w:eastAsia="Calibri" w:hAnsi="Times New Roman" w:cs="Times New Roman"/>
                <w:bCs/>
                <w:sz w:val="28"/>
                <w:szCs w:val="28"/>
              </w:rPr>
            </w:pPr>
            <w:r w:rsidRPr="003C2B67">
              <w:rPr>
                <w:rFonts w:ascii="Times New Roman" w:eastAsia="Calibri" w:hAnsi="Times New Roman" w:cs="Times New Roman"/>
                <w:bCs/>
                <w:sz w:val="28"/>
                <w:szCs w:val="28"/>
              </w:rPr>
              <w:t>Упражнения в парах, овладение приё</w:t>
            </w:r>
            <w:r w:rsidRPr="003C2B67">
              <w:rPr>
                <w:rFonts w:ascii="Times New Roman" w:eastAsia="Calibri" w:hAnsi="Times New Roman" w:cs="Times New Roman"/>
                <w:bCs/>
                <w:sz w:val="28"/>
                <w:szCs w:val="28"/>
              </w:rPr>
              <w:softHyphen/>
              <w:t>мами страховки, подвижные игры</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Используют названные упражнения в самостоя</w:t>
            </w:r>
            <w:r w:rsidRPr="003C2B67">
              <w:rPr>
                <w:rFonts w:ascii="Times New Roman" w:eastAsia="Calibri" w:hAnsi="Times New Roman" w:cs="Times New Roman"/>
                <w:sz w:val="28"/>
                <w:szCs w:val="28"/>
              </w:rPr>
              <w:softHyphen/>
              <w:t>тельных занятиях при решении задач физической и технической подготовки. Осуществляют само</w:t>
            </w:r>
            <w:r w:rsidRPr="003C2B67">
              <w:rPr>
                <w:rFonts w:ascii="Times New Roman" w:eastAsia="Calibri" w:hAnsi="Times New Roman" w:cs="Times New Roman"/>
                <w:sz w:val="28"/>
                <w:szCs w:val="28"/>
              </w:rPr>
              <w:softHyphen/>
              <w:t xml:space="preserve">контроль за физической нагрузкой во время этих </w:t>
            </w:r>
            <w:r w:rsidRPr="003C2B67">
              <w:rPr>
                <w:rFonts w:ascii="Times New Roman" w:eastAsia="Calibri" w:hAnsi="Times New Roman" w:cs="Times New Roman"/>
                <w:sz w:val="28"/>
                <w:szCs w:val="28"/>
              </w:rPr>
              <w:lastRenderedPageBreak/>
              <w:t>занятий</w:t>
            </w:r>
          </w:p>
        </w:tc>
      </w:tr>
      <w:tr w:rsidR="003C2B67" w:rsidRPr="003C2B67" w:rsidTr="00146474">
        <w:trPr>
          <w:trHeight w:val="1301"/>
        </w:trPr>
        <w:tc>
          <w:tcPr>
            <w:tcW w:w="2645" w:type="dxa"/>
            <w:gridSpan w:val="3"/>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lastRenderedPageBreak/>
              <w:t>Овладение организаторскими способностями</w:t>
            </w:r>
          </w:p>
        </w:tc>
        <w:tc>
          <w:tcPr>
            <w:tcW w:w="5860" w:type="dxa"/>
            <w:gridSpan w:val="3"/>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t>8—9 классы</w:t>
            </w:r>
          </w:p>
          <w:p w:rsidR="003C2B67" w:rsidRPr="003C2B67" w:rsidRDefault="003C2B67" w:rsidP="008F33EA">
            <w:pPr>
              <w:jc w:val="both"/>
              <w:rPr>
                <w:rFonts w:ascii="Times New Roman" w:eastAsia="Calibri" w:hAnsi="Times New Roman" w:cs="Times New Roman"/>
                <w:bCs/>
                <w:sz w:val="28"/>
                <w:szCs w:val="28"/>
              </w:rPr>
            </w:pPr>
            <w:r w:rsidRPr="003C2B67">
              <w:rPr>
                <w:rFonts w:ascii="Times New Roman" w:eastAsia="Calibri" w:hAnsi="Times New Roman" w:cs="Times New Roman"/>
                <w:bCs/>
                <w:sz w:val="28"/>
                <w:szCs w:val="28"/>
              </w:rPr>
              <w:t>Подготовка мест занятий. Выполнение обязанностей командира отделения, помощника судьи. Оказание помощи слабоуспевающим товарищам в овладении программным материалом</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Составляют совместно с учителем простейшие комбинации упражнений, направленные на разви</w:t>
            </w:r>
            <w:r w:rsidRPr="003C2B67">
              <w:rPr>
                <w:rFonts w:ascii="Times New Roman" w:eastAsia="Calibri" w:hAnsi="Times New Roman" w:cs="Times New Roman"/>
                <w:sz w:val="28"/>
                <w:szCs w:val="28"/>
              </w:rPr>
              <w:softHyphen/>
              <w:t>тие соответствующих физических способностей. Оказывают помощь в подготовке мест занятий, а также слабоуспевающим товарищам в овладении программным материалом. Выполняют обязанно</w:t>
            </w:r>
            <w:r w:rsidRPr="003C2B67">
              <w:rPr>
                <w:rFonts w:ascii="Times New Roman" w:eastAsia="Calibri" w:hAnsi="Times New Roman" w:cs="Times New Roman"/>
                <w:sz w:val="28"/>
                <w:szCs w:val="28"/>
              </w:rPr>
              <w:softHyphen/>
              <w:t>сти командира отделения и помощника судьи</w:t>
            </w:r>
          </w:p>
        </w:tc>
      </w:tr>
      <w:tr w:rsidR="003C2B67" w:rsidRPr="003C2B67" w:rsidTr="00146474">
        <w:trPr>
          <w:trHeight w:val="165"/>
        </w:trPr>
        <w:tc>
          <w:tcPr>
            <w:tcW w:w="14884" w:type="dxa"/>
            <w:gridSpan w:val="7"/>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Раздел 3. Самостоятельные занятия физическими упражнениями</w:t>
            </w:r>
          </w:p>
        </w:tc>
      </w:tr>
      <w:tr w:rsidR="003C2B67" w:rsidRPr="003C2B67" w:rsidTr="00146474">
        <w:trPr>
          <w:trHeight w:val="496"/>
        </w:trPr>
        <w:tc>
          <w:tcPr>
            <w:tcW w:w="2635" w:type="dxa"/>
            <w:gridSpan w:val="2"/>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Утренняя гимнастика</w:t>
            </w:r>
          </w:p>
        </w:tc>
        <w:tc>
          <w:tcPr>
            <w:tcW w:w="5870" w:type="dxa"/>
            <w:gridSpan w:val="4"/>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8—9 классы</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Комплексы упражнений утренней гимнастики без предметов и с предметами</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Используют разученные комплексы упражнений в самостоятельных занятиях. Осуществляют са</w:t>
            </w:r>
            <w:r w:rsidRPr="003C2B67">
              <w:rPr>
                <w:rFonts w:ascii="Times New Roman" w:eastAsia="Calibri" w:hAnsi="Times New Roman" w:cs="Times New Roman"/>
                <w:sz w:val="28"/>
                <w:szCs w:val="28"/>
              </w:rPr>
              <w:softHyphen/>
              <w:t>моконтроль за физической нагрузкой во время этих занятий</w:t>
            </w:r>
          </w:p>
        </w:tc>
      </w:tr>
      <w:tr w:rsidR="003C2B67" w:rsidRPr="003C2B67" w:rsidTr="00146474">
        <w:trPr>
          <w:trHeight w:val="1027"/>
        </w:trPr>
        <w:tc>
          <w:tcPr>
            <w:tcW w:w="2635" w:type="dxa"/>
            <w:gridSpan w:val="2"/>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t>Выбирайте виды спорта</w:t>
            </w:r>
          </w:p>
        </w:tc>
        <w:tc>
          <w:tcPr>
            <w:tcW w:w="5870" w:type="dxa"/>
            <w:gridSpan w:val="4"/>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t>8—9 классы</w:t>
            </w:r>
          </w:p>
          <w:p w:rsidR="003C2B67" w:rsidRPr="003C2B67" w:rsidRDefault="003C2B67" w:rsidP="008F33EA">
            <w:pPr>
              <w:jc w:val="both"/>
              <w:rPr>
                <w:rFonts w:ascii="Times New Roman" w:eastAsia="Calibri" w:hAnsi="Times New Roman" w:cs="Times New Roman"/>
                <w:bCs/>
                <w:sz w:val="28"/>
                <w:szCs w:val="28"/>
              </w:rPr>
            </w:pPr>
            <w:r w:rsidRPr="003C2B67">
              <w:rPr>
                <w:rFonts w:ascii="Times New Roman" w:eastAsia="Calibri" w:hAnsi="Times New Roman" w:cs="Times New Roman"/>
                <w:bCs/>
                <w:sz w:val="28"/>
                <w:szCs w:val="28"/>
              </w:rPr>
              <w:t>Примерные возрастные нормы для за</w:t>
            </w:r>
            <w:r w:rsidRPr="003C2B67">
              <w:rPr>
                <w:rFonts w:ascii="Times New Roman" w:eastAsia="Calibri" w:hAnsi="Times New Roman" w:cs="Times New Roman"/>
                <w:bCs/>
                <w:sz w:val="28"/>
                <w:szCs w:val="28"/>
              </w:rPr>
              <w:softHyphen/>
              <w:t>нятий некоторыми летними и зимни</w:t>
            </w:r>
            <w:r w:rsidRPr="003C2B67">
              <w:rPr>
                <w:rFonts w:ascii="Times New Roman" w:eastAsia="Calibri" w:hAnsi="Times New Roman" w:cs="Times New Roman"/>
                <w:bCs/>
                <w:sz w:val="28"/>
                <w:szCs w:val="28"/>
              </w:rPr>
              <w:softHyphen/>
              <w:t>ми видами спорта.</w:t>
            </w:r>
          </w:p>
          <w:p w:rsidR="003C2B67" w:rsidRPr="003C2B67" w:rsidRDefault="003C2B67" w:rsidP="008F33EA">
            <w:pPr>
              <w:jc w:val="both"/>
              <w:rPr>
                <w:rFonts w:ascii="Times New Roman" w:eastAsia="Calibri" w:hAnsi="Times New Roman" w:cs="Times New Roman"/>
                <w:b/>
                <w:bCs/>
                <w:sz w:val="28"/>
                <w:szCs w:val="28"/>
              </w:rPr>
            </w:pPr>
            <w:r w:rsidRPr="003C2B67">
              <w:rPr>
                <w:rFonts w:ascii="Times New Roman" w:eastAsia="Calibri" w:hAnsi="Times New Roman" w:cs="Times New Roman"/>
                <w:bCs/>
                <w:sz w:val="28"/>
                <w:szCs w:val="28"/>
              </w:rPr>
              <w:t>Повышение общей физической под</w:t>
            </w:r>
            <w:r w:rsidRPr="003C2B67">
              <w:rPr>
                <w:rFonts w:ascii="Times New Roman" w:eastAsia="Calibri" w:hAnsi="Times New Roman" w:cs="Times New Roman"/>
                <w:bCs/>
                <w:sz w:val="28"/>
                <w:szCs w:val="28"/>
              </w:rPr>
              <w:softHyphen/>
              <w:t>готовленности для тех учащихся, ко</w:t>
            </w:r>
            <w:r w:rsidRPr="003C2B67">
              <w:rPr>
                <w:rFonts w:ascii="Times New Roman" w:eastAsia="Calibri" w:hAnsi="Times New Roman" w:cs="Times New Roman"/>
                <w:bCs/>
                <w:sz w:val="28"/>
                <w:szCs w:val="28"/>
              </w:rPr>
              <w:softHyphen/>
              <w:t>торые бы хотели заниматься спортом. Нормативы физической подготовлен</w:t>
            </w:r>
            <w:r w:rsidRPr="003C2B67">
              <w:rPr>
                <w:rFonts w:ascii="Times New Roman" w:eastAsia="Calibri" w:hAnsi="Times New Roman" w:cs="Times New Roman"/>
                <w:bCs/>
                <w:sz w:val="28"/>
                <w:szCs w:val="28"/>
              </w:rPr>
              <w:softHyphen/>
              <w:t>ности для будущих легкоатлетов, лыжников, баскетболистов и волейбо</w:t>
            </w:r>
            <w:r w:rsidRPr="003C2B67">
              <w:rPr>
                <w:rFonts w:ascii="Times New Roman" w:eastAsia="Calibri" w:hAnsi="Times New Roman" w:cs="Times New Roman"/>
                <w:bCs/>
                <w:sz w:val="28"/>
                <w:szCs w:val="28"/>
              </w:rPr>
              <w:softHyphen/>
              <w:t>листов, боксёров</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Выбирают вид спорта.</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Пробуют выполнить нормативы общей физиче</w:t>
            </w:r>
            <w:r w:rsidRPr="003C2B67">
              <w:rPr>
                <w:rFonts w:ascii="Times New Roman" w:eastAsia="Calibri" w:hAnsi="Times New Roman" w:cs="Times New Roman"/>
                <w:sz w:val="28"/>
                <w:szCs w:val="28"/>
              </w:rPr>
              <w:softHyphen/>
              <w:t>ской подготовленности</w:t>
            </w:r>
          </w:p>
        </w:tc>
      </w:tr>
      <w:tr w:rsidR="003C2B67" w:rsidRPr="003C2B67" w:rsidTr="00146474">
        <w:trPr>
          <w:trHeight w:val="783"/>
        </w:trPr>
        <w:tc>
          <w:tcPr>
            <w:tcW w:w="2635" w:type="dxa"/>
            <w:gridSpan w:val="2"/>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t xml:space="preserve">Тренировку начинаем с </w:t>
            </w:r>
            <w:r w:rsidRPr="003C2B67">
              <w:rPr>
                <w:rFonts w:ascii="Times New Roman" w:eastAsia="Calibri" w:hAnsi="Times New Roman" w:cs="Times New Roman"/>
                <w:b/>
                <w:bCs/>
                <w:sz w:val="28"/>
                <w:szCs w:val="28"/>
              </w:rPr>
              <w:lastRenderedPageBreak/>
              <w:t>разминки</w:t>
            </w:r>
          </w:p>
        </w:tc>
        <w:tc>
          <w:tcPr>
            <w:tcW w:w="5870" w:type="dxa"/>
            <w:gridSpan w:val="4"/>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lastRenderedPageBreak/>
              <w:t>8—9 классы</w:t>
            </w:r>
          </w:p>
          <w:p w:rsidR="003C2B67" w:rsidRPr="003C2B67" w:rsidRDefault="003C2B67" w:rsidP="008F33EA">
            <w:pPr>
              <w:jc w:val="both"/>
              <w:rPr>
                <w:rFonts w:ascii="Times New Roman" w:eastAsia="Calibri" w:hAnsi="Times New Roman" w:cs="Times New Roman"/>
                <w:bCs/>
                <w:sz w:val="28"/>
                <w:szCs w:val="28"/>
              </w:rPr>
            </w:pPr>
            <w:r w:rsidRPr="003C2B67">
              <w:rPr>
                <w:rFonts w:ascii="Times New Roman" w:eastAsia="Calibri" w:hAnsi="Times New Roman" w:cs="Times New Roman"/>
                <w:bCs/>
                <w:sz w:val="28"/>
                <w:szCs w:val="28"/>
              </w:rPr>
              <w:lastRenderedPageBreak/>
              <w:t>Обычная разминка.</w:t>
            </w:r>
          </w:p>
          <w:p w:rsidR="003C2B67" w:rsidRPr="003C2B67" w:rsidRDefault="003C2B67" w:rsidP="008F33EA">
            <w:pPr>
              <w:jc w:val="both"/>
              <w:rPr>
                <w:rFonts w:ascii="Times New Roman" w:eastAsia="Calibri" w:hAnsi="Times New Roman" w:cs="Times New Roman"/>
                <w:bCs/>
                <w:sz w:val="28"/>
                <w:szCs w:val="28"/>
              </w:rPr>
            </w:pPr>
            <w:r w:rsidRPr="003C2B67">
              <w:rPr>
                <w:rFonts w:ascii="Times New Roman" w:eastAsia="Calibri" w:hAnsi="Times New Roman" w:cs="Times New Roman"/>
                <w:bCs/>
                <w:sz w:val="28"/>
                <w:szCs w:val="28"/>
              </w:rPr>
              <w:t>Спортивная разминка.</w:t>
            </w:r>
          </w:p>
          <w:p w:rsidR="003C2B67" w:rsidRPr="003C2B67" w:rsidRDefault="003C2B67" w:rsidP="008F33EA">
            <w:pPr>
              <w:jc w:val="both"/>
              <w:rPr>
                <w:rFonts w:ascii="Times New Roman" w:eastAsia="Calibri" w:hAnsi="Times New Roman" w:cs="Times New Roman"/>
                <w:b/>
                <w:bCs/>
                <w:sz w:val="28"/>
                <w:szCs w:val="28"/>
              </w:rPr>
            </w:pPr>
            <w:r w:rsidRPr="003C2B67">
              <w:rPr>
                <w:rFonts w:ascii="Times New Roman" w:eastAsia="Calibri" w:hAnsi="Times New Roman" w:cs="Times New Roman"/>
                <w:bCs/>
                <w:sz w:val="28"/>
                <w:szCs w:val="28"/>
              </w:rPr>
              <w:t>Упражнения для рук, туловища, ног</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lastRenderedPageBreak/>
              <w:t>Составляют комплекс упражнений для общей разминки</w:t>
            </w:r>
          </w:p>
        </w:tc>
      </w:tr>
      <w:tr w:rsidR="003C2B67" w:rsidRPr="003C2B67" w:rsidTr="00146474">
        <w:trPr>
          <w:trHeight w:val="1027"/>
        </w:trPr>
        <w:tc>
          <w:tcPr>
            <w:tcW w:w="2635" w:type="dxa"/>
            <w:gridSpan w:val="2"/>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lastRenderedPageBreak/>
              <w:t>Повышайте физическую подготовленность</w:t>
            </w:r>
          </w:p>
        </w:tc>
        <w:tc>
          <w:tcPr>
            <w:tcW w:w="5870" w:type="dxa"/>
            <w:gridSpan w:val="4"/>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b/>
                <w:bCs/>
                <w:sz w:val="28"/>
                <w:szCs w:val="28"/>
              </w:rPr>
            </w:pPr>
            <w:r w:rsidRPr="003C2B67">
              <w:rPr>
                <w:rFonts w:ascii="Times New Roman" w:eastAsia="Calibri" w:hAnsi="Times New Roman" w:cs="Times New Roman"/>
                <w:b/>
                <w:bCs/>
                <w:sz w:val="28"/>
                <w:szCs w:val="28"/>
              </w:rPr>
              <w:t>8—9 классы</w:t>
            </w:r>
          </w:p>
          <w:p w:rsidR="003C2B67" w:rsidRPr="003C2B67" w:rsidRDefault="003C2B67" w:rsidP="008F33EA">
            <w:pPr>
              <w:jc w:val="both"/>
              <w:rPr>
                <w:rFonts w:ascii="Times New Roman" w:eastAsia="Calibri" w:hAnsi="Times New Roman" w:cs="Times New Roman"/>
                <w:bCs/>
                <w:sz w:val="28"/>
                <w:szCs w:val="28"/>
              </w:rPr>
            </w:pPr>
            <w:r w:rsidRPr="003C2B67">
              <w:rPr>
                <w:rFonts w:ascii="Times New Roman" w:eastAsia="Calibri" w:hAnsi="Times New Roman" w:cs="Times New Roman"/>
                <w:b/>
                <w:bCs/>
                <w:sz w:val="28"/>
                <w:szCs w:val="28"/>
              </w:rPr>
              <w:t xml:space="preserve">Упражнения для развития силы. </w:t>
            </w:r>
            <w:r w:rsidRPr="003C2B67">
              <w:rPr>
                <w:rFonts w:ascii="Times New Roman" w:eastAsia="Calibri" w:hAnsi="Times New Roman" w:cs="Times New Roman"/>
                <w:bCs/>
                <w:sz w:val="28"/>
                <w:szCs w:val="28"/>
              </w:rPr>
              <w:t>Упражнения для развития быстроты и скоростно-силовых возможностей. Упражнения для развития выносли</w:t>
            </w:r>
            <w:r w:rsidRPr="003C2B67">
              <w:rPr>
                <w:rFonts w:ascii="Times New Roman" w:eastAsia="Calibri" w:hAnsi="Times New Roman" w:cs="Times New Roman"/>
                <w:bCs/>
                <w:sz w:val="28"/>
                <w:szCs w:val="28"/>
              </w:rPr>
              <w:softHyphen/>
              <w:t>вости.</w:t>
            </w:r>
          </w:p>
          <w:p w:rsidR="003C2B67" w:rsidRPr="003C2B67" w:rsidRDefault="003C2B67" w:rsidP="008F33EA">
            <w:pPr>
              <w:jc w:val="both"/>
              <w:rPr>
                <w:rFonts w:ascii="Times New Roman" w:eastAsia="Calibri" w:hAnsi="Times New Roman" w:cs="Times New Roman"/>
                <w:b/>
                <w:bCs/>
                <w:sz w:val="28"/>
                <w:szCs w:val="28"/>
              </w:rPr>
            </w:pPr>
            <w:r w:rsidRPr="003C2B67">
              <w:rPr>
                <w:rFonts w:ascii="Times New Roman" w:eastAsia="Calibri" w:hAnsi="Times New Roman" w:cs="Times New Roman"/>
                <w:bCs/>
                <w:sz w:val="28"/>
                <w:szCs w:val="28"/>
              </w:rPr>
              <w:t>Координационные упражнения под</w:t>
            </w:r>
            <w:r w:rsidRPr="003C2B67">
              <w:rPr>
                <w:rFonts w:ascii="Times New Roman" w:eastAsia="Calibri" w:hAnsi="Times New Roman" w:cs="Times New Roman"/>
                <w:bCs/>
                <w:sz w:val="28"/>
                <w:szCs w:val="28"/>
              </w:rPr>
              <w:softHyphen/>
              <w:t>вижных и спортивных игр. Легкоатле</w:t>
            </w:r>
            <w:r w:rsidRPr="003C2B67">
              <w:rPr>
                <w:rFonts w:ascii="Times New Roman" w:eastAsia="Calibri" w:hAnsi="Times New Roman" w:cs="Times New Roman"/>
                <w:bCs/>
                <w:sz w:val="28"/>
                <w:szCs w:val="28"/>
              </w:rPr>
              <w:softHyphen/>
              <w:t>тические координационные упражне</w:t>
            </w:r>
            <w:r w:rsidRPr="003C2B67">
              <w:rPr>
                <w:rFonts w:ascii="Times New Roman" w:eastAsia="Calibri" w:hAnsi="Times New Roman" w:cs="Times New Roman"/>
                <w:bCs/>
                <w:sz w:val="28"/>
                <w:szCs w:val="28"/>
              </w:rPr>
              <w:softHyphen/>
              <w:t>ния. Упражнения на гибкость</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Используют разученные упражнения в самостоя</w:t>
            </w:r>
            <w:r w:rsidRPr="003C2B67">
              <w:rPr>
                <w:rFonts w:ascii="Times New Roman" w:eastAsia="Calibri" w:hAnsi="Times New Roman" w:cs="Times New Roman"/>
                <w:sz w:val="28"/>
                <w:szCs w:val="28"/>
              </w:rPr>
              <w:softHyphen/>
              <w:t>тельных занятиях. Осуществляют самоконтроль за физической нагрузкой во время этих занятий</w:t>
            </w:r>
          </w:p>
        </w:tc>
      </w:tr>
      <w:tr w:rsidR="003C2B67" w:rsidRPr="003C2B67" w:rsidTr="00146474">
        <w:trPr>
          <w:trHeight w:val="221"/>
        </w:trPr>
        <w:tc>
          <w:tcPr>
            <w:tcW w:w="14884" w:type="dxa"/>
            <w:gridSpan w:val="7"/>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Бадминтон</w:t>
            </w:r>
          </w:p>
        </w:tc>
      </w:tr>
      <w:tr w:rsidR="003C2B67" w:rsidRPr="003C2B67" w:rsidTr="00146474">
        <w:trPr>
          <w:trHeight w:val="974"/>
        </w:trPr>
        <w:tc>
          <w:tcPr>
            <w:tcW w:w="2635" w:type="dxa"/>
            <w:gridSpan w:val="2"/>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spacing w:after="120"/>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Краткая характеристика вида спорта.</w:t>
            </w:r>
          </w:p>
          <w:p w:rsidR="003C2B67" w:rsidRPr="003C2B67" w:rsidRDefault="003C2B67" w:rsidP="008F33EA">
            <w:pPr>
              <w:spacing w:before="120"/>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Требования к технике безо</w:t>
            </w:r>
            <w:r w:rsidRPr="003C2B67">
              <w:rPr>
                <w:rFonts w:ascii="Times New Roman" w:eastAsia="Calibri" w:hAnsi="Times New Roman" w:cs="Times New Roman"/>
                <w:b/>
                <w:bCs/>
                <w:sz w:val="28"/>
                <w:szCs w:val="28"/>
              </w:rPr>
              <w:softHyphen/>
              <w:t>пасности</w:t>
            </w:r>
          </w:p>
        </w:tc>
        <w:tc>
          <w:tcPr>
            <w:tcW w:w="5870" w:type="dxa"/>
            <w:gridSpan w:val="4"/>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8—9 классы</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Основные технические приёмы. Физическая подготовка бадминтониста.</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Упражнения на развитие гибкости</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Осваивают вместе с товарищем приёмы игры в бадминтон</w:t>
            </w:r>
          </w:p>
        </w:tc>
      </w:tr>
      <w:tr w:rsidR="003C2B67" w:rsidRPr="003C2B67" w:rsidTr="00146474">
        <w:trPr>
          <w:trHeight w:val="197"/>
        </w:trPr>
        <w:tc>
          <w:tcPr>
            <w:tcW w:w="14884" w:type="dxa"/>
            <w:gridSpan w:val="7"/>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p>
        </w:tc>
      </w:tr>
      <w:tr w:rsidR="003C2B67" w:rsidRPr="003C2B67" w:rsidTr="00146474">
        <w:trPr>
          <w:trHeight w:val="664"/>
        </w:trPr>
        <w:tc>
          <w:tcPr>
            <w:tcW w:w="2635" w:type="dxa"/>
            <w:gridSpan w:val="2"/>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 xml:space="preserve">Краткая характеристика </w:t>
            </w:r>
            <w:r w:rsidRPr="003C2B67">
              <w:rPr>
                <w:rFonts w:ascii="Times New Roman" w:eastAsia="Calibri" w:hAnsi="Times New Roman" w:cs="Times New Roman"/>
                <w:b/>
                <w:bCs/>
                <w:sz w:val="28"/>
                <w:szCs w:val="28"/>
              </w:rPr>
              <w:lastRenderedPageBreak/>
              <w:t>вида спорта.</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t>Требования к технике безо</w:t>
            </w:r>
            <w:r w:rsidRPr="003C2B67">
              <w:rPr>
                <w:rFonts w:ascii="Times New Roman" w:eastAsia="Calibri" w:hAnsi="Times New Roman" w:cs="Times New Roman"/>
                <w:b/>
                <w:bCs/>
                <w:sz w:val="28"/>
                <w:szCs w:val="28"/>
              </w:rPr>
              <w:softHyphen/>
              <w:t>пасности</w:t>
            </w:r>
          </w:p>
        </w:tc>
        <w:tc>
          <w:tcPr>
            <w:tcW w:w="5870" w:type="dxa"/>
            <w:gridSpan w:val="4"/>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lastRenderedPageBreak/>
              <w:t>8—9 классы</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Правила техники безопасности. Пред</w:t>
            </w:r>
            <w:r w:rsidRPr="003C2B67">
              <w:rPr>
                <w:rFonts w:ascii="Times New Roman" w:eastAsia="Calibri" w:hAnsi="Times New Roman" w:cs="Times New Roman"/>
                <w:sz w:val="28"/>
                <w:szCs w:val="28"/>
              </w:rPr>
              <w:softHyphen/>
            </w:r>
            <w:r w:rsidRPr="003C2B67">
              <w:rPr>
                <w:rFonts w:ascii="Times New Roman" w:eastAsia="Calibri" w:hAnsi="Times New Roman" w:cs="Times New Roman"/>
                <w:sz w:val="28"/>
                <w:szCs w:val="28"/>
              </w:rPr>
              <w:lastRenderedPageBreak/>
              <w:t>варительная подготовка и освоение начальных навыков. Катание с горки</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lastRenderedPageBreak/>
              <w:t>Осваивают приёмы катания на роликовой доске. Проводят вместе с одноклассниками соревнова</w:t>
            </w:r>
            <w:r w:rsidRPr="003C2B67">
              <w:rPr>
                <w:rFonts w:ascii="Times New Roman" w:eastAsia="Calibri" w:hAnsi="Times New Roman" w:cs="Times New Roman"/>
                <w:sz w:val="28"/>
                <w:szCs w:val="28"/>
              </w:rPr>
              <w:softHyphen/>
              <w:t xml:space="preserve">ния </w:t>
            </w:r>
            <w:r w:rsidRPr="003C2B67">
              <w:rPr>
                <w:rFonts w:ascii="Times New Roman" w:eastAsia="Calibri" w:hAnsi="Times New Roman" w:cs="Times New Roman"/>
                <w:sz w:val="28"/>
                <w:szCs w:val="28"/>
              </w:rPr>
              <w:lastRenderedPageBreak/>
              <w:t>по слалому на роликовой доске</w:t>
            </w:r>
          </w:p>
        </w:tc>
      </w:tr>
      <w:tr w:rsidR="003C2B67" w:rsidRPr="003C2B67" w:rsidTr="00146474">
        <w:trPr>
          <w:trHeight w:val="222"/>
        </w:trPr>
        <w:tc>
          <w:tcPr>
            <w:tcW w:w="14884" w:type="dxa"/>
            <w:gridSpan w:val="7"/>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b/>
                <w:bCs/>
                <w:sz w:val="28"/>
                <w:szCs w:val="28"/>
              </w:rPr>
              <w:lastRenderedPageBreak/>
              <w:t>Атлетическая гимнастика</w:t>
            </w:r>
          </w:p>
        </w:tc>
      </w:tr>
      <w:tr w:rsidR="003C2B67" w:rsidRPr="003C2B67" w:rsidTr="00146474">
        <w:trPr>
          <w:trHeight w:val="839"/>
        </w:trPr>
        <w:tc>
          <w:tcPr>
            <w:tcW w:w="2626"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spacing w:after="120"/>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Краткая характеристика вида спорта.</w:t>
            </w:r>
          </w:p>
          <w:p w:rsidR="003C2B67" w:rsidRPr="003C2B67" w:rsidRDefault="003C2B67" w:rsidP="008F33EA">
            <w:pPr>
              <w:spacing w:before="120"/>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Требования к технике безо</w:t>
            </w:r>
            <w:r w:rsidRPr="003C2B67">
              <w:rPr>
                <w:rFonts w:ascii="Times New Roman" w:eastAsia="Calibri" w:hAnsi="Times New Roman" w:cs="Times New Roman"/>
                <w:sz w:val="28"/>
                <w:szCs w:val="28"/>
              </w:rPr>
              <w:softHyphen/>
              <w:t>пасности</w:t>
            </w:r>
          </w:p>
        </w:tc>
        <w:tc>
          <w:tcPr>
            <w:tcW w:w="5879" w:type="dxa"/>
            <w:gridSpan w:val="5"/>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8—9 классы</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Основные правила занятий атлетической гимнастикой. Виды силовых упражнений в атлетической гимнастике. Правила регулирования нагрузки</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Составляют комплекс упражнений для самостоя</w:t>
            </w:r>
            <w:r w:rsidRPr="003C2B67">
              <w:rPr>
                <w:rFonts w:ascii="Times New Roman" w:eastAsia="Calibri" w:hAnsi="Times New Roman" w:cs="Times New Roman"/>
                <w:sz w:val="28"/>
                <w:szCs w:val="28"/>
              </w:rPr>
              <w:softHyphen/>
              <w:t>тельных занятий атлетической гимнастикой. Осуществляют самоконтроль за физической на</w:t>
            </w:r>
            <w:r w:rsidRPr="003C2B67">
              <w:rPr>
                <w:rFonts w:ascii="Times New Roman" w:eastAsia="Calibri" w:hAnsi="Times New Roman" w:cs="Times New Roman"/>
                <w:sz w:val="28"/>
                <w:szCs w:val="28"/>
              </w:rPr>
              <w:softHyphen/>
              <w:t>грузкой во время этих занятий</w:t>
            </w:r>
          </w:p>
        </w:tc>
      </w:tr>
      <w:tr w:rsidR="003C2B67" w:rsidRPr="003C2B67" w:rsidTr="00146474">
        <w:trPr>
          <w:trHeight w:val="810"/>
        </w:trPr>
        <w:tc>
          <w:tcPr>
            <w:tcW w:w="2626"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После тренировки</w:t>
            </w:r>
          </w:p>
        </w:tc>
        <w:tc>
          <w:tcPr>
            <w:tcW w:w="5879" w:type="dxa"/>
            <w:gridSpan w:val="5"/>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8—9 классы</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Упражнения для расслабления мышц рук, ног, шеи и туловища. Водные процедуры, самомассаж — средства восстановления</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Используют упражнения на расслабление после тренировки</w:t>
            </w:r>
          </w:p>
        </w:tc>
      </w:tr>
      <w:tr w:rsidR="003C2B67" w:rsidRPr="003C2B67" w:rsidTr="00146474">
        <w:trPr>
          <w:trHeight w:val="562"/>
        </w:trPr>
        <w:tc>
          <w:tcPr>
            <w:tcW w:w="2626"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Ваш домашний стадион</w:t>
            </w:r>
          </w:p>
        </w:tc>
        <w:tc>
          <w:tcPr>
            <w:tcW w:w="5879" w:type="dxa"/>
            <w:gridSpan w:val="5"/>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8—9 классы</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Место для самостоятельных занятий в комнате и его оборудование. Спор</w:t>
            </w:r>
            <w:r w:rsidRPr="003C2B67">
              <w:rPr>
                <w:rFonts w:ascii="Times New Roman" w:eastAsia="Calibri" w:hAnsi="Times New Roman" w:cs="Times New Roman"/>
                <w:sz w:val="28"/>
                <w:szCs w:val="28"/>
              </w:rPr>
              <w:softHyphen/>
              <w:t>тивный инвентарь</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Оборудуют с помощью родителей место для са</w:t>
            </w:r>
            <w:r w:rsidRPr="003C2B67">
              <w:rPr>
                <w:rFonts w:ascii="Times New Roman" w:eastAsia="Calibri" w:hAnsi="Times New Roman" w:cs="Times New Roman"/>
                <w:sz w:val="28"/>
                <w:szCs w:val="28"/>
              </w:rPr>
              <w:softHyphen/>
              <w:t>мостоятельных занятий физкультурой в домаш</w:t>
            </w:r>
            <w:r w:rsidRPr="003C2B67">
              <w:rPr>
                <w:rFonts w:ascii="Times New Roman" w:eastAsia="Calibri" w:hAnsi="Times New Roman" w:cs="Times New Roman"/>
                <w:sz w:val="28"/>
                <w:szCs w:val="28"/>
              </w:rPr>
              <w:softHyphen/>
              <w:t>них условиях и приобретают спортивный инвен</w:t>
            </w:r>
            <w:r w:rsidRPr="003C2B67">
              <w:rPr>
                <w:rFonts w:ascii="Times New Roman" w:eastAsia="Calibri" w:hAnsi="Times New Roman" w:cs="Times New Roman"/>
                <w:sz w:val="28"/>
                <w:szCs w:val="28"/>
              </w:rPr>
              <w:softHyphen/>
              <w:t>тарь</w:t>
            </w:r>
          </w:p>
        </w:tc>
      </w:tr>
      <w:tr w:rsidR="003C2B67" w:rsidRPr="003C2B67" w:rsidTr="00146474">
        <w:trPr>
          <w:trHeight w:val="664"/>
        </w:trPr>
        <w:tc>
          <w:tcPr>
            <w:tcW w:w="8505" w:type="dxa"/>
            <w:gridSpan w:val="6"/>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Рефераты и итоговые работы</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По итогам изучения каждого из разделов готовят рефераты на одну из тем, предложенных в учебнике.</w:t>
            </w:r>
          </w:p>
          <w:p w:rsidR="003C2B67" w:rsidRPr="003C2B67" w:rsidRDefault="003C2B67" w:rsidP="008F33EA">
            <w:pPr>
              <w:jc w:val="both"/>
              <w:rPr>
                <w:rFonts w:ascii="Times New Roman" w:eastAsia="Calibri" w:hAnsi="Times New Roman" w:cs="Times New Roman"/>
                <w:sz w:val="28"/>
                <w:szCs w:val="28"/>
              </w:rPr>
            </w:pPr>
            <w:r w:rsidRPr="003C2B67">
              <w:rPr>
                <w:rFonts w:ascii="Times New Roman" w:eastAsia="Calibri" w:hAnsi="Times New Roman" w:cs="Times New Roman"/>
                <w:sz w:val="28"/>
                <w:szCs w:val="28"/>
              </w:rPr>
              <w:t>В конце 8 и 9 классов готовят итоговые работы на одну из тем, предложенных в учебнике</w:t>
            </w:r>
          </w:p>
        </w:tc>
      </w:tr>
    </w:tbl>
    <w:p w:rsidR="00F47410" w:rsidRDefault="00F47410" w:rsidP="008F33EA">
      <w:pPr>
        <w:jc w:val="both"/>
      </w:pPr>
    </w:p>
    <w:sectPr w:rsidR="00F47410" w:rsidSect="00146474">
      <w:pgSz w:w="16838" w:h="11906" w:orient="landscape"/>
      <w:pgMar w:top="426" w:right="1134"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A00002AF" w:usb1="400078FB" w:usb2="00000000" w:usb3="00000000" w:csb0="0000009F" w:csb1="00000000"/>
  </w:font>
  <w:font w:name="Candara">
    <w:panose1 w:val="020E0502030303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44C0E16"/>
    <w:lvl w:ilvl="0">
      <w:numFmt w:val="bullet"/>
      <w:lvlText w:val="*"/>
      <w:lvlJc w:val="left"/>
    </w:lvl>
  </w:abstractNum>
  <w:abstractNum w:abstractNumId="1" w15:restartNumberingAfterBreak="0">
    <w:nsid w:val="00000001"/>
    <w:multiLevelType w:val="multilevel"/>
    <w:tmpl w:val="00000000"/>
    <w:lvl w:ilvl="0">
      <w:start w:val="5"/>
      <w:numFmt w:val="decimal"/>
      <w:lvlText w:val="%1"/>
      <w:lvlJc w:val="left"/>
      <w:rPr>
        <w:b/>
        <w:bCs/>
        <w:i w:val="0"/>
        <w:iCs w:val="0"/>
        <w:smallCaps w:val="0"/>
        <w:strike w:val="0"/>
        <w:color w:val="000000"/>
        <w:spacing w:val="0"/>
        <w:w w:val="100"/>
        <w:position w:val="0"/>
        <w:sz w:val="18"/>
        <w:szCs w:val="18"/>
        <w:u w:val="none"/>
      </w:rPr>
    </w:lvl>
    <w:lvl w:ilvl="1">
      <w:start w:val="5"/>
      <w:numFmt w:val="decimal"/>
      <w:lvlText w:val="%2"/>
      <w:lvlJc w:val="left"/>
      <w:rPr>
        <w:b/>
        <w:bCs/>
        <w:i w:val="0"/>
        <w:iCs w:val="0"/>
        <w:smallCaps w:val="0"/>
        <w:strike w:val="0"/>
        <w:color w:val="000000"/>
        <w:spacing w:val="0"/>
        <w:w w:val="100"/>
        <w:position w:val="0"/>
        <w:sz w:val="18"/>
        <w:szCs w:val="18"/>
        <w:u w:val="none"/>
      </w:rPr>
    </w:lvl>
    <w:lvl w:ilvl="2">
      <w:start w:val="5"/>
      <w:numFmt w:val="decimal"/>
      <w:lvlText w:val="%2"/>
      <w:lvlJc w:val="left"/>
      <w:rPr>
        <w:b/>
        <w:bCs/>
        <w:i w:val="0"/>
        <w:iCs w:val="0"/>
        <w:smallCaps w:val="0"/>
        <w:strike w:val="0"/>
        <w:color w:val="000000"/>
        <w:spacing w:val="0"/>
        <w:w w:val="100"/>
        <w:position w:val="0"/>
        <w:sz w:val="18"/>
        <w:szCs w:val="18"/>
        <w:u w:val="none"/>
      </w:rPr>
    </w:lvl>
    <w:lvl w:ilvl="3">
      <w:start w:val="5"/>
      <w:numFmt w:val="decimal"/>
      <w:lvlText w:val="%2"/>
      <w:lvlJc w:val="left"/>
      <w:rPr>
        <w:b/>
        <w:bCs/>
        <w:i w:val="0"/>
        <w:iCs w:val="0"/>
        <w:smallCaps w:val="0"/>
        <w:strike w:val="0"/>
        <w:color w:val="000000"/>
        <w:spacing w:val="0"/>
        <w:w w:val="100"/>
        <w:position w:val="0"/>
        <w:sz w:val="18"/>
        <w:szCs w:val="18"/>
        <w:u w:val="none"/>
      </w:rPr>
    </w:lvl>
    <w:lvl w:ilvl="4">
      <w:start w:val="5"/>
      <w:numFmt w:val="decimal"/>
      <w:lvlText w:val="%2"/>
      <w:lvlJc w:val="left"/>
      <w:rPr>
        <w:b/>
        <w:bCs/>
        <w:i w:val="0"/>
        <w:iCs w:val="0"/>
        <w:smallCaps w:val="0"/>
        <w:strike w:val="0"/>
        <w:color w:val="000000"/>
        <w:spacing w:val="0"/>
        <w:w w:val="100"/>
        <w:position w:val="0"/>
        <w:sz w:val="18"/>
        <w:szCs w:val="18"/>
        <w:u w:val="none"/>
      </w:rPr>
    </w:lvl>
    <w:lvl w:ilvl="5">
      <w:start w:val="5"/>
      <w:numFmt w:val="decimal"/>
      <w:lvlText w:val="%2"/>
      <w:lvlJc w:val="left"/>
      <w:rPr>
        <w:b/>
        <w:bCs/>
        <w:i w:val="0"/>
        <w:iCs w:val="0"/>
        <w:smallCaps w:val="0"/>
        <w:strike w:val="0"/>
        <w:color w:val="000000"/>
        <w:spacing w:val="0"/>
        <w:w w:val="100"/>
        <w:position w:val="0"/>
        <w:sz w:val="18"/>
        <w:szCs w:val="18"/>
        <w:u w:val="none"/>
      </w:rPr>
    </w:lvl>
    <w:lvl w:ilvl="6">
      <w:start w:val="5"/>
      <w:numFmt w:val="decimal"/>
      <w:lvlText w:val="%2"/>
      <w:lvlJc w:val="left"/>
      <w:rPr>
        <w:b/>
        <w:bCs/>
        <w:i w:val="0"/>
        <w:iCs w:val="0"/>
        <w:smallCaps w:val="0"/>
        <w:strike w:val="0"/>
        <w:color w:val="000000"/>
        <w:spacing w:val="0"/>
        <w:w w:val="100"/>
        <w:position w:val="0"/>
        <w:sz w:val="18"/>
        <w:szCs w:val="18"/>
        <w:u w:val="none"/>
      </w:rPr>
    </w:lvl>
    <w:lvl w:ilvl="7">
      <w:start w:val="5"/>
      <w:numFmt w:val="decimal"/>
      <w:lvlText w:val="%2"/>
      <w:lvlJc w:val="left"/>
      <w:rPr>
        <w:b/>
        <w:bCs/>
        <w:i w:val="0"/>
        <w:iCs w:val="0"/>
        <w:smallCaps w:val="0"/>
        <w:strike w:val="0"/>
        <w:color w:val="000000"/>
        <w:spacing w:val="0"/>
        <w:w w:val="100"/>
        <w:position w:val="0"/>
        <w:sz w:val="18"/>
        <w:szCs w:val="18"/>
        <w:u w:val="none"/>
      </w:rPr>
    </w:lvl>
    <w:lvl w:ilvl="8">
      <w:start w:val="5"/>
      <w:numFmt w:val="decimal"/>
      <w:lvlText w:val="%2"/>
      <w:lvlJc w:val="left"/>
      <w:rPr>
        <w:b/>
        <w:bCs/>
        <w:i w:val="0"/>
        <w:iCs w:val="0"/>
        <w:smallCaps w:val="0"/>
        <w:strike w:val="0"/>
        <w:color w:val="000000"/>
        <w:spacing w:val="0"/>
        <w:w w:val="100"/>
        <w:position w:val="0"/>
        <w:sz w:val="18"/>
        <w:szCs w:val="18"/>
        <w:u w:val="none"/>
      </w:rPr>
    </w:lvl>
  </w:abstractNum>
  <w:abstractNum w:abstractNumId="2" w15:restartNumberingAfterBreak="0">
    <w:nsid w:val="00000003"/>
    <w:multiLevelType w:val="multilevel"/>
    <w:tmpl w:val="00000002"/>
    <w:lvl w:ilvl="0">
      <w:start w:val="5"/>
      <w:numFmt w:val="decimal"/>
      <w:lvlText w:val="%1"/>
      <w:lvlJc w:val="left"/>
      <w:rPr>
        <w:b/>
        <w:bCs/>
        <w:i w:val="0"/>
        <w:iCs w:val="0"/>
        <w:smallCaps w:val="0"/>
        <w:strike w:val="0"/>
        <w:color w:val="000000"/>
        <w:spacing w:val="0"/>
        <w:w w:val="100"/>
        <w:position w:val="0"/>
        <w:sz w:val="18"/>
        <w:szCs w:val="18"/>
        <w:u w:val="none"/>
      </w:rPr>
    </w:lvl>
    <w:lvl w:ilvl="1">
      <w:start w:val="5"/>
      <w:numFmt w:val="decimal"/>
      <w:lvlText w:val="%1"/>
      <w:lvlJc w:val="left"/>
      <w:rPr>
        <w:b/>
        <w:bCs/>
        <w:i w:val="0"/>
        <w:iCs w:val="0"/>
        <w:smallCaps w:val="0"/>
        <w:strike w:val="0"/>
        <w:color w:val="000000"/>
        <w:spacing w:val="0"/>
        <w:w w:val="100"/>
        <w:position w:val="0"/>
        <w:sz w:val="18"/>
        <w:szCs w:val="18"/>
        <w:u w:val="none"/>
      </w:rPr>
    </w:lvl>
    <w:lvl w:ilvl="2">
      <w:start w:val="5"/>
      <w:numFmt w:val="decimal"/>
      <w:lvlText w:val="%1"/>
      <w:lvlJc w:val="left"/>
      <w:rPr>
        <w:b/>
        <w:bCs/>
        <w:i w:val="0"/>
        <w:iCs w:val="0"/>
        <w:smallCaps w:val="0"/>
        <w:strike w:val="0"/>
        <w:color w:val="000000"/>
        <w:spacing w:val="0"/>
        <w:w w:val="100"/>
        <w:position w:val="0"/>
        <w:sz w:val="18"/>
        <w:szCs w:val="18"/>
        <w:u w:val="none"/>
      </w:rPr>
    </w:lvl>
    <w:lvl w:ilvl="3">
      <w:start w:val="5"/>
      <w:numFmt w:val="decimal"/>
      <w:lvlText w:val="%1"/>
      <w:lvlJc w:val="left"/>
      <w:rPr>
        <w:b/>
        <w:bCs/>
        <w:i w:val="0"/>
        <w:iCs w:val="0"/>
        <w:smallCaps w:val="0"/>
        <w:strike w:val="0"/>
        <w:color w:val="000000"/>
        <w:spacing w:val="0"/>
        <w:w w:val="100"/>
        <w:position w:val="0"/>
        <w:sz w:val="18"/>
        <w:szCs w:val="18"/>
        <w:u w:val="none"/>
      </w:rPr>
    </w:lvl>
    <w:lvl w:ilvl="4">
      <w:start w:val="5"/>
      <w:numFmt w:val="decimal"/>
      <w:lvlText w:val="%1"/>
      <w:lvlJc w:val="left"/>
      <w:rPr>
        <w:b/>
        <w:bCs/>
        <w:i w:val="0"/>
        <w:iCs w:val="0"/>
        <w:smallCaps w:val="0"/>
        <w:strike w:val="0"/>
        <w:color w:val="000000"/>
        <w:spacing w:val="0"/>
        <w:w w:val="100"/>
        <w:position w:val="0"/>
        <w:sz w:val="18"/>
        <w:szCs w:val="18"/>
        <w:u w:val="none"/>
      </w:rPr>
    </w:lvl>
    <w:lvl w:ilvl="5">
      <w:start w:val="5"/>
      <w:numFmt w:val="decimal"/>
      <w:lvlText w:val="%1"/>
      <w:lvlJc w:val="left"/>
      <w:rPr>
        <w:b/>
        <w:bCs/>
        <w:i w:val="0"/>
        <w:iCs w:val="0"/>
        <w:smallCaps w:val="0"/>
        <w:strike w:val="0"/>
        <w:color w:val="000000"/>
        <w:spacing w:val="0"/>
        <w:w w:val="100"/>
        <w:position w:val="0"/>
        <w:sz w:val="18"/>
        <w:szCs w:val="18"/>
        <w:u w:val="none"/>
      </w:rPr>
    </w:lvl>
    <w:lvl w:ilvl="6">
      <w:start w:val="5"/>
      <w:numFmt w:val="decimal"/>
      <w:lvlText w:val="%1"/>
      <w:lvlJc w:val="left"/>
      <w:rPr>
        <w:b/>
        <w:bCs/>
        <w:i w:val="0"/>
        <w:iCs w:val="0"/>
        <w:smallCaps w:val="0"/>
        <w:strike w:val="0"/>
        <w:color w:val="000000"/>
        <w:spacing w:val="0"/>
        <w:w w:val="100"/>
        <w:position w:val="0"/>
        <w:sz w:val="18"/>
        <w:szCs w:val="18"/>
        <w:u w:val="none"/>
      </w:rPr>
    </w:lvl>
    <w:lvl w:ilvl="7">
      <w:start w:val="5"/>
      <w:numFmt w:val="decimal"/>
      <w:lvlText w:val="%1"/>
      <w:lvlJc w:val="left"/>
      <w:rPr>
        <w:b/>
        <w:bCs/>
        <w:i w:val="0"/>
        <w:iCs w:val="0"/>
        <w:smallCaps w:val="0"/>
        <w:strike w:val="0"/>
        <w:color w:val="000000"/>
        <w:spacing w:val="0"/>
        <w:w w:val="100"/>
        <w:position w:val="0"/>
        <w:sz w:val="18"/>
        <w:szCs w:val="18"/>
        <w:u w:val="none"/>
      </w:rPr>
    </w:lvl>
    <w:lvl w:ilvl="8">
      <w:start w:val="5"/>
      <w:numFmt w:val="decimal"/>
      <w:lvlText w:val="%1"/>
      <w:lvlJc w:val="left"/>
      <w:rPr>
        <w:b/>
        <w:bCs/>
        <w:i w:val="0"/>
        <w:iCs w:val="0"/>
        <w:smallCaps w:val="0"/>
        <w:strike w:val="0"/>
        <w:color w:val="000000"/>
        <w:spacing w:val="0"/>
        <w:w w:val="100"/>
        <w:position w:val="0"/>
        <w:sz w:val="18"/>
        <w:szCs w:val="18"/>
        <w:u w:val="none"/>
      </w:rPr>
    </w:lvl>
  </w:abstractNum>
  <w:abstractNum w:abstractNumId="3" w15:restartNumberingAfterBreak="0">
    <w:nsid w:val="00000005"/>
    <w:multiLevelType w:val="multilevel"/>
    <w:tmpl w:val="00000004"/>
    <w:lvl w:ilvl="0">
      <w:start w:val="5"/>
      <w:numFmt w:val="decimal"/>
      <w:lvlText w:val="%1"/>
      <w:lvlJc w:val="left"/>
      <w:rPr>
        <w:b/>
        <w:bCs/>
        <w:i w:val="0"/>
        <w:iCs w:val="0"/>
        <w:smallCaps w:val="0"/>
        <w:strike w:val="0"/>
        <w:color w:val="000000"/>
        <w:spacing w:val="0"/>
        <w:w w:val="100"/>
        <w:position w:val="0"/>
        <w:sz w:val="18"/>
        <w:szCs w:val="18"/>
        <w:u w:val="none"/>
      </w:rPr>
    </w:lvl>
    <w:lvl w:ilvl="1">
      <w:start w:val="5"/>
      <w:numFmt w:val="decimal"/>
      <w:lvlText w:val="%1"/>
      <w:lvlJc w:val="left"/>
      <w:rPr>
        <w:b/>
        <w:bCs/>
        <w:i w:val="0"/>
        <w:iCs w:val="0"/>
        <w:smallCaps w:val="0"/>
        <w:strike w:val="0"/>
        <w:color w:val="000000"/>
        <w:spacing w:val="0"/>
        <w:w w:val="100"/>
        <w:position w:val="0"/>
        <w:sz w:val="18"/>
        <w:szCs w:val="18"/>
        <w:u w:val="none"/>
      </w:rPr>
    </w:lvl>
    <w:lvl w:ilvl="2">
      <w:start w:val="5"/>
      <w:numFmt w:val="decimal"/>
      <w:lvlText w:val="%1"/>
      <w:lvlJc w:val="left"/>
      <w:rPr>
        <w:b/>
        <w:bCs/>
        <w:i w:val="0"/>
        <w:iCs w:val="0"/>
        <w:smallCaps w:val="0"/>
        <w:strike w:val="0"/>
        <w:color w:val="000000"/>
        <w:spacing w:val="0"/>
        <w:w w:val="100"/>
        <w:position w:val="0"/>
        <w:sz w:val="18"/>
        <w:szCs w:val="18"/>
        <w:u w:val="none"/>
      </w:rPr>
    </w:lvl>
    <w:lvl w:ilvl="3">
      <w:start w:val="5"/>
      <w:numFmt w:val="decimal"/>
      <w:lvlText w:val="%1"/>
      <w:lvlJc w:val="left"/>
      <w:rPr>
        <w:b/>
        <w:bCs/>
        <w:i w:val="0"/>
        <w:iCs w:val="0"/>
        <w:smallCaps w:val="0"/>
        <w:strike w:val="0"/>
        <w:color w:val="000000"/>
        <w:spacing w:val="0"/>
        <w:w w:val="100"/>
        <w:position w:val="0"/>
        <w:sz w:val="18"/>
        <w:szCs w:val="18"/>
        <w:u w:val="none"/>
      </w:rPr>
    </w:lvl>
    <w:lvl w:ilvl="4">
      <w:start w:val="5"/>
      <w:numFmt w:val="decimal"/>
      <w:lvlText w:val="%1"/>
      <w:lvlJc w:val="left"/>
      <w:rPr>
        <w:b/>
        <w:bCs/>
        <w:i w:val="0"/>
        <w:iCs w:val="0"/>
        <w:smallCaps w:val="0"/>
        <w:strike w:val="0"/>
        <w:color w:val="000000"/>
        <w:spacing w:val="0"/>
        <w:w w:val="100"/>
        <w:position w:val="0"/>
        <w:sz w:val="18"/>
        <w:szCs w:val="18"/>
        <w:u w:val="none"/>
      </w:rPr>
    </w:lvl>
    <w:lvl w:ilvl="5">
      <w:start w:val="5"/>
      <w:numFmt w:val="decimal"/>
      <w:lvlText w:val="%1"/>
      <w:lvlJc w:val="left"/>
      <w:rPr>
        <w:b/>
        <w:bCs/>
        <w:i w:val="0"/>
        <w:iCs w:val="0"/>
        <w:smallCaps w:val="0"/>
        <w:strike w:val="0"/>
        <w:color w:val="000000"/>
        <w:spacing w:val="0"/>
        <w:w w:val="100"/>
        <w:position w:val="0"/>
        <w:sz w:val="18"/>
        <w:szCs w:val="18"/>
        <w:u w:val="none"/>
      </w:rPr>
    </w:lvl>
    <w:lvl w:ilvl="6">
      <w:start w:val="5"/>
      <w:numFmt w:val="decimal"/>
      <w:lvlText w:val="%1"/>
      <w:lvlJc w:val="left"/>
      <w:rPr>
        <w:b/>
        <w:bCs/>
        <w:i w:val="0"/>
        <w:iCs w:val="0"/>
        <w:smallCaps w:val="0"/>
        <w:strike w:val="0"/>
        <w:color w:val="000000"/>
        <w:spacing w:val="0"/>
        <w:w w:val="100"/>
        <w:position w:val="0"/>
        <w:sz w:val="18"/>
        <w:szCs w:val="18"/>
        <w:u w:val="none"/>
      </w:rPr>
    </w:lvl>
    <w:lvl w:ilvl="7">
      <w:start w:val="5"/>
      <w:numFmt w:val="decimal"/>
      <w:lvlText w:val="%1"/>
      <w:lvlJc w:val="left"/>
      <w:rPr>
        <w:b/>
        <w:bCs/>
        <w:i w:val="0"/>
        <w:iCs w:val="0"/>
        <w:smallCaps w:val="0"/>
        <w:strike w:val="0"/>
        <w:color w:val="000000"/>
        <w:spacing w:val="0"/>
        <w:w w:val="100"/>
        <w:position w:val="0"/>
        <w:sz w:val="18"/>
        <w:szCs w:val="18"/>
        <w:u w:val="none"/>
      </w:rPr>
    </w:lvl>
    <w:lvl w:ilvl="8">
      <w:start w:val="5"/>
      <w:numFmt w:val="decimal"/>
      <w:lvlText w:val="%1"/>
      <w:lvlJc w:val="left"/>
      <w:rPr>
        <w:b/>
        <w:bCs/>
        <w:i w:val="0"/>
        <w:iCs w:val="0"/>
        <w:smallCaps w:val="0"/>
        <w:strike w:val="0"/>
        <w:color w:val="000000"/>
        <w:spacing w:val="0"/>
        <w:w w:val="100"/>
        <w:position w:val="0"/>
        <w:sz w:val="18"/>
        <w:szCs w:val="18"/>
        <w:u w:val="none"/>
      </w:rPr>
    </w:lvl>
  </w:abstractNum>
  <w:abstractNum w:abstractNumId="4" w15:restartNumberingAfterBreak="0">
    <w:nsid w:val="00000007"/>
    <w:multiLevelType w:val="multilevel"/>
    <w:tmpl w:val="00000006"/>
    <w:lvl w:ilvl="0">
      <w:start w:val="8"/>
      <w:numFmt w:val="decimal"/>
      <w:lvlText w:val="%1"/>
      <w:lvlJc w:val="left"/>
      <w:rPr>
        <w:b/>
        <w:bCs/>
        <w:i w:val="0"/>
        <w:iCs w:val="0"/>
        <w:smallCaps w:val="0"/>
        <w:strike w:val="0"/>
        <w:color w:val="000000"/>
        <w:spacing w:val="0"/>
        <w:w w:val="100"/>
        <w:position w:val="0"/>
        <w:sz w:val="18"/>
        <w:szCs w:val="18"/>
        <w:u w:val="none"/>
      </w:rPr>
    </w:lvl>
    <w:lvl w:ilvl="1">
      <w:start w:val="8"/>
      <w:numFmt w:val="decimal"/>
      <w:lvlText w:val="%1"/>
      <w:lvlJc w:val="left"/>
      <w:rPr>
        <w:b/>
        <w:bCs/>
        <w:i w:val="0"/>
        <w:iCs w:val="0"/>
        <w:smallCaps w:val="0"/>
        <w:strike w:val="0"/>
        <w:color w:val="000000"/>
        <w:spacing w:val="0"/>
        <w:w w:val="100"/>
        <w:position w:val="0"/>
        <w:sz w:val="18"/>
        <w:szCs w:val="18"/>
        <w:u w:val="none"/>
      </w:rPr>
    </w:lvl>
    <w:lvl w:ilvl="2">
      <w:start w:val="8"/>
      <w:numFmt w:val="decimal"/>
      <w:lvlText w:val="%1"/>
      <w:lvlJc w:val="left"/>
      <w:rPr>
        <w:b/>
        <w:bCs/>
        <w:i w:val="0"/>
        <w:iCs w:val="0"/>
        <w:smallCaps w:val="0"/>
        <w:strike w:val="0"/>
        <w:color w:val="000000"/>
        <w:spacing w:val="0"/>
        <w:w w:val="100"/>
        <w:position w:val="0"/>
        <w:sz w:val="18"/>
        <w:szCs w:val="18"/>
        <w:u w:val="none"/>
      </w:rPr>
    </w:lvl>
    <w:lvl w:ilvl="3">
      <w:start w:val="8"/>
      <w:numFmt w:val="decimal"/>
      <w:lvlText w:val="%1"/>
      <w:lvlJc w:val="left"/>
      <w:rPr>
        <w:b/>
        <w:bCs/>
        <w:i w:val="0"/>
        <w:iCs w:val="0"/>
        <w:smallCaps w:val="0"/>
        <w:strike w:val="0"/>
        <w:color w:val="000000"/>
        <w:spacing w:val="0"/>
        <w:w w:val="100"/>
        <w:position w:val="0"/>
        <w:sz w:val="18"/>
        <w:szCs w:val="18"/>
        <w:u w:val="none"/>
      </w:rPr>
    </w:lvl>
    <w:lvl w:ilvl="4">
      <w:start w:val="8"/>
      <w:numFmt w:val="decimal"/>
      <w:lvlText w:val="%1"/>
      <w:lvlJc w:val="left"/>
      <w:rPr>
        <w:b/>
        <w:bCs/>
        <w:i w:val="0"/>
        <w:iCs w:val="0"/>
        <w:smallCaps w:val="0"/>
        <w:strike w:val="0"/>
        <w:color w:val="000000"/>
        <w:spacing w:val="0"/>
        <w:w w:val="100"/>
        <w:position w:val="0"/>
        <w:sz w:val="18"/>
        <w:szCs w:val="18"/>
        <w:u w:val="none"/>
      </w:rPr>
    </w:lvl>
    <w:lvl w:ilvl="5">
      <w:start w:val="8"/>
      <w:numFmt w:val="decimal"/>
      <w:lvlText w:val="%1"/>
      <w:lvlJc w:val="left"/>
      <w:rPr>
        <w:b/>
        <w:bCs/>
        <w:i w:val="0"/>
        <w:iCs w:val="0"/>
        <w:smallCaps w:val="0"/>
        <w:strike w:val="0"/>
        <w:color w:val="000000"/>
        <w:spacing w:val="0"/>
        <w:w w:val="100"/>
        <w:position w:val="0"/>
        <w:sz w:val="18"/>
        <w:szCs w:val="18"/>
        <w:u w:val="none"/>
      </w:rPr>
    </w:lvl>
    <w:lvl w:ilvl="6">
      <w:start w:val="8"/>
      <w:numFmt w:val="decimal"/>
      <w:lvlText w:val="%1"/>
      <w:lvlJc w:val="left"/>
      <w:rPr>
        <w:b/>
        <w:bCs/>
        <w:i w:val="0"/>
        <w:iCs w:val="0"/>
        <w:smallCaps w:val="0"/>
        <w:strike w:val="0"/>
        <w:color w:val="000000"/>
        <w:spacing w:val="0"/>
        <w:w w:val="100"/>
        <w:position w:val="0"/>
        <w:sz w:val="18"/>
        <w:szCs w:val="18"/>
        <w:u w:val="none"/>
      </w:rPr>
    </w:lvl>
    <w:lvl w:ilvl="7">
      <w:start w:val="8"/>
      <w:numFmt w:val="decimal"/>
      <w:lvlText w:val="%1"/>
      <w:lvlJc w:val="left"/>
      <w:rPr>
        <w:b/>
        <w:bCs/>
        <w:i w:val="0"/>
        <w:iCs w:val="0"/>
        <w:smallCaps w:val="0"/>
        <w:strike w:val="0"/>
        <w:color w:val="000000"/>
        <w:spacing w:val="0"/>
        <w:w w:val="100"/>
        <w:position w:val="0"/>
        <w:sz w:val="18"/>
        <w:szCs w:val="18"/>
        <w:u w:val="none"/>
      </w:rPr>
    </w:lvl>
    <w:lvl w:ilvl="8">
      <w:start w:val="8"/>
      <w:numFmt w:val="decimal"/>
      <w:lvlText w:val="%1"/>
      <w:lvlJc w:val="left"/>
      <w:rPr>
        <w:b/>
        <w:bCs/>
        <w:i w:val="0"/>
        <w:iCs w:val="0"/>
        <w:smallCaps w:val="0"/>
        <w:strike w:val="0"/>
        <w:color w:val="000000"/>
        <w:spacing w:val="0"/>
        <w:w w:val="100"/>
        <w:position w:val="0"/>
        <w:sz w:val="18"/>
        <w:szCs w:val="18"/>
        <w:u w:val="none"/>
      </w:rPr>
    </w:lvl>
  </w:abstractNum>
  <w:abstractNum w:abstractNumId="5" w15:restartNumberingAfterBreak="0">
    <w:nsid w:val="00000009"/>
    <w:multiLevelType w:val="multilevel"/>
    <w:tmpl w:val="00000008"/>
    <w:lvl w:ilvl="0">
      <w:start w:val="8"/>
      <w:numFmt w:val="decimal"/>
      <w:lvlText w:val="%1"/>
      <w:lvlJc w:val="left"/>
      <w:rPr>
        <w:b/>
        <w:bCs/>
        <w:i w:val="0"/>
        <w:iCs w:val="0"/>
        <w:smallCaps w:val="0"/>
        <w:strike w:val="0"/>
        <w:color w:val="000000"/>
        <w:spacing w:val="0"/>
        <w:w w:val="100"/>
        <w:position w:val="0"/>
        <w:sz w:val="18"/>
        <w:szCs w:val="18"/>
        <w:u w:val="none"/>
      </w:rPr>
    </w:lvl>
    <w:lvl w:ilvl="1">
      <w:start w:val="8"/>
      <w:numFmt w:val="decimal"/>
      <w:lvlText w:val="%1"/>
      <w:lvlJc w:val="left"/>
      <w:rPr>
        <w:b/>
        <w:bCs/>
        <w:i w:val="0"/>
        <w:iCs w:val="0"/>
        <w:smallCaps w:val="0"/>
        <w:strike w:val="0"/>
        <w:color w:val="000000"/>
        <w:spacing w:val="0"/>
        <w:w w:val="100"/>
        <w:position w:val="0"/>
        <w:sz w:val="18"/>
        <w:szCs w:val="18"/>
        <w:u w:val="none"/>
      </w:rPr>
    </w:lvl>
    <w:lvl w:ilvl="2">
      <w:start w:val="8"/>
      <w:numFmt w:val="decimal"/>
      <w:lvlText w:val="%1"/>
      <w:lvlJc w:val="left"/>
      <w:rPr>
        <w:b/>
        <w:bCs/>
        <w:i w:val="0"/>
        <w:iCs w:val="0"/>
        <w:smallCaps w:val="0"/>
        <w:strike w:val="0"/>
        <w:color w:val="000000"/>
        <w:spacing w:val="0"/>
        <w:w w:val="100"/>
        <w:position w:val="0"/>
        <w:sz w:val="18"/>
        <w:szCs w:val="18"/>
        <w:u w:val="none"/>
      </w:rPr>
    </w:lvl>
    <w:lvl w:ilvl="3">
      <w:start w:val="8"/>
      <w:numFmt w:val="decimal"/>
      <w:lvlText w:val="%1"/>
      <w:lvlJc w:val="left"/>
      <w:rPr>
        <w:b/>
        <w:bCs/>
        <w:i w:val="0"/>
        <w:iCs w:val="0"/>
        <w:smallCaps w:val="0"/>
        <w:strike w:val="0"/>
        <w:color w:val="000000"/>
        <w:spacing w:val="0"/>
        <w:w w:val="100"/>
        <w:position w:val="0"/>
        <w:sz w:val="18"/>
        <w:szCs w:val="18"/>
        <w:u w:val="none"/>
      </w:rPr>
    </w:lvl>
    <w:lvl w:ilvl="4">
      <w:start w:val="8"/>
      <w:numFmt w:val="decimal"/>
      <w:lvlText w:val="%1"/>
      <w:lvlJc w:val="left"/>
      <w:rPr>
        <w:b/>
        <w:bCs/>
        <w:i w:val="0"/>
        <w:iCs w:val="0"/>
        <w:smallCaps w:val="0"/>
        <w:strike w:val="0"/>
        <w:color w:val="000000"/>
        <w:spacing w:val="0"/>
        <w:w w:val="100"/>
        <w:position w:val="0"/>
        <w:sz w:val="18"/>
        <w:szCs w:val="18"/>
        <w:u w:val="none"/>
      </w:rPr>
    </w:lvl>
    <w:lvl w:ilvl="5">
      <w:start w:val="8"/>
      <w:numFmt w:val="decimal"/>
      <w:lvlText w:val="%1"/>
      <w:lvlJc w:val="left"/>
      <w:rPr>
        <w:b/>
        <w:bCs/>
        <w:i w:val="0"/>
        <w:iCs w:val="0"/>
        <w:smallCaps w:val="0"/>
        <w:strike w:val="0"/>
        <w:color w:val="000000"/>
        <w:spacing w:val="0"/>
        <w:w w:val="100"/>
        <w:position w:val="0"/>
        <w:sz w:val="18"/>
        <w:szCs w:val="18"/>
        <w:u w:val="none"/>
      </w:rPr>
    </w:lvl>
    <w:lvl w:ilvl="6">
      <w:start w:val="8"/>
      <w:numFmt w:val="decimal"/>
      <w:lvlText w:val="%1"/>
      <w:lvlJc w:val="left"/>
      <w:rPr>
        <w:b/>
        <w:bCs/>
        <w:i w:val="0"/>
        <w:iCs w:val="0"/>
        <w:smallCaps w:val="0"/>
        <w:strike w:val="0"/>
        <w:color w:val="000000"/>
        <w:spacing w:val="0"/>
        <w:w w:val="100"/>
        <w:position w:val="0"/>
        <w:sz w:val="18"/>
        <w:szCs w:val="18"/>
        <w:u w:val="none"/>
      </w:rPr>
    </w:lvl>
    <w:lvl w:ilvl="7">
      <w:start w:val="8"/>
      <w:numFmt w:val="decimal"/>
      <w:lvlText w:val="%1"/>
      <w:lvlJc w:val="left"/>
      <w:rPr>
        <w:b/>
        <w:bCs/>
        <w:i w:val="0"/>
        <w:iCs w:val="0"/>
        <w:smallCaps w:val="0"/>
        <w:strike w:val="0"/>
        <w:color w:val="000000"/>
        <w:spacing w:val="0"/>
        <w:w w:val="100"/>
        <w:position w:val="0"/>
        <w:sz w:val="18"/>
        <w:szCs w:val="18"/>
        <w:u w:val="none"/>
      </w:rPr>
    </w:lvl>
    <w:lvl w:ilvl="8">
      <w:start w:val="8"/>
      <w:numFmt w:val="decimal"/>
      <w:lvlText w:val="%1"/>
      <w:lvlJc w:val="left"/>
      <w:rPr>
        <w:b/>
        <w:bCs/>
        <w:i w:val="0"/>
        <w:iCs w:val="0"/>
        <w:smallCaps w:val="0"/>
        <w:strike w:val="0"/>
        <w:color w:val="000000"/>
        <w:spacing w:val="0"/>
        <w:w w:val="100"/>
        <w:position w:val="0"/>
        <w:sz w:val="18"/>
        <w:szCs w:val="18"/>
        <w:u w:val="none"/>
      </w:rPr>
    </w:lvl>
  </w:abstractNum>
  <w:abstractNum w:abstractNumId="6" w15:restartNumberingAfterBreak="0">
    <w:nsid w:val="024C45A4"/>
    <w:multiLevelType w:val="hybridMultilevel"/>
    <w:tmpl w:val="E0FCB6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3E22F48"/>
    <w:multiLevelType w:val="multilevel"/>
    <w:tmpl w:val="25CEB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74048D3"/>
    <w:multiLevelType w:val="multilevel"/>
    <w:tmpl w:val="D2E675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820649B"/>
    <w:multiLevelType w:val="hybridMultilevel"/>
    <w:tmpl w:val="C638D7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8567697"/>
    <w:multiLevelType w:val="multilevel"/>
    <w:tmpl w:val="25CEB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9D2860"/>
    <w:multiLevelType w:val="multilevel"/>
    <w:tmpl w:val="25CEB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CE31895"/>
    <w:multiLevelType w:val="multilevel"/>
    <w:tmpl w:val="25CEB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392B5E"/>
    <w:multiLevelType w:val="multilevel"/>
    <w:tmpl w:val="25CEB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820468"/>
    <w:multiLevelType w:val="multilevel"/>
    <w:tmpl w:val="25CEB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5273971"/>
    <w:multiLevelType w:val="multilevel"/>
    <w:tmpl w:val="25CEB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62E073C"/>
    <w:multiLevelType w:val="singleLevel"/>
    <w:tmpl w:val="774038A2"/>
    <w:lvl w:ilvl="0">
      <w:start w:val="10"/>
      <w:numFmt w:val="decimal"/>
      <w:lvlText w:val="%1"/>
      <w:legacy w:legacy="1" w:legacySpace="0" w:legacyIndent="278"/>
      <w:lvlJc w:val="left"/>
      <w:rPr>
        <w:rFonts w:ascii="Times New Roman" w:hAnsi="Times New Roman" w:cs="Times New Roman" w:hint="default"/>
      </w:rPr>
    </w:lvl>
  </w:abstractNum>
  <w:abstractNum w:abstractNumId="17" w15:restartNumberingAfterBreak="0">
    <w:nsid w:val="16543D85"/>
    <w:multiLevelType w:val="singleLevel"/>
    <w:tmpl w:val="774038A2"/>
    <w:lvl w:ilvl="0">
      <w:start w:val="10"/>
      <w:numFmt w:val="decimal"/>
      <w:lvlText w:val="%1"/>
      <w:legacy w:legacy="1" w:legacySpace="0" w:legacyIndent="278"/>
      <w:lvlJc w:val="left"/>
      <w:rPr>
        <w:rFonts w:ascii="Times New Roman" w:hAnsi="Times New Roman" w:cs="Times New Roman" w:hint="default"/>
      </w:rPr>
    </w:lvl>
  </w:abstractNum>
  <w:abstractNum w:abstractNumId="18" w15:restartNumberingAfterBreak="0">
    <w:nsid w:val="1F344D0E"/>
    <w:multiLevelType w:val="hybridMultilevel"/>
    <w:tmpl w:val="29EE07AE"/>
    <w:lvl w:ilvl="0" w:tplc="891EAE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1FAF440B"/>
    <w:multiLevelType w:val="multilevel"/>
    <w:tmpl w:val="25CEB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74D0194"/>
    <w:multiLevelType w:val="hybridMultilevel"/>
    <w:tmpl w:val="AF168C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C305976"/>
    <w:multiLevelType w:val="multilevel"/>
    <w:tmpl w:val="54280C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CCF39D8"/>
    <w:multiLevelType w:val="multilevel"/>
    <w:tmpl w:val="25CEB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6F6144"/>
    <w:multiLevelType w:val="multilevel"/>
    <w:tmpl w:val="25CEB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CD166BC"/>
    <w:multiLevelType w:val="multilevel"/>
    <w:tmpl w:val="25CEB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4C1010"/>
    <w:multiLevelType w:val="multilevel"/>
    <w:tmpl w:val="25CEB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C758F5"/>
    <w:multiLevelType w:val="multilevel"/>
    <w:tmpl w:val="25CEB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9531AB"/>
    <w:multiLevelType w:val="singleLevel"/>
    <w:tmpl w:val="53E4D304"/>
    <w:lvl w:ilvl="0">
      <w:start w:val="1"/>
      <w:numFmt w:val="decimal"/>
      <w:lvlText w:val="%1."/>
      <w:legacy w:legacy="1" w:legacySpace="0" w:legacyIndent="192"/>
      <w:lvlJc w:val="left"/>
      <w:rPr>
        <w:rFonts w:ascii="Times New Roman" w:hAnsi="Times New Roman" w:cs="Times New Roman" w:hint="default"/>
      </w:rPr>
    </w:lvl>
  </w:abstractNum>
  <w:abstractNum w:abstractNumId="28" w15:restartNumberingAfterBreak="0">
    <w:nsid w:val="540178CF"/>
    <w:multiLevelType w:val="multilevel"/>
    <w:tmpl w:val="25CEB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F646F3"/>
    <w:multiLevelType w:val="multilevel"/>
    <w:tmpl w:val="25CEB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863305"/>
    <w:multiLevelType w:val="multilevel"/>
    <w:tmpl w:val="25CEB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AD7A72"/>
    <w:multiLevelType w:val="multilevel"/>
    <w:tmpl w:val="25CEB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C80AB5"/>
    <w:multiLevelType w:val="multilevel"/>
    <w:tmpl w:val="25CEB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E93CEA"/>
    <w:multiLevelType w:val="multilevel"/>
    <w:tmpl w:val="D2E675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F22E01"/>
    <w:multiLevelType w:val="multilevel"/>
    <w:tmpl w:val="25CEB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F735BD"/>
    <w:multiLevelType w:val="multilevel"/>
    <w:tmpl w:val="25CEB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42925C7"/>
    <w:multiLevelType w:val="multilevel"/>
    <w:tmpl w:val="25CEB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4A65F0C"/>
    <w:multiLevelType w:val="multilevel"/>
    <w:tmpl w:val="25CEB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941098"/>
    <w:multiLevelType w:val="hybridMultilevel"/>
    <w:tmpl w:val="9E62B3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AEC0144"/>
    <w:multiLevelType w:val="multilevel"/>
    <w:tmpl w:val="82A6A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6"/>
  </w:num>
  <w:num w:numId="3">
    <w:abstractNumId w:val="19"/>
  </w:num>
  <w:num w:numId="4">
    <w:abstractNumId w:val="39"/>
  </w:num>
  <w:num w:numId="5">
    <w:abstractNumId w:val="23"/>
  </w:num>
  <w:num w:numId="6">
    <w:abstractNumId w:val="8"/>
  </w:num>
  <w:num w:numId="7">
    <w:abstractNumId w:val="14"/>
  </w:num>
  <w:num w:numId="8">
    <w:abstractNumId w:val="25"/>
  </w:num>
  <w:num w:numId="9">
    <w:abstractNumId w:val="31"/>
  </w:num>
  <w:num w:numId="10">
    <w:abstractNumId w:val="22"/>
  </w:num>
  <w:num w:numId="11">
    <w:abstractNumId w:val="26"/>
  </w:num>
  <w:num w:numId="12">
    <w:abstractNumId w:val="35"/>
  </w:num>
  <w:num w:numId="13">
    <w:abstractNumId w:val="30"/>
  </w:num>
  <w:num w:numId="14">
    <w:abstractNumId w:val="12"/>
  </w:num>
  <w:num w:numId="15">
    <w:abstractNumId w:val="28"/>
  </w:num>
  <w:num w:numId="16">
    <w:abstractNumId w:val="34"/>
  </w:num>
  <w:num w:numId="17">
    <w:abstractNumId w:val="10"/>
  </w:num>
  <w:num w:numId="18">
    <w:abstractNumId w:val="29"/>
  </w:num>
  <w:num w:numId="19">
    <w:abstractNumId w:val="11"/>
  </w:num>
  <w:num w:numId="20">
    <w:abstractNumId w:val="15"/>
  </w:num>
  <w:num w:numId="21">
    <w:abstractNumId w:val="36"/>
  </w:num>
  <w:num w:numId="22">
    <w:abstractNumId w:val="37"/>
  </w:num>
  <w:num w:numId="23">
    <w:abstractNumId w:val="13"/>
  </w:num>
  <w:num w:numId="24">
    <w:abstractNumId w:val="32"/>
  </w:num>
  <w:num w:numId="25">
    <w:abstractNumId w:val="7"/>
  </w:num>
  <w:num w:numId="26">
    <w:abstractNumId w:val="21"/>
  </w:num>
  <w:num w:numId="27">
    <w:abstractNumId w:val="24"/>
  </w:num>
  <w:num w:numId="28">
    <w:abstractNumId w:val="33"/>
  </w:num>
  <w:num w:numId="29">
    <w:abstractNumId w:val="1"/>
  </w:num>
  <w:num w:numId="30">
    <w:abstractNumId w:val="2"/>
  </w:num>
  <w:num w:numId="31">
    <w:abstractNumId w:val="3"/>
  </w:num>
  <w:num w:numId="32">
    <w:abstractNumId w:val="4"/>
  </w:num>
  <w:num w:numId="33">
    <w:abstractNumId w:val="5"/>
  </w:num>
  <w:num w:numId="34">
    <w:abstractNumId w:val="18"/>
  </w:num>
  <w:num w:numId="35">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36">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37">
    <w:abstractNumId w:val="0"/>
    <w:lvlOverride w:ilvl="0">
      <w:lvl w:ilvl="0">
        <w:start w:val="65535"/>
        <w:numFmt w:val="bullet"/>
        <w:lvlText w:val="-"/>
        <w:legacy w:legacy="1" w:legacySpace="0" w:legacyIndent="183"/>
        <w:lvlJc w:val="left"/>
        <w:rPr>
          <w:rFonts w:ascii="Times New Roman" w:hAnsi="Times New Roman" w:cs="Times New Roman" w:hint="default"/>
        </w:rPr>
      </w:lvl>
    </w:lvlOverride>
  </w:num>
  <w:num w:numId="38">
    <w:abstractNumId w:val="0"/>
    <w:lvlOverride w:ilvl="0">
      <w:lvl w:ilvl="0">
        <w:start w:val="65535"/>
        <w:numFmt w:val="bullet"/>
        <w:lvlText w:val="-"/>
        <w:legacy w:legacy="1" w:legacySpace="0" w:legacyIndent="188"/>
        <w:lvlJc w:val="left"/>
        <w:rPr>
          <w:rFonts w:ascii="Times New Roman" w:hAnsi="Times New Roman" w:cs="Times New Roman" w:hint="default"/>
        </w:rPr>
      </w:lvl>
    </w:lvlOverride>
  </w:num>
  <w:num w:numId="39">
    <w:abstractNumId w:val="16"/>
  </w:num>
  <w:num w:numId="40">
    <w:abstractNumId w:val="17"/>
  </w:num>
  <w:num w:numId="41">
    <w:abstractNumId w:val="27"/>
  </w:num>
  <w:num w:numId="42">
    <w:abstractNumId w:val="9"/>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691"/>
    <w:rsid w:val="00146474"/>
    <w:rsid w:val="003C2B67"/>
    <w:rsid w:val="005E3691"/>
    <w:rsid w:val="0061357D"/>
    <w:rsid w:val="00847DF3"/>
    <w:rsid w:val="008F33EA"/>
    <w:rsid w:val="00F474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DA9B8"/>
  <w15:docId w15:val="{B670B405-BDB7-4D3A-AD7B-603C7C25A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3C2B67"/>
    <w:pPr>
      <w:keepNext/>
      <w:spacing w:before="240" w:after="60"/>
      <w:outlineLvl w:val="0"/>
    </w:pPr>
    <w:rPr>
      <w:rFonts w:ascii="Cambria" w:eastAsia="Times New Roman" w:hAnsi="Cambria" w:cs="Times New Roman"/>
      <w:b/>
      <w:bCs/>
      <w:kern w:val="32"/>
      <w:sz w:val="32"/>
      <w:szCs w:val="32"/>
      <w:lang w:eastAsia="ru-RU"/>
    </w:rPr>
  </w:style>
  <w:style w:type="paragraph" w:styleId="2">
    <w:name w:val="heading 2"/>
    <w:basedOn w:val="a"/>
    <w:next w:val="a"/>
    <w:link w:val="20"/>
    <w:qFormat/>
    <w:rsid w:val="003C2B67"/>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qFormat/>
    <w:rsid w:val="003C2B67"/>
    <w:pPr>
      <w:keepNext/>
      <w:snapToGrid w:val="0"/>
      <w:spacing w:after="0" w:line="180" w:lineRule="atLeast"/>
      <w:jc w:val="right"/>
      <w:outlineLvl w:val="2"/>
    </w:pPr>
    <w:rPr>
      <w:rFonts w:ascii="Times New Roman" w:eastAsia="Times New Roman" w:hAnsi="Times New Roman"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C2B67"/>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3C2B67"/>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3C2B67"/>
    <w:rPr>
      <w:rFonts w:ascii="Times New Roman" w:eastAsia="Times New Roman" w:hAnsi="Times New Roman" w:cs="Times New Roman"/>
      <w:b/>
      <w:i/>
      <w:sz w:val="18"/>
      <w:szCs w:val="20"/>
    </w:rPr>
  </w:style>
  <w:style w:type="numbering" w:customStyle="1" w:styleId="11">
    <w:name w:val="Нет списка1"/>
    <w:next w:val="a2"/>
    <w:uiPriority w:val="99"/>
    <w:semiHidden/>
    <w:unhideWhenUsed/>
    <w:rsid w:val="003C2B67"/>
  </w:style>
  <w:style w:type="paragraph" w:styleId="a3">
    <w:name w:val="List Paragraph"/>
    <w:basedOn w:val="a"/>
    <w:uiPriority w:val="34"/>
    <w:qFormat/>
    <w:rsid w:val="003C2B67"/>
    <w:pPr>
      <w:ind w:left="720"/>
      <w:contextualSpacing/>
    </w:pPr>
    <w:rPr>
      <w:rFonts w:ascii="Calibri" w:eastAsia="Calibri" w:hAnsi="Calibri" w:cs="Calibri"/>
    </w:rPr>
  </w:style>
  <w:style w:type="paragraph" w:customStyle="1" w:styleId="c11">
    <w:name w:val="c11"/>
    <w:basedOn w:val="a"/>
    <w:rsid w:val="003C2B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3C2B67"/>
  </w:style>
  <w:style w:type="character" w:customStyle="1" w:styleId="apple-converted-space">
    <w:name w:val="apple-converted-space"/>
    <w:basedOn w:val="a0"/>
    <w:rsid w:val="003C2B67"/>
  </w:style>
  <w:style w:type="numbering" w:customStyle="1" w:styleId="110">
    <w:name w:val="Нет списка11"/>
    <w:next w:val="a2"/>
    <w:uiPriority w:val="99"/>
    <w:semiHidden/>
    <w:unhideWhenUsed/>
    <w:rsid w:val="003C2B67"/>
  </w:style>
  <w:style w:type="table" w:styleId="a4">
    <w:name w:val="Table Grid"/>
    <w:basedOn w:val="a1"/>
    <w:uiPriority w:val="59"/>
    <w:rsid w:val="003C2B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3C2B67"/>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
    <w:name w:val="Нет списка2"/>
    <w:next w:val="a2"/>
    <w:uiPriority w:val="99"/>
    <w:semiHidden/>
    <w:unhideWhenUsed/>
    <w:rsid w:val="003C2B67"/>
  </w:style>
  <w:style w:type="paragraph" w:styleId="a6">
    <w:name w:val="header"/>
    <w:basedOn w:val="a"/>
    <w:link w:val="a7"/>
    <w:uiPriority w:val="99"/>
    <w:unhideWhenUsed/>
    <w:rsid w:val="003C2B67"/>
    <w:pPr>
      <w:tabs>
        <w:tab w:val="center" w:pos="4677"/>
        <w:tab w:val="right" w:pos="9355"/>
      </w:tabs>
    </w:pPr>
    <w:rPr>
      <w:rFonts w:ascii="Calibri" w:eastAsia="Calibri" w:hAnsi="Calibri" w:cs="Times New Roman"/>
    </w:rPr>
  </w:style>
  <w:style w:type="character" w:customStyle="1" w:styleId="a7">
    <w:name w:val="Верхний колонтитул Знак"/>
    <w:basedOn w:val="a0"/>
    <w:link w:val="a6"/>
    <w:uiPriority w:val="99"/>
    <w:rsid w:val="003C2B67"/>
    <w:rPr>
      <w:rFonts w:ascii="Calibri" w:eastAsia="Calibri" w:hAnsi="Calibri" w:cs="Times New Roman"/>
    </w:rPr>
  </w:style>
  <w:style w:type="paragraph" w:styleId="a8">
    <w:name w:val="footer"/>
    <w:basedOn w:val="a"/>
    <w:link w:val="a9"/>
    <w:unhideWhenUsed/>
    <w:rsid w:val="003C2B67"/>
    <w:pPr>
      <w:tabs>
        <w:tab w:val="center" w:pos="4677"/>
        <w:tab w:val="right" w:pos="9355"/>
      </w:tabs>
    </w:pPr>
    <w:rPr>
      <w:rFonts w:ascii="Calibri" w:eastAsia="Calibri" w:hAnsi="Calibri" w:cs="Times New Roman"/>
    </w:rPr>
  </w:style>
  <w:style w:type="character" w:customStyle="1" w:styleId="a9">
    <w:name w:val="Нижний колонтитул Знак"/>
    <w:basedOn w:val="a0"/>
    <w:link w:val="a8"/>
    <w:rsid w:val="003C2B67"/>
    <w:rPr>
      <w:rFonts w:ascii="Calibri" w:eastAsia="Calibri" w:hAnsi="Calibri" w:cs="Times New Roman"/>
    </w:rPr>
  </w:style>
  <w:style w:type="numbering" w:customStyle="1" w:styleId="31">
    <w:name w:val="Нет списка3"/>
    <w:next w:val="a2"/>
    <w:uiPriority w:val="99"/>
    <w:semiHidden/>
    <w:unhideWhenUsed/>
    <w:rsid w:val="003C2B67"/>
  </w:style>
  <w:style w:type="paragraph" w:styleId="aa">
    <w:name w:val="Balloon Text"/>
    <w:basedOn w:val="a"/>
    <w:link w:val="ab"/>
    <w:uiPriority w:val="99"/>
    <w:semiHidden/>
    <w:unhideWhenUsed/>
    <w:rsid w:val="003C2B67"/>
    <w:pPr>
      <w:spacing w:after="0" w:line="240" w:lineRule="auto"/>
    </w:pPr>
    <w:rPr>
      <w:rFonts w:ascii="Tahoma" w:eastAsia="Calibri" w:hAnsi="Tahoma" w:cs="Tahoma"/>
      <w:sz w:val="16"/>
      <w:szCs w:val="16"/>
    </w:rPr>
  </w:style>
  <w:style w:type="character" w:customStyle="1" w:styleId="ab">
    <w:name w:val="Текст выноски Знак"/>
    <w:basedOn w:val="a0"/>
    <w:link w:val="aa"/>
    <w:uiPriority w:val="99"/>
    <w:semiHidden/>
    <w:rsid w:val="003C2B67"/>
    <w:rPr>
      <w:rFonts w:ascii="Tahoma" w:eastAsia="Calibri" w:hAnsi="Tahoma" w:cs="Tahoma"/>
      <w:sz w:val="16"/>
      <w:szCs w:val="16"/>
    </w:rPr>
  </w:style>
  <w:style w:type="paragraph" w:customStyle="1" w:styleId="ac">
    <w:name w:val="Знак"/>
    <w:basedOn w:val="a"/>
    <w:rsid w:val="003C2B67"/>
    <w:pPr>
      <w:spacing w:after="160" w:line="240" w:lineRule="exact"/>
    </w:pPr>
    <w:rPr>
      <w:rFonts w:ascii="Verdana" w:eastAsia="Times New Roman" w:hAnsi="Verdana" w:cs="Times New Roman"/>
      <w:sz w:val="20"/>
      <w:szCs w:val="20"/>
      <w:lang w:val="en-US"/>
    </w:rPr>
  </w:style>
  <w:style w:type="paragraph" w:styleId="ad">
    <w:name w:val="Body Text"/>
    <w:basedOn w:val="a"/>
    <w:link w:val="ae"/>
    <w:rsid w:val="003C2B67"/>
    <w:pPr>
      <w:spacing w:after="0" w:line="240" w:lineRule="auto"/>
      <w:jc w:val="center"/>
    </w:pPr>
    <w:rPr>
      <w:rFonts w:ascii="Times New Roman" w:eastAsia="Times New Roman" w:hAnsi="Times New Roman" w:cs="Times New Roman"/>
      <w:b/>
      <w:bCs/>
      <w:sz w:val="32"/>
      <w:szCs w:val="24"/>
    </w:rPr>
  </w:style>
  <w:style w:type="character" w:customStyle="1" w:styleId="ae">
    <w:name w:val="Основной текст Знак"/>
    <w:basedOn w:val="a0"/>
    <w:link w:val="ad"/>
    <w:rsid w:val="003C2B67"/>
    <w:rPr>
      <w:rFonts w:ascii="Times New Roman" w:eastAsia="Times New Roman" w:hAnsi="Times New Roman" w:cs="Times New Roman"/>
      <w:b/>
      <w:bCs/>
      <w:sz w:val="32"/>
      <w:szCs w:val="24"/>
    </w:rPr>
  </w:style>
  <w:style w:type="paragraph" w:styleId="af">
    <w:name w:val="No Spacing"/>
    <w:uiPriority w:val="1"/>
    <w:qFormat/>
    <w:rsid w:val="003C2B67"/>
    <w:pPr>
      <w:spacing w:after="0" w:line="240" w:lineRule="auto"/>
    </w:pPr>
    <w:rPr>
      <w:rFonts w:ascii="Times New Roman" w:eastAsia="Times New Roman" w:hAnsi="Times New Roman" w:cs="Times New Roman"/>
      <w:sz w:val="24"/>
      <w:szCs w:val="24"/>
      <w:lang w:eastAsia="ru-RU"/>
    </w:rPr>
  </w:style>
  <w:style w:type="character" w:styleId="af0">
    <w:name w:val="page number"/>
    <w:basedOn w:val="a0"/>
    <w:rsid w:val="003C2B67"/>
  </w:style>
  <w:style w:type="paragraph" w:customStyle="1" w:styleId="af1">
    <w:name w:val="задвтекс"/>
    <w:basedOn w:val="a"/>
    <w:rsid w:val="003C2B67"/>
    <w:pPr>
      <w:spacing w:after="0" w:line="240" w:lineRule="auto"/>
      <w:ind w:left="567"/>
    </w:pPr>
    <w:rPr>
      <w:rFonts w:ascii="Times New Roman" w:eastAsia="Times New Roman" w:hAnsi="Times New Roman" w:cs="Times New Roman"/>
      <w:sz w:val="24"/>
      <w:szCs w:val="20"/>
      <w:lang w:eastAsia="ru-RU"/>
    </w:rPr>
  </w:style>
  <w:style w:type="character" w:styleId="af2">
    <w:name w:val="Hyperlink"/>
    <w:unhideWhenUsed/>
    <w:rsid w:val="003C2B67"/>
    <w:rPr>
      <w:color w:val="0000FF"/>
      <w:u w:val="single"/>
    </w:rPr>
  </w:style>
  <w:style w:type="paragraph" w:styleId="af3">
    <w:name w:val="Body Text Indent"/>
    <w:basedOn w:val="a"/>
    <w:link w:val="af4"/>
    <w:uiPriority w:val="99"/>
    <w:semiHidden/>
    <w:unhideWhenUsed/>
    <w:rsid w:val="003C2B67"/>
    <w:pPr>
      <w:spacing w:after="120"/>
      <w:ind w:left="283"/>
    </w:pPr>
    <w:rPr>
      <w:rFonts w:ascii="Calibri" w:eastAsia="Times New Roman" w:hAnsi="Calibri" w:cs="Times New Roman"/>
      <w:lang w:eastAsia="ru-RU"/>
    </w:rPr>
  </w:style>
  <w:style w:type="character" w:customStyle="1" w:styleId="af4">
    <w:name w:val="Основной текст с отступом Знак"/>
    <w:basedOn w:val="a0"/>
    <w:link w:val="af3"/>
    <w:uiPriority w:val="99"/>
    <w:semiHidden/>
    <w:rsid w:val="003C2B67"/>
    <w:rPr>
      <w:rFonts w:ascii="Calibri" w:eastAsia="Times New Roman" w:hAnsi="Calibri" w:cs="Times New Roman"/>
      <w:lang w:eastAsia="ru-RU"/>
    </w:rPr>
  </w:style>
  <w:style w:type="character" w:customStyle="1" w:styleId="af5">
    <w:name w:val="Основной текст_"/>
    <w:basedOn w:val="a0"/>
    <w:link w:val="4"/>
    <w:rsid w:val="003C2B67"/>
    <w:rPr>
      <w:rFonts w:ascii="Times New Roman" w:eastAsia="Times New Roman" w:hAnsi="Times New Roman" w:cs="Times New Roman"/>
      <w:b/>
      <w:bCs/>
      <w:sz w:val="21"/>
      <w:szCs w:val="21"/>
      <w:shd w:val="clear" w:color="auto" w:fill="FFFFFF"/>
    </w:rPr>
  </w:style>
  <w:style w:type="character" w:customStyle="1" w:styleId="8pt">
    <w:name w:val="Основной текст + 8 pt;Не полужирный"/>
    <w:basedOn w:val="af5"/>
    <w:rsid w:val="003C2B67"/>
    <w:rPr>
      <w:rFonts w:ascii="Times New Roman" w:eastAsia="Times New Roman" w:hAnsi="Times New Roman" w:cs="Times New Roman"/>
      <w:b/>
      <w:bCs/>
      <w:color w:val="000000"/>
      <w:spacing w:val="0"/>
      <w:w w:val="100"/>
      <w:position w:val="0"/>
      <w:sz w:val="16"/>
      <w:szCs w:val="16"/>
      <w:shd w:val="clear" w:color="auto" w:fill="FFFFFF"/>
      <w:lang w:val="ru-RU" w:eastAsia="ru-RU" w:bidi="ru-RU"/>
    </w:rPr>
  </w:style>
  <w:style w:type="character" w:customStyle="1" w:styleId="12">
    <w:name w:val="Основной текст1"/>
    <w:basedOn w:val="af5"/>
    <w:rsid w:val="003C2B67"/>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6">
    <w:name w:val="Основной текст + Не полужирный"/>
    <w:basedOn w:val="af5"/>
    <w:rsid w:val="003C2B67"/>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7">
    <w:name w:val="Основной текст + Не полужирный;Курсив"/>
    <w:basedOn w:val="af5"/>
    <w:rsid w:val="003C2B67"/>
    <w:rPr>
      <w:rFonts w:ascii="Times New Roman" w:eastAsia="Times New Roman" w:hAnsi="Times New Roman" w:cs="Times New Roman"/>
      <w:b/>
      <w:bCs/>
      <w:i/>
      <w:iCs/>
      <w:color w:val="000000"/>
      <w:spacing w:val="0"/>
      <w:w w:val="100"/>
      <w:position w:val="0"/>
      <w:sz w:val="21"/>
      <w:szCs w:val="21"/>
      <w:shd w:val="clear" w:color="auto" w:fill="FFFFFF"/>
      <w:lang w:val="ru-RU" w:eastAsia="ru-RU" w:bidi="ru-RU"/>
    </w:rPr>
  </w:style>
  <w:style w:type="character" w:customStyle="1" w:styleId="af8">
    <w:name w:val="Основной текст + Курсив"/>
    <w:basedOn w:val="af5"/>
    <w:rsid w:val="003C2B67"/>
    <w:rPr>
      <w:rFonts w:ascii="Times New Roman" w:eastAsia="Times New Roman" w:hAnsi="Times New Roman" w:cs="Times New Roman"/>
      <w:b/>
      <w:bCs/>
      <w:i/>
      <w:iCs/>
      <w:color w:val="000000"/>
      <w:spacing w:val="0"/>
      <w:w w:val="100"/>
      <w:position w:val="0"/>
      <w:sz w:val="21"/>
      <w:szCs w:val="21"/>
      <w:shd w:val="clear" w:color="auto" w:fill="FFFFFF"/>
      <w:lang w:val="ru-RU" w:eastAsia="ru-RU" w:bidi="ru-RU"/>
    </w:rPr>
  </w:style>
  <w:style w:type="paragraph" w:customStyle="1" w:styleId="4">
    <w:name w:val="Основной текст4"/>
    <w:basedOn w:val="a"/>
    <w:link w:val="af5"/>
    <w:rsid w:val="003C2B67"/>
    <w:pPr>
      <w:widowControl w:val="0"/>
      <w:shd w:val="clear" w:color="auto" w:fill="FFFFFF"/>
      <w:spacing w:after="120" w:line="269" w:lineRule="exact"/>
      <w:jc w:val="center"/>
    </w:pPr>
    <w:rPr>
      <w:rFonts w:ascii="Times New Roman" w:eastAsia="Times New Roman" w:hAnsi="Times New Roman" w:cs="Times New Roman"/>
      <w:b/>
      <w:bCs/>
      <w:sz w:val="21"/>
      <w:szCs w:val="21"/>
    </w:rPr>
  </w:style>
  <w:style w:type="character" w:customStyle="1" w:styleId="22">
    <w:name w:val="Основной текст2"/>
    <w:basedOn w:val="af5"/>
    <w:rsid w:val="003C2B67"/>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5pt">
    <w:name w:val="Основной текст + 11;5 pt"/>
    <w:basedOn w:val="af5"/>
    <w:rsid w:val="003C2B67"/>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32">
    <w:name w:val="Основной текст3"/>
    <w:basedOn w:val="af5"/>
    <w:rsid w:val="003C2B67"/>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75pt">
    <w:name w:val="Основной текст + 7;5 pt;Не полужирный"/>
    <w:basedOn w:val="af5"/>
    <w:rsid w:val="003C2B67"/>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4pt">
    <w:name w:val="Основной текст + 4 pt;Не полужирный"/>
    <w:basedOn w:val="af5"/>
    <w:rsid w:val="003C2B67"/>
    <w:rPr>
      <w:rFonts w:ascii="Times New Roman" w:eastAsia="Times New Roman" w:hAnsi="Times New Roman" w:cs="Times New Roman"/>
      <w:b/>
      <w:bCs/>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pt">
    <w:name w:val="Основной текст + Курсив;Интервал 2 pt"/>
    <w:basedOn w:val="af5"/>
    <w:rsid w:val="003C2B67"/>
    <w:rPr>
      <w:rFonts w:ascii="Times New Roman" w:eastAsia="Times New Roman" w:hAnsi="Times New Roman" w:cs="Times New Roman"/>
      <w:b/>
      <w:bCs/>
      <w:i/>
      <w:iCs/>
      <w:smallCaps w:val="0"/>
      <w:strike w:val="0"/>
      <w:color w:val="000000"/>
      <w:spacing w:val="40"/>
      <w:w w:val="100"/>
      <w:position w:val="0"/>
      <w:sz w:val="21"/>
      <w:szCs w:val="21"/>
      <w:u w:val="none"/>
      <w:shd w:val="clear" w:color="auto" w:fill="FFFFFF"/>
      <w:lang w:val="en-US" w:eastAsia="en-US" w:bidi="en-US"/>
    </w:rPr>
  </w:style>
  <w:style w:type="character" w:customStyle="1" w:styleId="23">
    <w:name w:val="Основной текст (2)_"/>
    <w:basedOn w:val="a0"/>
    <w:rsid w:val="003C2B67"/>
    <w:rPr>
      <w:rFonts w:ascii="Times New Roman" w:eastAsia="Times New Roman" w:hAnsi="Times New Roman" w:cs="Times New Roman"/>
      <w:b w:val="0"/>
      <w:bCs w:val="0"/>
      <w:i w:val="0"/>
      <w:iCs w:val="0"/>
      <w:smallCaps w:val="0"/>
      <w:strike w:val="0"/>
      <w:sz w:val="21"/>
      <w:szCs w:val="21"/>
      <w:u w:val="none"/>
    </w:rPr>
  </w:style>
  <w:style w:type="character" w:customStyle="1" w:styleId="24">
    <w:name w:val="Основной текст (2) + Полужирный;Курсив"/>
    <w:basedOn w:val="23"/>
    <w:rsid w:val="003C2B67"/>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25">
    <w:name w:val="Основной текст (2)"/>
    <w:basedOn w:val="23"/>
    <w:rsid w:val="003C2B67"/>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75pt">
    <w:name w:val="Основной текст (2) + 7;5 pt"/>
    <w:basedOn w:val="23"/>
    <w:rsid w:val="003C2B67"/>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1pt">
    <w:name w:val="Основной текст (2) + Полужирный;Курсив;Интервал 1 pt"/>
    <w:basedOn w:val="23"/>
    <w:rsid w:val="003C2B67"/>
    <w:rPr>
      <w:rFonts w:ascii="Times New Roman" w:eastAsia="Times New Roman" w:hAnsi="Times New Roman" w:cs="Times New Roman"/>
      <w:b/>
      <w:bCs/>
      <w:i/>
      <w:iCs/>
      <w:smallCaps w:val="0"/>
      <w:strike w:val="0"/>
      <w:color w:val="000000"/>
      <w:spacing w:val="30"/>
      <w:w w:val="100"/>
      <w:position w:val="0"/>
      <w:sz w:val="21"/>
      <w:szCs w:val="21"/>
      <w:u w:val="none"/>
      <w:lang w:val="ru-RU" w:eastAsia="ru-RU" w:bidi="ru-RU"/>
    </w:rPr>
  </w:style>
  <w:style w:type="character" w:customStyle="1" w:styleId="26">
    <w:name w:val="Основной текст (2) + Курсив"/>
    <w:basedOn w:val="23"/>
    <w:rsid w:val="003C2B67"/>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27">
    <w:name w:val="Основной текст (2) + Полужирный"/>
    <w:basedOn w:val="23"/>
    <w:rsid w:val="003C2B67"/>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8pt">
    <w:name w:val="Основной текст (2) + 8 pt"/>
    <w:basedOn w:val="23"/>
    <w:rsid w:val="003C2B6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75pt0pt">
    <w:name w:val="Основной текст (2) + 7;5 pt;Интервал 0 pt"/>
    <w:basedOn w:val="23"/>
    <w:rsid w:val="003C2B67"/>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eastAsia="ru-RU" w:bidi="ru-RU"/>
    </w:rPr>
  </w:style>
  <w:style w:type="character" w:customStyle="1" w:styleId="115pt2pt">
    <w:name w:val="Основной текст + 11;5 pt;Интервал 2 pt"/>
    <w:basedOn w:val="af5"/>
    <w:rsid w:val="003C2B67"/>
    <w:rPr>
      <w:rFonts w:ascii="Times New Roman" w:eastAsia="Times New Roman" w:hAnsi="Times New Roman" w:cs="Times New Roman"/>
      <w:b/>
      <w:bCs/>
      <w:i w:val="0"/>
      <w:iCs w:val="0"/>
      <w:smallCaps w:val="0"/>
      <w:strike w:val="0"/>
      <w:color w:val="000000"/>
      <w:spacing w:val="40"/>
      <w:w w:val="100"/>
      <w:position w:val="0"/>
      <w:sz w:val="23"/>
      <w:szCs w:val="23"/>
      <w:u w:val="none"/>
      <w:shd w:val="clear" w:color="auto" w:fill="FFFFFF"/>
      <w:lang w:val="ru-RU" w:eastAsia="ru-RU" w:bidi="ru-RU"/>
    </w:rPr>
  </w:style>
  <w:style w:type="character" w:customStyle="1" w:styleId="af9">
    <w:name w:val="Колонтитул_"/>
    <w:basedOn w:val="a0"/>
    <w:rsid w:val="003C2B67"/>
    <w:rPr>
      <w:rFonts w:ascii="Times New Roman" w:eastAsia="Times New Roman" w:hAnsi="Times New Roman" w:cs="Times New Roman"/>
      <w:b/>
      <w:bCs/>
      <w:i/>
      <w:iCs/>
      <w:smallCaps w:val="0"/>
      <w:strike w:val="0"/>
      <w:sz w:val="18"/>
      <w:szCs w:val="18"/>
      <w:u w:val="none"/>
    </w:rPr>
  </w:style>
  <w:style w:type="character" w:customStyle="1" w:styleId="afa">
    <w:name w:val="Колонтитул"/>
    <w:basedOn w:val="af9"/>
    <w:rsid w:val="003C2B67"/>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2Exact">
    <w:name w:val="Основной текст (2) Exact"/>
    <w:basedOn w:val="a0"/>
    <w:rsid w:val="003C2B67"/>
    <w:rPr>
      <w:rFonts w:ascii="Times New Roman" w:eastAsia="Times New Roman" w:hAnsi="Times New Roman" w:cs="Times New Roman"/>
      <w:b w:val="0"/>
      <w:bCs w:val="0"/>
      <w:i w:val="0"/>
      <w:iCs w:val="0"/>
      <w:smallCaps w:val="0"/>
      <w:strike w:val="0"/>
      <w:spacing w:val="5"/>
      <w:sz w:val="19"/>
      <w:szCs w:val="19"/>
      <w:u w:val="none"/>
    </w:rPr>
  </w:style>
  <w:style w:type="character" w:customStyle="1" w:styleId="20ptExact">
    <w:name w:val="Основной текст (2) + Полужирный;Курсив;Интервал 0 pt Exact"/>
    <w:basedOn w:val="23"/>
    <w:rsid w:val="003C2B67"/>
    <w:rPr>
      <w:rFonts w:ascii="Times New Roman" w:eastAsia="Times New Roman" w:hAnsi="Times New Roman" w:cs="Times New Roman"/>
      <w:b/>
      <w:bCs/>
      <w:i/>
      <w:iCs/>
      <w:smallCaps w:val="0"/>
      <w:strike w:val="0"/>
      <w:color w:val="000000"/>
      <w:spacing w:val="4"/>
      <w:w w:val="100"/>
      <w:position w:val="0"/>
      <w:sz w:val="19"/>
      <w:szCs w:val="19"/>
      <w:u w:val="none"/>
      <w:lang w:val="ru-RU" w:eastAsia="ru-RU" w:bidi="ru-RU"/>
    </w:rPr>
  </w:style>
  <w:style w:type="character" w:customStyle="1" w:styleId="3Exact">
    <w:name w:val="Основной текст (3) Exact"/>
    <w:basedOn w:val="a0"/>
    <w:link w:val="33"/>
    <w:rsid w:val="003C2B67"/>
    <w:rPr>
      <w:rFonts w:ascii="Impact" w:eastAsia="Impact" w:hAnsi="Impact" w:cs="Impact"/>
      <w:spacing w:val="59"/>
      <w:sz w:val="36"/>
      <w:szCs w:val="36"/>
      <w:shd w:val="clear" w:color="auto" w:fill="FFFFFF"/>
    </w:rPr>
  </w:style>
  <w:style w:type="character" w:customStyle="1" w:styleId="20ptExact0">
    <w:name w:val="Основной текст (2) + Интервал 0 pt Exact"/>
    <w:basedOn w:val="23"/>
    <w:rsid w:val="003C2B67"/>
    <w:rPr>
      <w:rFonts w:ascii="Times New Roman" w:eastAsia="Times New Roman" w:hAnsi="Times New Roman" w:cs="Times New Roman"/>
      <w:b w:val="0"/>
      <w:bCs w:val="0"/>
      <w:i w:val="0"/>
      <w:iCs w:val="0"/>
      <w:smallCaps w:val="0"/>
      <w:strike w:val="0"/>
      <w:color w:val="000000"/>
      <w:spacing w:val="-17"/>
      <w:w w:val="100"/>
      <w:position w:val="0"/>
      <w:sz w:val="19"/>
      <w:szCs w:val="19"/>
      <w:u w:val="none"/>
      <w:lang w:val="ru-RU" w:eastAsia="ru-RU" w:bidi="ru-RU"/>
    </w:rPr>
  </w:style>
  <w:style w:type="character" w:customStyle="1" w:styleId="21ptExact">
    <w:name w:val="Основной текст (2) + Полужирный;Курсив;Интервал 1 pt Exact"/>
    <w:basedOn w:val="23"/>
    <w:rsid w:val="003C2B67"/>
    <w:rPr>
      <w:rFonts w:ascii="Times New Roman" w:eastAsia="Times New Roman" w:hAnsi="Times New Roman" w:cs="Times New Roman"/>
      <w:b/>
      <w:bCs/>
      <w:i/>
      <w:iCs/>
      <w:smallCaps w:val="0"/>
      <w:strike w:val="0"/>
      <w:color w:val="000000"/>
      <w:spacing w:val="35"/>
      <w:w w:val="100"/>
      <w:position w:val="0"/>
      <w:sz w:val="19"/>
      <w:szCs w:val="19"/>
      <w:u w:val="none"/>
      <w:lang w:val="en-US" w:eastAsia="en-US" w:bidi="en-US"/>
    </w:rPr>
  </w:style>
  <w:style w:type="character" w:customStyle="1" w:styleId="27pt1ptExact">
    <w:name w:val="Основной текст (2) + 7 pt;Интервал 1 pt Exact"/>
    <w:basedOn w:val="23"/>
    <w:rsid w:val="003C2B67"/>
    <w:rPr>
      <w:rFonts w:ascii="Times New Roman" w:eastAsia="Times New Roman" w:hAnsi="Times New Roman" w:cs="Times New Roman"/>
      <w:b w:val="0"/>
      <w:bCs w:val="0"/>
      <w:i w:val="0"/>
      <w:iCs w:val="0"/>
      <w:smallCaps w:val="0"/>
      <w:strike w:val="0"/>
      <w:color w:val="000000"/>
      <w:spacing w:val="22"/>
      <w:w w:val="100"/>
      <w:position w:val="0"/>
      <w:sz w:val="14"/>
      <w:szCs w:val="14"/>
      <w:u w:val="none"/>
      <w:lang w:val="ru-RU" w:eastAsia="ru-RU" w:bidi="ru-RU"/>
    </w:rPr>
  </w:style>
  <w:style w:type="character" w:customStyle="1" w:styleId="Exact">
    <w:name w:val="Подпись к картинке Exact"/>
    <w:basedOn w:val="a0"/>
    <w:link w:val="afb"/>
    <w:rsid w:val="003C2B67"/>
    <w:rPr>
      <w:rFonts w:ascii="Times New Roman" w:eastAsia="Times New Roman" w:hAnsi="Times New Roman" w:cs="Times New Roman"/>
      <w:b/>
      <w:bCs/>
      <w:spacing w:val="2"/>
      <w:sz w:val="19"/>
      <w:szCs w:val="19"/>
      <w:shd w:val="clear" w:color="auto" w:fill="FFFFFF"/>
    </w:rPr>
  </w:style>
  <w:style w:type="character" w:customStyle="1" w:styleId="2Exact0">
    <w:name w:val="Подпись к картинке (2) Exact"/>
    <w:basedOn w:val="a0"/>
    <w:link w:val="28"/>
    <w:rsid w:val="003C2B67"/>
    <w:rPr>
      <w:rFonts w:ascii="Times New Roman" w:eastAsia="Times New Roman" w:hAnsi="Times New Roman" w:cs="Times New Roman"/>
      <w:spacing w:val="5"/>
      <w:sz w:val="19"/>
      <w:szCs w:val="19"/>
      <w:shd w:val="clear" w:color="auto" w:fill="FFFFFF"/>
    </w:rPr>
  </w:style>
  <w:style w:type="character" w:customStyle="1" w:styleId="20ptExact1">
    <w:name w:val="Подпись к картинке (2) + Полужирный;Курсив;Интервал 0 pt Exact"/>
    <w:basedOn w:val="2Exact0"/>
    <w:rsid w:val="003C2B67"/>
    <w:rPr>
      <w:rFonts w:ascii="Times New Roman" w:eastAsia="Times New Roman" w:hAnsi="Times New Roman" w:cs="Times New Roman"/>
      <w:b/>
      <w:bCs/>
      <w:i/>
      <w:iCs/>
      <w:color w:val="000000"/>
      <w:spacing w:val="4"/>
      <w:w w:val="100"/>
      <w:position w:val="0"/>
      <w:sz w:val="19"/>
      <w:szCs w:val="19"/>
      <w:shd w:val="clear" w:color="auto" w:fill="FFFFFF"/>
      <w:lang w:val="ru-RU" w:eastAsia="ru-RU" w:bidi="ru-RU"/>
    </w:rPr>
  </w:style>
  <w:style w:type="character" w:customStyle="1" w:styleId="3Exact0">
    <w:name w:val="Подпись к картинке (3) Exact"/>
    <w:basedOn w:val="a0"/>
    <w:link w:val="34"/>
    <w:rsid w:val="003C2B67"/>
    <w:rPr>
      <w:rFonts w:ascii="Times New Roman" w:eastAsia="Times New Roman" w:hAnsi="Times New Roman" w:cs="Times New Roman"/>
      <w:b/>
      <w:bCs/>
      <w:i/>
      <w:iCs/>
      <w:spacing w:val="4"/>
      <w:sz w:val="19"/>
      <w:szCs w:val="19"/>
      <w:shd w:val="clear" w:color="auto" w:fill="FFFFFF"/>
    </w:rPr>
  </w:style>
  <w:style w:type="character" w:customStyle="1" w:styleId="4Exact">
    <w:name w:val="Основной текст (4) Exact"/>
    <w:basedOn w:val="a0"/>
    <w:link w:val="40"/>
    <w:rsid w:val="003C2B67"/>
    <w:rPr>
      <w:rFonts w:ascii="Times New Roman" w:eastAsia="Times New Roman" w:hAnsi="Times New Roman" w:cs="Times New Roman"/>
      <w:b/>
      <w:bCs/>
      <w:i/>
      <w:iCs/>
      <w:spacing w:val="4"/>
      <w:sz w:val="19"/>
      <w:szCs w:val="19"/>
      <w:shd w:val="clear" w:color="auto" w:fill="FFFFFF"/>
    </w:rPr>
  </w:style>
  <w:style w:type="character" w:customStyle="1" w:styleId="5Exact">
    <w:name w:val="Основной текст (5) Exact"/>
    <w:basedOn w:val="a0"/>
    <w:link w:val="5"/>
    <w:rsid w:val="003C2B67"/>
    <w:rPr>
      <w:rFonts w:ascii="Times New Roman" w:eastAsia="Times New Roman" w:hAnsi="Times New Roman" w:cs="Times New Roman"/>
      <w:spacing w:val="-5"/>
      <w:sz w:val="15"/>
      <w:szCs w:val="15"/>
      <w:shd w:val="clear" w:color="auto" w:fill="FFFFFF"/>
    </w:rPr>
  </w:style>
  <w:style w:type="character" w:customStyle="1" w:styleId="285pt0ptExact">
    <w:name w:val="Основной текст (2) + 8;5 pt;Полужирный;Интервал 0 pt Exact"/>
    <w:basedOn w:val="23"/>
    <w:rsid w:val="003C2B67"/>
    <w:rPr>
      <w:rFonts w:ascii="Times New Roman" w:eastAsia="Times New Roman" w:hAnsi="Times New Roman" w:cs="Times New Roman"/>
      <w:b/>
      <w:bCs/>
      <w:i w:val="0"/>
      <w:iCs w:val="0"/>
      <w:smallCaps w:val="0"/>
      <w:strike w:val="0"/>
      <w:color w:val="000000"/>
      <w:spacing w:val="6"/>
      <w:w w:val="100"/>
      <w:position w:val="0"/>
      <w:sz w:val="17"/>
      <w:szCs w:val="17"/>
      <w:u w:val="none"/>
      <w:lang w:val="ru-RU" w:eastAsia="ru-RU" w:bidi="ru-RU"/>
    </w:rPr>
  </w:style>
  <w:style w:type="character" w:customStyle="1" w:styleId="2Impact75pt0ptExact">
    <w:name w:val="Основной текст (2) + Impact;7;5 pt;Курсив;Интервал 0 pt Exact"/>
    <w:basedOn w:val="23"/>
    <w:rsid w:val="003C2B67"/>
    <w:rPr>
      <w:rFonts w:ascii="Impact" w:eastAsia="Impact" w:hAnsi="Impact" w:cs="Impact"/>
      <w:b w:val="0"/>
      <w:bCs w:val="0"/>
      <w:i/>
      <w:iCs/>
      <w:smallCaps w:val="0"/>
      <w:strike w:val="0"/>
      <w:color w:val="000000"/>
      <w:spacing w:val="14"/>
      <w:w w:val="100"/>
      <w:position w:val="0"/>
      <w:sz w:val="15"/>
      <w:szCs w:val="15"/>
      <w:u w:val="none"/>
      <w:lang w:val="ru-RU" w:eastAsia="ru-RU" w:bidi="ru-RU"/>
    </w:rPr>
  </w:style>
  <w:style w:type="paragraph" w:customStyle="1" w:styleId="33">
    <w:name w:val="Основной текст (3)"/>
    <w:basedOn w:val="a"/>
    <w:link w:val="3Exact"/>
    <w:rsid w:val="003C2B67"/>
    <w:pPr>
      <w:widowControl w:val="0"/>
      <w:shd w:val="clear" w:color="auto" w:fill="FFFFFF"/>
      <w:spacing w:after="0" w:line="0" w:lineRule="atLeast"/>
    </w:pPr>
    <w:rPr>
      <w:rFonts w:ascii="Impact" w:eastAsia="Impact" w:hAnsi="Impact" w:cs="Impact"/>
      <w:spacing w:val="59"/>
      <w:sz w:val="36"/>
      <w:szCs w:val="36"/>
    </w:rPr>
  </w:style>
  <w:style w:type="paragraph" w:customStyle="1" w:styleId="afb">
    <w:name w:val="Подпись к картинке"/>
    <w:basedOn w:val="a"/>
    <w:link w:val="Exact"/>
    <w:rsid w:val="003C2B67"/>
    <w:pPr>
      <w:widowControl w:val="0"/>
      <w:shd w:val="clear" w:color="auto" w:fill="FFFFFF"/>
      <w:spacing w:after="0" w:line="0" w:lineRule="atLeast"/>
    </w:pPr>
    <w:rPr>
      <w:rFonts w:ascii="Times New Roman" w:eastAsia="Times New Roman" w:hAnsi="Times New Roman" w:cs="Times New Roman"/>
      <w:b/>
      <w:bCs/>
      <w:spacing w:val="2"/>
      <w:sz w:val="19"/>
      <w:szCs w:val="19"/>
    </w:rPr>
  </w:style>
  <w:style w:type="paragraph" w:customStyle="1" w:styleId="28">
    <w:name w:val="Подпись к картинке (2)"/>
    <w:basedOn w:val="a"/>
    <w:link w:val="2Exact0"/>
    <w:rsid w:val="003C2B67"/>
    <w:pPr>
      <w:widowControl w:val="0"/>
      <w:shd w:val="clear" w:color="auto" w:fill="FFFFFF"/>
      <w:spacing w:after="0" w:line="0" w:lineRule="atLeast"/>
    </w:pPr>
    <w:rPr>
      <w:rFonts w:ascii="Times New Roman" w:eastAsia="Times New Roman" w:hAnsi="Times New Roman" w:cs="Times New Roman"/>
      <w:spacing w:val="5"/>
      <w:sz w:val="19"/>
      <w:szCs w:val="19"/>
    </w:rPr>
  </w:style>
  <w:style w:type="paragraph" w:customStyle="1" w:styleId="34">
    <w:name w:val="Подпись к картинке (3)"/>
    <w:basedOn w:val="a"/>
    <w:link w:val="3Exact0"/>
    <w:rsid w:val="003C2B67"/>
    <w:pPr>
      <w:widowControl w:val="0"/>
      <w:shd w:val="clear" w:color="auto" w:fill="FFFFFF"/>
      <w:spacing w:after="0" w:line="0" w:lineRule="atLeast"/>
    </w:pPr>
    <w:rPr>
      <w:rFonts w:ascii="Times New Roman" w:eastAsia="Times New Roman" w:hAnsi="Times New Roman" w:cs="Times New Roman"/>
      <w:b/>
      <w:bCs/>
      <w:i/>
      <w:iCs/>
      <w:spacing w:val="4"/>
      <w:sz w:val="19"/>
      <w:szCs w:val="19"/>
    </w:rPr>
  </w:style>
  <w:style w:type="paragraph" w:customStyle="1" w:styleId="40">
    <w:name w:val="Основной текст (4)"/>
    <w:basedOn w:val="a"/>
    <w:link w:val="4Exact"/>
    <w:rsid w:val="003C2B67"/>
    <w:pPr>
      <w:widowControl w:val="0"/>
      <w:shd w:val="clear" w:color="auto" w:fill="FFFFFF"/>
      <w:spacing w:after="0" w:line="0" w:lineRule="atLeast"/>
    </w:pPr>
    <w:rPr>
      <w:rFonts w:ascii="Times New Roman" w:eastAsia="Times New Roman" w:hAnsi="Times New Roman" w:cs="Times New Roman"/>
      <w:b/>
      <w:bCs/>
      <w:i/>
      <w:iCs/>
      <w:spacing w:val="4"/>
      <w:sz w:val="19"/>
      <w:szCs w:val="19"/>
    </w:rPr>
  </w:style>
  <w:style w:type="paragraph" w:customStyle="1" w:styleId="5">
    <w:name w:val="Основной текст (5)"/>
    <w:basedOn w:val="a"/>
    <w:link w:val="5Exact"/>
    <w:rsid w:val="003C2B67"/>
    <w:pPr>
      <w:widowControl w:val="0"/>
      <w:shd w:val="clear" w:color="auto" w:fill="FFFFFF"/>
      <w:spacing w:before="60" w:after="0" w:line="0" w:lineRule="atLeast"/>
    </w:pPr>
    <w:rPr>
      <w:rFonts w:ascii="Times New Roman" w:eastAsia="Times New Roman" w:hAnsi="Times New Roman" w:cs="Times New Roman"/>
      <w:spacing w:val="-5"/>
      <w:sz w:val="15"/>
      <w:szCs w:val="15"/>
    </w:rPr>
  </w:style>
  <w:style w:type="paragraph" w:customStyle="1" w:styleId="c0">
    <w:name w:val="c0"/>
    <w:basedOn w:val="a"/>
    <w:rsid w:val="003C2B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3C2B67"/>
  </w:style>
  <w:style w:type="character" w:customStyle="1" w:styleId="c18">
    <w:name w:val="c18"/>
    <w:basedOn w:val="a0"/>
    <w:rsid w:val="003C2B67"/>
  </w:style>
  <w:style w:type="paragraph" w:customStyle="1" w:styleId="c142">
    <w:name w:val="c142"/>
    <w:basedOn w:val="a"/>
    <w:rsid w:val="003C2B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0">
    <w:name w:val="c210"/>
    <w:basedOn w:val="a"/>
    <w:rsid w:val="003C2B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0">
    <w:name w:val="c90"/>
    <w:basedOn w:val="a"/>
    <w:rsid w:val="003C2B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0">
    <w:name w:val="c220"/>
    <w:basedOn w:val="a"/>
    <w:rsid w:val="003C2B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2">
    <w:name w:val="c232"/>
    <w:basedOn w:val="a"/>
    <w:rsid w:val="003C2B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6">
    <w:name w:val="c116"/>
    <w:basedOn w:val="a"/>
    <w:rsid w:val="003C2B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0">
    <w:name w:val="c260"/>
    <w:basedOn w:val="a"/>
    <w:rsid w:val="003C2B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7">
    <w:name w:val="c77"/>
    <w:basedOn w:val="a"/>
    <w:rsid w:val="003C2B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0">
    <w:name w:val="c280"/>
    <w:basedOn w:val="a"/>
    <w:rsid w:val="003C2B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1">
    <w:name w:val="c131"/>
    <w:basedOn w:val="a"/>
    <w:rsid w:val="003C2B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1">
    <w:name w:val="c121"/>
    <w:basedOn w:val="a"/>
    <w:rsid w:val="003C2B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9">
    <w:name w:val="c189"/>
    <w:basedOn w:val="a"/>
    <w:rsid w:val="003C2B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7">
    <w:name w:val="c307"/>
    <w:basedOn w:val="a"/>
    <w:rsid w:val="003C2B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6">
    <w:name w:val="c136"/>
    <w:basedOn w:val="a"/>
    <w:rsid w:val="003C2B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pt">
    <w:name w:val="Основной текст + 9 pt;Полужирный"/>
    <w:basedOn w:val="af5"/>
    <w:rsid w:val="003C2B67"/>
    <w:rPr>
      <w:rFonts w:ascii="Times New Roman" w:eastAsia="Times New Roman" w:hAnsi="Times New Roman" w:cs="Times New Roman"/>
      <w:b/>
      <w:bCs/>
      <w:sz w:val="18"/>
      <w:szCs w:val="18"/>
      <w:shd w:val="clear" w:color="auto" w:fill="FFFFFF"/>
    </w:rPr>
  </w:style>
  <w:style w:type="numbering" w:customStyle="1" w:styleId="41">
    <w:name w:val="Нет списка4"/>
    <w:next w:val="a2"/>
    <w:semiHidden/>
    <w:unhideWhenUsed/>
    <w:rsid w:val="003C2B67"/>
  </w:style>
  <w:style w:type="paragraph" w:customStyle="1" w:styleId="Style1">
    <w:name w:val="Style1"/>
    <w:basedOn w:val="a"/>
    <w:rsid w:val="003C2B6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rsid w:val="003C2B67"/>
    <w:pPr>
      <w:widowControl w:val="0"/>
      <w:autoSpaceDE w:val="0"/>
      <w:autoSpaceDN w:val="0"/>
      <w:adjustRightInd w:val="0"/>
      <w:spacing w:after="0" w:line="290" w:lineRule="exact"/>
      <w:ind w:firstLine="360"/>
      <w:jc w:val="both"/>
    </w:pPr>
    <w:rPr>
      <w:rFonts w:ascii="Times New Roman" w:eastAsia="Times New Roman" w:hAnsi="Times New Roman" w:cs="Times New Roman"/>
      <w:sz w:val="24"/>
      <w:szCs w:val="24"/>
      <w:lang w:eastAsia="ru-RU"/>
    </w:rPr>
  </w:style>
  <w:style w:type="paragraph" w:customStyle="1" w:styleId="Style4">
    <w:name w:val="Style4"/>
    <w:basedOn w:val="a"/>
    <w:rsid w:val="003C2B67"/>
    <w:pPr>
      <w:widowControl w:val="0"/>
      <w:autoSpaceDE w:val="0"/>
      <w:autoSpaceDN w:val="0"/>
      <w:adjustRightInd w:val="0"/>
      <w:spacing w:after="0" w:line="288" w:lineRule="exact"/>
      <w:ind w:firstLine="370"/>
      <w:jc w:val="both"/>
    </w:pPr>
    <w:rPr>
      <w:rFonts w:ascii="Times New Roman" w:eastAsia="Times New Roman" w:hAnsi="Times New Roman" w:cs="Times New Roman"/>
      <w:sz w:val="24"/>
      <w:szCs w:val="24"/>
      <w:lang w:eastAsia="ru-RU"/>
    </w:rPr>
  </w:style>
  <w:style w:type="paragraph" w:customStyle="1" w:styleId="Style5">
    <w:name w:val="Style5"/>
    <w:basedOn w:val="a"/>
    <w:rsid w:val="003C2B67"/>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FontStyle17">
    <w:name w:val="Font Style17"/>
    <w:basedOn w:val="a0"/>
    <w:rsid w:val="003C2B67"/>
    <w:rPr>
      <w:rFonts w:ascii="Times New Roman" w:hAnsi="Times New Roman" w:cs="Times New Roman"/>
      <w:b/>
      <w:bCs/>
      <w:sz w:val="24"/>
      <w:szCs w:val="24"/>
    </w:rPr>
  </w:style>
  <w:style w:type="character" w:customStyle="1" w:styleId="FontStyle18">
    <w:name w:val="Font Style18"/>
    <w:basedOn w:val="a0"/>
    <w:rsid w:val="003C2B67"/>
    <w:rPr>
      <w:rFonts w:ascii="Times New Roman" w:hAnsi="Times New Roman" w:cs="Times New Roman"/>
      <w:sz w:val="20"/>
      <w:szCs w:val="20"/>
    </w:rPr>
  </w:style>
  <w:style w:type="character" w:customStyle="1" w:styleId="FontStyle19">
    <w:name w:val="Font Style19"/>
    <w:basedOn w:val="a0"/>
    <w:rsid w:val="003C2B67"/>
    <w:rPr>
      <w:rFonts w:ascii="Times New Roman" w:hAnsi="Times New Roman" w:cs="Times New Roman"/>
      <w:b/>
      <w:bCs/>
      <w:i/>
      <w:iCs/>
      <w:sz w:val="20"/>
      <w:szCs w:val="20"/>
    </w:rPr>
  </w:style>
  <w:style w:type="character" w:customStyle="1" w:styleId="FontStyle20">
    <w:name w:val="Font Style20"/>
    <w:basedOn w:val="a0"/>
    <w:rsid w:val="003C2B67"/>
    <w:rPr>
      <w:rFonts w:ascii="Times New Roman" w:hAnsi="Times New Roman" w:cs="Times New Roman"/>
      <w:i/>
      <w:iCs/>
      <w:sz w:val="20"/>
      <w:szCs w:val="20"/>
    </w:rPr>
  </w:style>
  <w:style w:type="character" w:customStyle="1" w:styleId="FontStyle22">
    <w:name w:val="Font Style22"/>
    <w:basedOn w:val="a0"/>
    <w:rsid w:val="003C2B67"/>
    <w:rPr>
      <w:rFonts w:ascii="Times New Roman" w:hAnsi="Times New Roman" w:cs="Times New Roman"/>
      <w:b/>
      <w:bCs/>
      <w:sz w:val="20"/>
      <w:szCs w:val="20"/>
    </w:rPr>
  </w:style>
  <w:style w:type="paragraph" w:customStyle="1" w:styleId="Style6">
    <w:name w:val="Style6"/>
    <w:basedOn w:val="a"/>
    <w:rsid w:val="003C2B67"/>
    <w:pPr>
      <w:widowControl w:val="0"/>
      <w:autoSpaceDE w:val="0"/>
      <w:autoSpaceDN w:val="0"/>
      <w:adjustRightInd w:val="0"/>
      <w:spacing w:after="0" w:line="309" w:lineRule="exact"/>
      <w:ind w:firstLine="360"/>
    </w:pPr>
    <w:rPr>
      <w:rFonts w:ascii="Times New Roman" w:eastAsia="Times New Roman" w:hAnsi="Times New Roman" w:cs="Times New Roman"/>
      <w:sz w:val="24"/>
      <w:szCs w:val="24"/>
      <w:lang w:eastAsia="ru-RU"/>
    </w:rPr>
  </w:style>
  <w:style w:type="character" w:customStyle="1" w:styleId="FontStyle21">
    <w:name w:val="Font Style21"/>
    <w:basedOn w:val="a0"/>
    <w:rsid w:val="003C2B67"/>
    <w:rPr>
      <w:rFonts w:ascii="Times New Roman" w:hAnsi="Times New Roman" w:cs="Times New Roman"/>
      <w:b/>
      <w:bCs/>
      <w:sz w:val="18"/>
      <w:szCs w:val="18"/>
    </w:rPr>
  </w:style>
  <w:style w:type="paragraph" w:customStyle="1" w:styleId="Style11">
    <w:name w:val="Style11"/>
    <w:basedOn w:val="a"/>
    <w:rsid w:val="003C2B6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rsid w:val="003C2B6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
    <w:rsid w:val="003C2B6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
    <w:rsid w:val="003C2B6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3">
    <w:name w:val="Font Style23"/>
    <w:basedOn w:val="a0"/>
    <w:rsid w:val="003C2B67"/>
    <w:rPr>
      <w:rFonts w:ascii="Times New Roman" w:hAnsi="Times New Roman" w:cs="Times New Roman"/>
      <w:b/>
      <w:bCs/>
      <w:sz w:val="18"/>
      <w:szCs w:val="18"/>
    </w:rPr>
  </w:style>
  <w:style w:type="character" w:customStyle="1" w:styleId="FontStyle24">
    <w:name w:val="Font Style24"/>
    <w:basedOn w:val="a0"/>
    <w:rsid w:val="003C2B67"/>
    <w:rPr>
      <w:rFonts w:ascii="Times New Roman" w:hAnsi="Times New Roman" w:cs="Times New Roman"/>
      <w:sz w:val="18"/>
      <w:szCs w:val="18"/>
    </w:rPr>
  </w:style>
  <w:style w:type="character" w:customStyle="1" w:styleId="FontStyle25">
    <w:name w:val="Font Style25"/>
    <w:basedOn w:val="a0"/>
    <w:rsid w:val="003C2B67"/>
    <w:rPr>
      <w:rFonts w:ascii="Times New Roman" w:hAnsi="Times New Roman" w:cs="Times New Roman"/>
      <w:sz w:val="14"/>
      <w:szCs w:val="14"/>
    </w:rPr>
  </w:style>
  <w:style w:type="paragraph" w:customStyle="1" w:styleId="Style7">
    <w:name w:val="Style7"/>
    <w:basedOn w:val="a"/>
    <w:rsid w:val="003C2B67"/>
    <w:pPr>
      <w:widowControl w:val="0"/>
      <w:autoSpaceDE w:val="0"/>
      <w:autoSpaceDN w:val="0"/>
      <w:adjustRightInd w:val="0"/>
      <w:spacing w:after="0" w:line="298" w:lineRule="exact"/>
      <w:ind w:firstLine="365"/>
      <w:jc w:val="both"/>
    </w:pPr>
    <w:rPr>
      <w:rFonts w:ascii="Times New Roman" w:eastAsia="Times New Roman" w:hAnsi="Times New Roman" w:cs="Times New Roman"/>
      <w:sz w:val="24"/>
      <w:szCs w:val="24"/>
      <w:lang w:eastAsia="ru-RU"/>
    </w:rPr>
  </w:style>
  <w:style w:type="character" w:customStyle="1" w:styleId="FontStyle27">
    <w:name w:val="Font Style27"/>
    <w:basedOn w:val="a0"/>
    <w:rsid w:val="003C2B67"/>
    <w:rPr>
      <w:rFonts w:ascii="Times New Roman" w:hAnsi="Times New Roman" w:cs="Times New Roman"/>
      <w:b/>
      <w:bCs/>
      <w:sz w:val="20"/>
      <w:szCs w:val="20"/>
    </w:rPr>
  </w:style>
  <w:style w:type="character" w:customStyle="1" w:styleId="FontStyle28">
    <w:name w:val="Font Style28"/>
    <w:basedOn w:val="a0"/>
    <w:rsid w:val="003C2B67"/>
    <w:rPr>
      <w:rFonts w:ascii="Times New Roman" w:hAnsi="Times New Roman" w:cs="Times New Roman"/>
      <w:i/>
      <w:iCs/>
      <w:sz w:val="20"/>
      <w:szCs w:val="20"/>
    </w:rPr>
  </w:style>
  <w:style w:type="paragraph" w:customStyle="1" w:styleId="Style10">
    <w:name w:val="Style10"/>
    <w:basedOn w:val="a"/>
    <w:rsid w:val="003C2B6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6">
    <w:name w:val="Font Style26"/>
    <w:basedOn w:val="a0"/>
    <w:rsid w:val="003C2B67"/>
    <w:rPr>
      <w:rFonts w:ascii="Times New Roman" w:hAnsi="Times New Roman" w:cs="Times New Roman"/>
      <w:b/>
      <w:bCs/>
      <w:sz w:val="20"/>
      <w:szCs w:val="20"/>
    </w:rPr>
  </w:style>
  <w:style w:type="character" w:customStyle="1" w:styleId="FontStyle29">
    <w:name w:val="Font Style29"/>
    <w:basedOn w:val="a0"/>
    <w:rsid w:val="003C2B67"/>
    <w:rPr>
      <w:rFonts w:ascii="Times New Roman" w:hAnsi="Times New Roman" w:cs="Times New Roman"/>
      <w:i/>
      <w:iCs/>
      <w:sz w:val="18"/>
      <w:szCs w:val="18"/>
    </w:rPr>
  </w:style>
  <w:style w:type="paragraph" w:customStyle="1" w:styleId="Style9">
    <w:name w:val="Style9"/>
    <w:basedOn w:val="a"/>
    <w:rsid w:val="003C2B67"/>
    <w:pPr>
      <w:widowControl w:val="0"/>
      <w:autoSpaceDE w:val="0"/>
      <w:autoSpaceDN w:val="0"/>
      <w:adjustRightInd w:val="0"/>
      <w:spacing w:after="0" w:line="307" w:lineRule="exact"/>
      <w:ind w:firstLine="346"/>
      <w:jc w:val="both"/>
    </w:pPr>
    <w:rPr>
      <w:rFonts w:ascii="Times New Roman" w:eastAsia="Times New Roman" w:hAnsi="Times New Roman" w:cs="Times New Roman"/>
      <w:sz w:val="24"/>
      <w:szCs w:val="24"/>
      <w:lang w:eastAsia="ru-RU"/>
    </w:rPr>
  </w:style>
  <w:style w:type="paragraph" w:customStyle="1" w:styleId="Style14">
    <w:name w:val="Style14"/>
    <w:basedOn w:val="a"/>
    <w:rsid w:val="003C2B6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57">
    <w:name w:val="Font Style57"/>
    <w:basedOn w:val="a0"/>
    <w:rsid w:val="003C2B67"/>
    <w:rPr>
      <w:rFonts w:ascii="Times New Roman" w:hAnsi="Times New Roman" w:cs="Times New Roman"/>
      <w:b/>
      <w:bCs/>
      <w:sz w:val="20"/>
      <w:szCs w:val="20"/>
    </w:rPr>
  </w:style>
  <w:style w:type="paragraph" w:customStyle="1" w:styleId="Style3">
    <w:name w:val="Style3"/>
    <w:basedOn w:val="a"/>
    <w:rsid w:val="003C2B6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rsid w:val="003C2B6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58">
    <w:name w:val="Font Style58"/>
    <w:basedOn w:val="a0"/>
    <w:rsid w:val="003C2B67"/>
    <w:rPr>
      <w:rFonts w:ascii="Times New Roman" w:hAnsi="Times New Roman" w:cs="Times New Roman"/>
      <w:sz w:val="20"/>
      <w:szCs w:val="20"/>
    </w:rPr>
  </w:style>
  <w:style w:type="character" w:customStyle="1" w:styleId="FontStyle59">
    <w:name w:val="Font Style59"/>
    <w:basedOn w:val="a0"/>
    <w:rsid w:val="003C2B67"/>
    <w:rPr>
      <w:rFonts w:ascii="Times New Roman" w:hAnsi="Times New Roman" w:cs="Times New Roman"/>
      <w:spacing w:val="20"/>
      <w:sz w:val="8"/>
      <w:szCs w:val="8"/>
    </w:rPr>
  </w:style>
  <w:style w:type="character" w:customStyle="1" w:styleId="FontStyle60">
    <w:name w:val="Font Style60"/>
    <w:basedOn w:val="a0"/>
    <w:rsid w:val="003C2B67"/>
    <w:rPr>
      <w:rFonts w:ascii="Arial Narrow" w:hAnsi="Arial Narrow" w:cs="Arial Narrow"/>
      <w:b/>
      <w:bCs/>
      <w:i/>
      <w:iCs/>
      <w:spacing w:val="10"/>
      <w:sz w:val="8"/>
      <w:szCs w:val="8"/>
    </w:rPr>
  </w:style>
  <w:style w:type="character" w:customStyle="1" w:styleId="FontStyle61">
    <w:name w:val="Font Style61"/>
    <w:basedOn w:val="a0"/>
    <w:rsid w:val="003C2B67"/>
    <w:rPr>
      <w:rFonts w:ascii="Times New Roman" w:hAnsi="Times New Roman" w:cs="Times New Roman"/>
      <w:i/>
      <w:iCs/>
      <w:sz w:val="20"/>
      <w:szCs w:val="20"/>
    </w:rPr>
  </w:style>
  <w:style w:type="character" w:customStyle="1" w:styleId="FontStyle62">
    <w:name w:val="Font Style62"/>
    <w:basedOn w:val="a0"/>
    <w:rsid w:val="003C2B67"/>
    <w:rPr>
      <w:rFonts w:ascii="Times New Roman" w:hAnsi="Times New Roman" w:cs="Times New Roman"/>
      <w:b/>
      <w:bCs/>
      <w:sz w:val="16"/>
      <w:szCs w:val="16"/>
    </w:rPr>
  </w:style>
  <w:style w:type="character" w:customStyle="1" w:styleId="FontStyle63">
    <w:name w:val="Font Style63"/>
    <w:basedOn w:val="a0"/>
    <w:rsid w:val="003C2B67"/>
    <w:rPr>
      <w:rFonts w:ascii="Times New Roman" w:hAnsi="Times New Roman" w:cs="Times New Roman"/>
      <w:b/>
      <w:bCs/>
      <w:sz w:val="20"/>
      <w:szCs w:val="20"/>
    </w:rPr>
  </w:style>
  <w:style w:type="character" w:customStyle="1" w:styleId="FontStyle64">
    <w:name w:val="Font Style64"/>
    <w:basedOn w:val="a0"/>
    <w:rsid w:val="003C2B67"/>
    <w:rPr>
      <w:rFonts w:ascii="Times New Roman" w:hAnsi="Times New Roman" w:cs="Times New Roman"/>
      <w:spacing w:val="20"/>
      <w:sz w:val="10"/>
      <w:szCs w:val="10"/>
    </w:rPr>
  </w:style>
  <w:style w:type="character" w:customStyle="1" w:styleId="FontStyle65">
    <w:name w:val="Font Style65"/>
    <w:basedOn w:val="a0"/>
    <w:rsid w:val="003C2B67"/>
    <w:rPr>
      <w:rFonts w:ascii="Times New Roman" w:hAnsi="Times New Roman" w:cs="Times New Roman"/>
      <w:sz w:val="12"/>
      <w:szCs w:val="12"/>
    </w:rPr>
  </w:style>
  <w:style w:type="character" w:customStyle="1" w:styleId="FontStyle66">
    <w:name w:val="Font Style66"/>
    <w:basedOn w:val="a0"/>
    <w:rsid w:val="003C2B67"/>
    <w:rPr>
      <w:rFonts w:ascii="Times New Roman" w:hAnsi="Times New Roman" w:cs="Times New Roman"/>
      <w:spacing w:val="10"/>
      <w:sz w:val="8"/>
      <w:szCs w:val="8"/>
    </w:rPr>
  </w:style>
  <w:style w:type="character" w:customStyle="1" w:styleId="FontStyle67">
    <w:name w:val="Font Style67"/>
    <w:basedOn w:val="a0"/>
    <w:rsid w:val="003C2B67"/>
    <w:rPr>
      <w:rFonts w:ascii="Times New Roman" w:hAnsi="Times New Roman" w:cs="Times New Roman"/>
      <w:spacing w:val="30"/>
      <w:sz w:val="16"/>
      <w:szCs w:val="16"/>
    </w:rPr>
  </w:style>
  <w:style w:type="paragraph" w:customStyle="1" w:styleId="Style17">
    <w:name w:val="Style17"/>
    <w:basedOn w:val="a"/>
    <w:rsid w:val="003C2B6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basedOn w:val="a0"/>
    <w:rsid w:val="003C2B67"/>
    <w:rPr>
      <w:rFonts w:ascii="Times New Roman" w:hAnsi="Times New Roman" w:cs="Times New Roman"/>
      <w:b/>
      <w:bCs/>
      <w:sz w:val="16"/>
      <w:szCs w:val="16"/>
    </w:rPr>
  </w:style>
  <w:style w:type="character" w:customStyle="1" w:styleId="FontStyle78">
    <w:name w:val="Font Style78"/>
    <w:basedOn w:val="a0"/>
    <w:rsid w:val="003C2B67"/>
    <w:rPr>
      <w:rFonts w:ascii="Lucida Sans Unicode" w:hAnsi="Lucida Sans Unicode" w:cs="Lucida Sans Unicode"/>
      <w:b/>
      <w:bCs/>
      <w:sz w:val="12"/>
      <w:szCs w:val="12"/>
    </w:rPr>
  </w:style>
  <w:style w:type="character" w:customStyle="1" w:styleId="FontStyle84">
    <w:name w:val="Font Style84"/>
    <w:basedOn w:val="a0"/>
    <w:rsid w:val="003C2B67"/>
    <w:rPr>
      <w:rFonts w:ascii="Times New Roman" w:hAnsi="Times New Roman" w:cs="Times New Roman"/>
      <w:b/>
      <w:bCs/>
      <w:i/>
      <w:iCs/>
      <w:spacing w:val="-10"/>
      <w:sz w:val="22"/>
      <w:szCs w:val="22"/>
    </w:rPr>
  </w:style>
  <w:style w:type="character" w:customStyle="1" w:styleId="FontStyle71">
    <w:name w:val="Font Style71"/>
    <w:basedOn w:val="a0"/>
    <w:rsid w:val="003C2B67"/>
    <w:rPr>
      <w:rFonts w:ascii="Times New Roman" w:hAnsi="Times New Roman" w:cs="Times New Roman"/>
      <w:b/>
      <w:bCs/>
      <w:i/>
      <w:iCs/>
      <w:sz w:val="16"/>
      <w:szCs w:val="16"/>
    </w:rPr>
  </w:style>
  <w:style w:type="paragraph" w:customStyle="1" w:styleId="Style30">
    <w:name w:val="Style30"/>
    <w:basedOn w:val="a"/>
    <w:rsid w:val="003C2B67"/>
    <w:pPr>
      <w:widowControl w:val="0"/>
      <w:autoSpaceDE w:val="0"/>
      <w:autoSpaceDN w:val="0"/>
      <w:adjustRightInd w:val="0"/>
      <w:spacing w:after="0" w:line="258" w:lineRule="exact"/>
    </w:pPr>
    <w:rPr>
      <w:rFonts w:ascii="Times New Roman" w:eastAsia="Times New Roman" w:hAnsi="Times New Roman" w:cs="Times New Roman"/>
      <w:sz w:val="24"/>
      <w:szCs w:val="24"/>
      <w:lang w:eastAsia="ru-RU"/>
    </w:rPr>
  </w:style>
  <w:style w:type="paragraph" w:customStyle="1" w:styleId="Style21">
    <w:name w:val="Style21"/>
    <w:basedOn w:val="a"/>
    <w:rsid w:val="003C2B67"/>
    <w:pPr>
      <w:widowControl w:val="0"/>
      <w:autoSpaceDE w:val="0"/>
      <w:autoSpaceDN w:val="0"/>
      <w:adjustRightInd w:val="0"/>
      <w:spacing w:after="0" w:line="763" w:lineRule="exact"/>
    </w:pPr>
    <w:rPr>
      <w:rFonts w:ascii="Times New Roman" w:eastAsia="Times New Roman" w:hAnsi="Times New Roman" w:cs="Times New Roman"/>
      <w:sz w:val="24"/>
      <w:szCs w:val="24"/>
      <w:lang w:eastAsia="ru-RU"/>
    </w:rPr>
  </w:style>
  <w:style w:type="paragraph" w:customStyle="1" w:styleId="Style54">
    <w:name w:val="Style54"/>
    <w:basedOn w:val="a"/>
    <w:rsid w:val="003C2B6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70">
    <w:name w:val="Font Style70"/>
    <w:basedOn w:val="a0"/>
    <w:rsid w:val="003C2B67"/>
    <w:rPr>
      <w:rFonts w:ascii="Trebuchet MS" w:hAnsi="Trebuchet MS" w:cs="Trebuchet MS"/>
      <w:b/>
      <w:bCs/>
      <w:spacing w:val="20"/>
      <w:sz w:val="12"/>
      <w:szCs w:val="12"/>
    </w:rPr>
  </w:style>
  <w:style w:type="paragraph" w:customStyle="1" w:styleId="Style36">
    <w:name w:val="Style36"/>
    <w:basedOn w:val="a"/>
    <w:rsid w:val="003C2B67"/>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27">
    <w:name w:val="Style27"/>
    <w:basedOn w:val="a"/>
    <w:rsid w:val="003C2B67"/>
    <w:pPr>
      <w:widowControl w:val="0"/>
      <w:autoSpaceDE w:val="0"/>
      <w:autoSpaceDN w:val="0"/>
      <w:adjustRightInd w:val="0"/>
      <w:spacing w:after="0" w:line="226" w:lineRule="exact"/>
      <w:ind w:firstLine="163"/>
    </w:pPr>
    <w:rPr>
      <w:rFonts w:ascii="Times New Roman" w:eastAsia="Times New Roman" w:hAnsi="Times New Roman" w:cs="Times New Roman"/>
      <w:sz w:val="24"/>
      <w:szCs w:val="24"/>
      <w:lang w:eastAsia="ru-RU"/>
    </w:rPr>
  </w:style>
  <w:style w:type="paragraph" w:customStyle="1" w:styleId="Style31">
    <w:name w:val="Style31"/>
    <w:basedOn w:val="a"/>
    <w:rsid w:val="003C2B67"/>
    <w:pPr>
      <w:widowControl w:val="0"/>
      <w:autoSpaceDE w:val="0"/>
      <w:autoSpaceDN w:val="0"/>
      <w:adjustRightInd w:val="0"/>
      <w:spacing w:after="0" w:line="226" w:lineRule="exact"/>
      <w:jc w:val="center"/>
    </w:pPr>
    <w:rPr>
      <w:rFonts w:ascii="Times New Roman" w:eastAsia="Times New Roman" w:hAnsi="Times New Roman" w:cs="Times New Roman"/>
      <w:sz w:val="24"/>
      <w:szCs w:val="24"/>
      <w:lang w:eastAsia="ru-RU"/>
    </w:rPr>
  </w:style>
  <w:style w:type="character" w:customStyle="1" w:styleId="FontStyle75">
    <w:name w:val="Font Style75"/>
    <w:basedOn w:val="a0"/>
    <w:rsid w:val="003C2B67"/>
    <w:rPr>
      <w:rFonts w:ascii="Times New Roman" w:hAnsi="Times New Roman" w:cs="Times New Roman"/>
      <w:spacing w:val="40"/>
      <w:w w:val="33"/>
      <w:sz w:val="8"/>
      <w:szCs w:val="8"/>
    </w:rPr>
  </w:style>
  <w:style w:type="character" w:customStyle="1" w:styleId="FontStyle89">
    <w:name w:val="Font Style89"/>
    <w:basedOn w:val="a0"/>
    <w:rsid w:val="003C2B67"/>
    <w:rPr>
      <w:rFonts w:ascii="Times New Roman" w:hAnsi="Times New Roman" w:cs="Times New Roman"/>
      <w:b/>
      <w:bCs/>
      <w:sz w:val="16"/>
      <w:szCs w:val="16"/>
    </w:rPr>
  </w:style>
  <w:style w:type="paragraph" w:customStyle="1" w:styleId="Style22">
    <w:name w:val="Style22"/>
    <w:basedOn w:val="a"/>
    <w:rsid w:val="003C2B6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basedOn w:val="a0"/>
    <w:rsid w:val="003C2B67"/>
    <w:rPr>
      <w:rFonts w:ascii="Microsoft Sans Serif" w:hAnsi="Microsoft Sans Serif" w:cs="Microsoft Sans Serif"/>
      <w:b/>
      <w:bCs/>
      <w:sz w:val="8"/>
      <w:szCs w:val="8"/>
    </w:rPr>
  </w:style>
  <w:style w:type="paragraph" w:customStyle="1" w:styleId="Style32">
    <w:name w:val="Style32"/>
    <w:basedOn w:val="a"/>
    <w:rsid w:val="003C2B67"/>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29">
    <w:name w:val="Style29"/>
    <w:basedOn w:val="a"/>
    <w:rsid w:val="003C2B67"/>
    <w:pPr>
      <w:widowControl w:val="0"/>
      <w:autoSpaceDE w:val="0"/>
      <w:autoSpaceDN w:val="0"/>
      <w:adjustRightInd w:val="0"/>
      <w:spacing w:after="0" w:line="298" w:lineRule="exact"/>
      <w:ind w:firstLine="360"/>
    </w:pPr>
    <w:rPr>
      <w:rFonts w:ascii="Times New Roman" w:eastAsia="Times New Roman" w:hAnsi="Times New Roman" w:cs="Times New Roman"/>
      <w:sz w:val="24"/>
      <w:szCs w:val="24"/>
      <w:lang w:eastAsia="ru-RU"/>
    </w:rPr>
  </w:style>
  <w:style w:type="paragraph" w:customStyle="1" w:styleId="Style26">
    <w:name w:val="Style26"/>
    <w:basedOn w:val="a"/>
    <w:rsid w:val="003C2B6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76">
    <w:name w:val="Font Style76"/>
    <w:basedOn w:val="a0"/>
    <w:rsid w:val="003C2B67"/>
    <w:rPr>
      <w:rFonts w:ascii="Arial Unicode MS" w:eastAsia="Arial Unicode MS" w:cs="Arial Unicode MS"/>
      <w:spacing w:val="-10"/>
      <w:sz w:val="20"/>
      <w:szCs w:val="20"/>
    </w:rPr>
  </w:style>
  <w:style w:type="paragraph" w:customStyle="1" w:styleId="Style16">
    <w:name w:val="Style16"/>
    <w:basedOn w:val="a"/>
    <w:rsid w:val="003C2B67"/>
    <w:pPr>
      <w:widowControl w:val="0"/>
      <w:autoSpaceDE w:val="0"/>
      <w:autoSpaceDN w:val="0"/>
      <w:adjustRightInd w:val="0"/>
      <w:spacing w:after="0" w:line="547" w:lineRule="exact"/>
      <w:jc w:val="center"/>
    </w:pPr>
    <w:rPr>
      <w:rFonts w:ascii="Times New Roman" w:eastAsia="Times New Roman" w:hAnsi="Times New Roman" w:cs="Times New Roman"/>
      <w:sz w:val="24"/>
      <w:szCs w:val="24"/>
      <w:lang w:eastAsia="ru-RU"/>
    </w:rPr>
  </w:style>
  <w:style w:type="paragraph" w:customStyle="1" w:styleId="Style23">
    <w:name w:val="Style23"/>
    <w:basedOn w:val="a"/>
    <w:rsid w:val="003C2B67"/>
    <w:pPr>
      <w:widowControl w:val="0"/>
      <w:autoSpaceDE w:val="0"/>
      <w:autoSpaceDN w:val="0"/>
      <w:adjustRightInd w:val="0"/>
      <w:spacing w:after="0" w:line="811" w:lineRule="exact"/>
      <w:jc w:val="center"/>
    </w:pPr>
    <w:rPr>
      <w:rFonts w:ascii="Times New Roman" w:eastAsia="Times New Roman" w:hAnsi="Times New Roman" w:cs="Times New Roman"/>
      <w:sz w:val="24"/>
      <w:szCs w:val="24"/>
      <w:lang w:eastAsia="ru-RU"/>
    </w:rPr>
  </w:style>
  <w:style w:type="paragraph" w:customStyle="1" w:styleId="Style28">
    <w:name w:val="Style28"/>
    <w:basedOn w:val="a"/>
    <w:rsid w:val="003C2B67"/>
    <w:pPr>
      <w:widowControl w:val="0"/>
      <w:autoSpaceDE w:val="0"/>
      <w:autoSpaceDN w:val="0"/>
      <w:adjustRightInd w:val="0"/>
      <w:spacing w:after="0" w:line="614" w:lineRule="exact"/>
      <w:jc w:val="center"/>
    </w:pPr>
    <w:rPr>
      <w:rFonts w:ascii="Times New Roman" w:eastAsia="Times New Roman" w:hAnsi="Times New Roman" w:cs="Times New Roman"/>
      <w:sz w:val="24"/>
      <w:szCs w:val="24"/>
      <w:lang w:eastAsia="ru-RU"/>
    </w:rPr>
  </w:style>
  <w:style w:type="paragraph" w:customStyle="1" w:styleId="Style42">
    <w:name w:val="Style42"/>
    <w:basedOn w:val="a"/>
    <w:rsid w:val="003C2B67"/>
    <w:pPr>
      <w:widowControl w:val="0"/>
      <w:autoSpaceDE w:val="0"/>
      <w:autoSpaceDN w:val="0"/>
      <w:adjustRightInd w:val="0"/>
      <w:spacing w:after="0" w:line="691" w:lineRule="exact"/>
      <w:jc w:val="center"/>
    </w:pPr>
    <w:rPr>
      <w:rFonts w:ascii="Times New Roman" w:eastAsia="Times New Roman" w:hAnsi="Times New Roman" w:cs="Times New Roman"/>
      <w:sz w:val="24"/>
      <w:szCs w:val="24"/>
      <w:lang w:eastAsia="ru-RU"/>
    </w:rPr>
  </w:style>
  <w:style w:type="paragraph" w:customStyle="1" w:styleId="Style44">
    <w:name w:val="Style44"/>
    <w:basedOn w:val="a"/>
    <w:rsid w:val="003C2B6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79">
    <w:name w:val="Font Style79"/>
    <w:basedOn w:val="a0"/>
    <w:rsid w:val="003C2B67"/>
    <w:rPr>
      <w:rFonts w:ascii="Lucida Sans Unicode" w:hAnsi="Lucida Sans Unicode" w:cs="Lucida Sans Unicode"/>
      <w:b/>
      <w:bCs/>
      <w:i/>
      <w:iCs/>
      <w:spacing w:val="30"/>
      <w:sz w:val="12"/>
      <w:szCs w:val="12"/>
    </w:rPr>
  </w:style>
  <w:style w:type="paragraph" w:customStyle="1" w:styleId="Style25">
    <w:name w:val="Style25"/>
    <w:basedOn w:val="a"/>
    <w:rsid w:val="003C2B6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7">
    <w:name w:val="Style47"/>
    <w:basedOn w:val="a"/>
    <w:rsid w:val="003C2B6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80">
    <w:name w:val="Font Style80"/>
    <w:basedOn w:val="a0"/>
    <w:rsid w:val="003C2B67"/>
    <w:rPr>
      <w:rFonts w:ascii="Times New Roman" w:hAnsi="Times New Roman" w:cs="Times New Roman"/>
      <w:spacing w:val="20"/>
      <w:sz w:val="12"/>
      <w:szCs w:val="12"/>
    </w:rPr>
  </w:style>
  <w:style w:type="character" w:customStyle="1" w:styleId="FontStyle81">
    <w:name w:val="Font Style81"/>
    <w:basedOn w:val="a0"/>
    <w:rsid w:val="003C2B67"/>
    <w:rPr>
      <w:rFonts w:ascii="Times New Roman" w:hAnsi="Times New Roman" w:cs="Times New Roman"/>
      <w:b/>
      <w:bCs/>
      <w:spacing w:val="10"/>
      <w:sz w:val="12"/>
      <w:szCs w:val="12"/>
    </w:rPr>
  </w:style>
  <w:style w:type="paragraph" w:customStyle="1" w:styleId="Style49">
    <w:name w:val="Style49"/>
    <w:basedOn w:val="a"/>
    <w:rsid w:val="003C2B67"/>
    <w:pPr>
      <w:widowControl w:val="0"/>
      <w:autoSpaceDE w:val="0"/>
      <w:autoSpaceDN w:val="0"/>
      <w:adjustRightInd w:val="0"/>
      <w:spacing w:after="0" w:line="53" w:lineRule="exact"/>
    </w:pPr>
    <w:rPr>
      <w:rFonts w:ascii="Times New Roman" w:eastAsia="Times New Roman" w:hAnsi="Times New Roman" w:cs="Times New Roman"/>
      <w:sz w:val="24"/>
      <w:szCs w:val="24"/>
      <w:lang w:eastAsia="ru-RU"/>
    </w:rPr>
  </w:style>
  <w:style w:type="character" w:customStyle="1" w:styleId="FontStyle72">
    <w:name w:val="Font Style72"/>
    <w:basedOn w:val="a0"/>
    <w:rsid w:val="003C2B67"/>
    <w:rPr>
      <w:rFonts w:ascii="Arial Black" w:hAnsi="Arial Black" w:cs="Arial Black"/>
      <w:sz w:val="8"/>
      <w:szCs w:val="8"/>
    </w:rPr>
  </w:style>
  <w:style w:type="character" w:customStyle="1" w:styleId="FontStyle82">
    <w:name w:val="Font Style82"/>
    <w:basedOn w:val="a0"/>
    <w:rsid w:val="003C2B67"/>
    <w:rPr>
      <w:rFonts w:ascii="Times New Roman" w:hAnsi="Times New Roman" w:cs="Times New Roman"/>
      <w:i/>
      <w:iCs/>
      <w:spacing w:val="20"/>
      <w:sz w:val="8"/>
      <w:szCs w:val="8"/>
    </w:rPr>
  </w:style>
  <w:style w:type="paragraph" w:customStyle="1" w:styleId="Style55">
    <w:name w:val="Style55"/>
    <w:basedOn w:val="a"/>
    <w:rsid w:val="003C2B6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83">
    <w:name w:val="Font Style83"/>
    <w:basedOn w:val="a0"/>
    <w:rsid w:val="003C2B67"/>
    <w:rPr>
      <w:rFonts w:ascii="Times New Roman" w:hAnsi="Times New Roman" w:cs="Times New Roman"/>
      <w:b/>
      <w:bCs/>
      <w:sz w:val="8"/>
      <w:szCs w:val="8"/>
    </w:rPr>
  </w:style>
  <w:style w:type="paragraph" w:customStyle="1" w:styleId="Style20">
    <w:name w:val="Style20"/>
    <w:basedOn w:val="a"/>
    <w:rsid w:val="003C2B67"/>
    <w:pPr>
      <w:widowControl w:val="0"/>
      <w:autoSpaceDE w:val="0"/>
      <w:autoSpaceDN w:val="0"/>
      <w:adjustRightInd w:val="0"/>
      <w:spacing w:after="0" w:line="293" w:lineRule="exact"/>
      <w:ind w:firstLine="2352"/>
    </w:pPr>
    <w:rPr>
      <w:rFonts w:ascii="Times New Roman" w:eastAsia="Times New Roman" w:hAnsi="Times New Roman" w:cs="Times New Roman"/>
      <w:sz w:val="24"/>
      <w:szCs w:val="24"/>
      <w:lang w:eastAsia="ru-RU"/>
    </w:rPr>
  </w:style>
  <w:style w:type="paragraph" w:customStyle="1" w:styleId="Style24">
    <w:name w:val="Style24"/>
    <w:basedOn w:val="a"/>
    <w:rsid w:val="003C2B67"/>
    <w:pPr>
      <w:widowControl w:val="0"/>
      <w:autoSpaceDE w:val="0"/>
      <w:autoSpaceDN w:val="0"/>
      <w:adjustRightInd w:val="0"/>
      <w:spacing w:after="0" w:line="288" w:lineRule="exact"/>
      <w:ind w:firstLine="370"/>
      <w:jc w:val="both"/>
    </w:pPr>
    <w:rPr>
      <w:rFonts w:ascii="Times New Roman" w:eastAsia="Times New Roman" w:hAnsi="Times New Roman" w:cs="Times New Roman"/>
      <w:sz w:val="24"/>
      <w:szCs w:val="24"/>
      <w:lang w:eastAsia="ru-RU"/>
    </w:rPr>
  </w:style>
  <w:style w:type="paragraph" w:customStyle="1" w:styleId="Style37">
    <w:name w:val="Style37"/>
    <w:basedOn w:val="a"/>
    <w:rsid w:val="003C2B67"/>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paragraph" w:customStyle="1" w:styleId="Style43">
    <w:name w:val="Style43"/>
    <w:basedOn w:val="a"/>
    <w:rsid w:val="003C2B6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3">
    <w:name w:val="Style53"/>
    <w:basedOn w:val="a"/>
    <w:rsid w:val="003C2B67"/>
    <w:pPr>
      <w:widowControl w:val="0"/>
      <w:autoSpaceDE w:val="0"/>
      <w:autoSpaceDN w:val="0"/>
      <w:adjustRightInd w:val="0"/>
      <w:spacing w:after="0" w:line="302" w:lineRule="exact"/>
      <w:ind w:firstLine="360"/>
      <w:jc w:val="both"/>
    </w:pPr>
    <w:rPr>
      <w:rFonts w:ascii="Times New Roman" w:eastAsia="Times New Roman" w:hAnsi="Times New Roman" w:cs="Times New Roman"/>
      <w:sz w:val="24"/>
      <w:szCs w:val="24"/>
      <w:lang w:eastAsia="ru-RU"/>
    </w:rPr>
  </w:style>
  <w:style w:type="paragraph" w:customStyle="1" w:styleId="Style45">
    <w:name w:val="Style45"/>
    <w:basedOn w:val="a"/>
    <w:rsid w:val="003C2B6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85">
    <w:name w:val="Font Style85"/>
    <w:basedOn w:val="a0"/>
    <w:rsid w:val="003C2B67"/>
    <w:rPr>
      <w:rFonts w:ascii="Times New Roman" w:hAnsi="Times New Roman" w:cs="Times New Roman"/>
      <w:b/>
      <w:bCs/>
      <w:i/>
      <w:iCs/>
      <w:sz w:val="20"/>
      <w:szCs w:val="20"/>
    </w:rPr>
  </w:style>
  <w:style w:type="character" w:customStyle="1" w:styleId="FontStyle86">
    <w:name w:val="Font Style86"/>
    <w:basedOn w:val="a0"/>
    <w:rsid w:val="003C2B67"/>
    <w:rPr>
      <w:rFonts w:ascii="Times New Roman" w:hAnsi="Times New Roman" w:cs="Times New Roman"/>
      <w:sz w:val="18"/>
      <w:szCs w:val="18"/>
    </w:rPr>
  </w:style>
  <w:style w:type="paragraph" w:customStyle="1" w:styleId="Style46">
    <w:name w:val="Style46"/>
    <w:basedOn w:val="a"/>
    <w:rsid w:val="003C2B67"/>
    <w:pPr>
      <w:widowControl w:val="0"/>
      <w:autoSpaceDE w:val="0"/>
      <w:autoSpaceDN w:val="0"/>
      <w:adjustRightInd w:val="0"/>
      <w:spacing w:after="0" w:line="235" w:lineRule="exact"/>
    </w:pPr>
    <w:rPr>
      <w:rFonts w:ascii="Times New Roman" w:eastAsia="Times New Roman" w:hAnsi="Times New Roman" w:cs="Times New Roman"/>
      <w:sz w:val="24"/>
      <w:szCs w:val="24"/>
      <w:lang w:eastAsia="ru-RU"/>
    </w:rPr>
  </w:style>
  <w:style w:type="paragraph" w:customStyle="1" w:styleId="Style50">
    <w:name w:val="Style50"/>
    <w:basedOn w:val="a"/>
    <w:rsid w:val="003C2B6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87">
    <w:name w:val="Font Style87"/>
    <w:basedOn w:val="a0"/>
    <w:rsid w:val="003C2B67"/>
    <w:rPr>
      <w:rFonts w:ascii="Lucida Sans Unicode" w:hAnsi="Lucida Sans Unicode" w:cs="Lucida Sans Unicode"/>
      <w:sz w:val="22"/>
      <w:szCs w:val="22"/>
    </w:rPr>
  </w:style>
  <w:style w:type="paragraph" w:customStyle="1" w:styleId="Style51">
    <w:name w:val="Style51"/>
    <w:basedOn w:val="a"/>
    <w:rsid w:val="003C2B67"/>
    <w:pPr>
      <w:widowControl w:val="0"/>
      <w:autoSpaceDE w:val="0"/>
      <w:autoSpaceDN w:val="0"/>
      <w:adjustRightInd w:val="0"/>
      <w:spacing w:after="0" w:line="304" w:lineRule="exact"/>
      <w:ind w:firstLine="355"/>
    </w:pPr>
    <w:rPr>
      <w:rFonts w:ascii="Times New Roman" w:eastAsia="Times New Roman" w:hAnsi="Times New Roman" w:cs="Times New Roman"/>
      <w:sz w:val="24"/>
      <w:szCs w:val="24"/>
      <w:lang w:eastAsia="ru-RU"/>
    </w:rPr>
  </w:style>
  <w:style w:type="paragraph" w:customStyle="1" w:styleId="Style19">
    <w:name w:val="Style19"/>
    <w:basedOn w:val="a"/>
    <w:rsid w:val="003C2B67"/>
    <w:pPr>
      <w:widowControl w:val="0"/>
      <w:autoSpaceDE w:val="0"/>
      <w:autoSpaceDN w:val="0"/>
      <w:adjustRightInd w:val="0"/>
      <w:spacing w:after="0" w:line="283" w:lineRule="exact"/>
      <w:ind w:firstLine="350"/>
      <w:jc w:val="both"/>
    </w:pPr>
    <w:rPr>
      <w:rFonts w:ascii="Times New Roman" w:eastAsia="Times New Roman" w:hAnsi="Times New Roman" w:cs="Times New Roman"/>
      <w:sz w:val="24"/>
      <w:szCs w:val="24"/>
      <w:lang w:eastAsia="ru-RU"/>
    </w:rPr>
  </w:style>
  <w:style w:type="character" w:customStyle="1" w:styleId="FontStyle40">
    <w:name w:val="Font Style40"/>
    <w:basedOn w:val="a0"/>
    <w:rsid w:val="003C2B67"/>
    <w:rPr>
      <w:rFonts w:ascii="Times New Roman" w:hAnsi="Times New Roman" w:cs="Times New Roman"/>
      <w:sz w:val="16"/>
      <w:szCs w:val="16"/>
    </w:rPr>
  </w:style>
  <w:style w:type="character" w:customStyle="1" w:styleId="FontStyle41">
    <w:name w:val="Font Style41"/>
    <w:basedOn w:val="a0"/>
    <w:rsid w:val="003C2B67"/>
    <w:rPr>
      <w:rFonts w:ascii="Times New Roman" w:hAnsi="Times New Roman" w:cs="Times New Roman"/>
      <w:spacing w:val="10"/>
      <w:sz w:val="10"/>
      <w:szCs w:val="10"/>
    </w:rPr>
  </w:style>
  <w:style w:type="character" w:customStyle="1" w:styleId="FontStyle42">
    <w:name w:val="Font Style42"/>
    <w:basedOn w:val="a0"/>
    <w:rsid w:val="003C2B67"/>
    <w:rPr>
      <w:rFonts w:ascii="Times New Roman" w:hAnsi="Times New Roman" w:cs="Times New Roman"/>
      <w:i/>
      <w:iCs/>
      <w:sz w:val="20"/>
      <w:szCs w:val="20"/>
    </w:rPr>
  </w:style>
  <w:style w:type="character" w:customStyle="1" w:styleId="FontStyle43">
    <w:name w:val="Font Style43"/>
    <w:basedOn w:val="a0"/>
    <w:rsid w:val="003C2B67"/>
    <w:rPr>
      <w:rFonts w:ascii="Times New Roman" w:hAnsi="Times New Roman" w:cs="Times New Roman"/>
      <w:b/>
      <w:bCs/>
      <w:sz w:val="20"/>
      <w:szCs w:val="20"/>
    </w:rPr>
  </w:style>
  <w:style w:type="character" w:customStyle="1" w:styleId="FontStyle44">
    <w:name w:val="Font Style44"/>
    <w:basedOn w:val="a0"/>
    <w:rsid w:val="003C2B67"/>
    <w:rPr>
      <w:rFonts w:ascii="Times New Roman" w:hAnsi="Times New Roman" w:cs="Times New Roman"/>
      <w:b/>
      <w:bCs/>
      <w:spacing w:val="10"/>
      <w:sz w:val="12"/>
      <w:szCs w:val="12"/>
    </w:rPr>
  </w:style>
  <w:style w:type="character" w:customStyle="1" w:styleId="FontStyle46">
    <w:name w:val="Font Style46"/>
    <w:basedOn w:val="a0"/>
    <w:rsid w:val="003C2B67"/>
    <w:rPr>
      <w:rFonts w:ascii="Times New Roman" w:hAnsi="Times New Roman" w:cs="Times New Roman"/>
      <w:b/>
      <w:bCs/>
      <w:i/>
      <w:iCs/>
      <w:sz w:val="20"/>
      <w:szCs w:val="20"/>
    </w:rPr>
  </w:style>
  <w:style w:type="character" w:customStyle="1" w:styleId="FontStyle49">
    <w:name w:val="Font Style49"/>
    <w:basedOn w:val="a0"/>
    <w:rsid w:val="003C2B67"/>
    <w:rPr>
      <w:rFonts w:ascii="Times New Roman" w:hAnsi="Times New Roman" w:cs="Times New Roman"/>
      <w:sz w:val="20"/>
      <w:szCs w:val="20"/>
    </w:rPr>
  </w:style>
  <w:style w:type="paragraph" w:customStyle="1" w:styleId="Style18">
    <w:name w:val="Style18"/>
    <w:basedOn w:val="a"/>
    <w:rsid w:val="003C2B67"/>
    <w:pPr>
      <w:widowControl w:val="0"/>
      <w:autoSpaceDE w:val="0"/>
      <w:autoSpaceDN w:val="0"/>
      <w:adjustRightInd w:val="0"/>
      <w:spacing w:after="0" w:line="240" w:lineRule="auto"/>
    </w:pPr>
    <w:rPr>
      <w:rFonts w:ascii="Cambria" w:eastAsia="Times New Roman" w:hAnsi="Cambria" w:cs="Times New Roman"/>
      <w:sz w:val="24"/>
      <w:szCs w:val="24"/>
      <w:lang w:eastAsia="ru-RU"/>
    </w:rPr>
  </w:style>
  <w:style w:type="character" w:customStyle="1" w:styleId="FontStyle39">
    <w:name w:val="Font Style39"/>
    <w:basedOn w:val="a0"/>
    <w:rsid w:val="003C2B67"/>
    <w:rPr>
      <w:rFonts w:ascii="Times New Roman" w:hAnsi="Times New Roman" w:cs="Times New Roman"/>
      <w:sz w:val="12"/>
      <w:szCs w:val="12"/>
    </w:rPr>
  </w:style>
  <w:style w:type="character" w:customStyle="1" w:styleId="FontStyle45">
    <w:name w:val="Font Style45"/>
    <w:basedOn w:val="a0"/>
    <w:rsid w:val="003C2B67"/>
    <w:rPr>
      <w:rFonts w:ascii="Times New Roman" w:hAnsi="Times New Roman" w:cs="Times New Roman"/>
      <w:b/>
      <w:bCs/>
      <w:sz w:val="8"/>
      <w:szCs w:val="8"/>
    </w:rPr>
  </w:style>
  <w:style w:type="character" w:customStyle="1" w:styleId="FontStyle47">
    <w:name w:val="Font Style47"/>
    <w:basedOn w:val="a0"/>
    <w:rsid w:val="003C2B67"/>
    <w:rPr>
      <w:rFonts w:ascii="Times New Roman" w:hAnsi="Times New Roman" w:cs="Times New Roman"/>
      <w:spacing w:val="30"/>
      <w:sz w:val="10"/>
      <w:szCs w:val="10"/>
    </w:rPr>
  </w:style>
  <w:style w:type="character" w:customStyle="1" w:styleId="FontStyle48">
    <w:name w:val="Font Style48"/>
    <w:basedOn w:val="a0"/>
    <w:rsid w:val="003C2B67"/>
    <w:rPr>
      <w:rFonts w:ascii="Times New Roman" w:hAnsi="Times New Roman" w:cs="Times New Roman"/>
      <w:spacing w:val="30"/>
      <w:sz w:val="10"/>
      <w:szCs w:val="10"/>
    </w:rPr>
  </w:style>
  <w:style w:type="character" w:customStyle="1" w:styleId="FontStyle50">
    <w:name w:val="Font Style50"/>
    <w:basedOn w:val="a0"/>
    <w:rsid w:val="003C2B67"/>
    <w:rPr>
      <w:rFonts w:ascii="Candara" w:hAnsi="Candara" w:cs="Candara"/>
      <w:spacing w:val="-10"/>
      <w:sz w:val="20"/>
      <w:szCs w:val="20"/>
    </w:rPr>
  </w:style>
  <w:style w:type="character" w:customStyle="1" w:styleId="FontStyle51">
    <w:name w:val="Font Style51"/>
    <w:basedOn w:val="a0"/>
    <w:rsid w:val="003C2B67"/>
    <w:rPr>
      <w:rFonts w:ascii="Times New Roman" w:hAnsi="Times New Roman" w:cs="Times New Roman"/>
      <w:b/>
      <w:bCs/>
      <w:spacing w:val="-10"/>
      <w:sz w:val="20"/>
      <w:szCs w:val="20"/>
    </w:rPr>
  </w:style>
  <w:style w:type="character" w:customStyle="1" w:styleId="FontStyle52">
    <w:name w:val="Font Style52"/>
    <w:basedOn w:val="a0"/>
    <w:rsid w:val="003C2B67"/>
    <w:rPr>
      <w:rFonts w:ascii="Times New Roman" w:hAnsi="Times New Roman" w:cs="Times New Roman"/>
      <w:sz w:val="10"/>
      <w:szCs w:val="10"/>
    </w:rPr>
  </w:style>
  <w:style w:type="character" w:customStyle="1" w:styleId="FontStyle53">
    <w:name w:val="Font Style53"/>
    <w:basedOn w:val="a0"/>
    <w:rsid w:val="003C2B67"/>
    <w:rPr>
      <w:rFonts w:ascii="Times New Roman" w:hAnsi="Times New Roman" w:cs="Times New Roman"/>
      <w:spacing w:val="20"/>
      <w:sz w:val="8"/>
      <w:szCs w:val="8"/>
    </w:rPr>
  </w:style>
  <w:style w:type="character" w:customStyle="1" w:styleId="FontStyle54">
    <w:name w:val="Font Style54"/>
    <w:basedOn w:val="a0"/>
    <w:rsid w:val="003C2B67"/>
    <w:rPr>
      <w:rFonts w:ascii="Cambria" w:hAnsi="Cambria" w:cs="Cambria"/>
      <w:sz w:val="30"/>
      <w:szCs w:val="30"/>
    </w:rPr>
  </w:style>
  <w:style w:type="character" w:customStyle="1" w:styleId="FontStyle55">
    <w:name w:val="Font Style55"/>
    <w:basedOn w:val="a0"/>
    <w:rsid w:val="003C2B67"/>
    <w:rPr>
      <w:rFonts w:ascii="Bookman Old Style" w:hAnsi="Bookman Old Style" w:cs="Bookman Old Style"/>
      <w:spacing w:val="-10"/>
      <w:sz w:val="8"/>
      <w:szCs w:val="8"/>
    </w:rPr>
  </w:style>
  <w:style w:type="character" w:customStyle="1" w:styleId="FontStyle56">
    <w:name w:val="Font Style56"/>
    <w:basedOn w:val="a0"/>
    <w:rsid w:val="003C2B67"/>
    <w:rPr>
      <w:rFonts w:ascii="Times New Roman" w:hAnsi="Times New Roman" w:cs="Times New Roman"/>
      <w:i/>
      <w:iCs/>
      <w:sz w:val="8"/>
      <w:szCs w:val="8"/>
    </w:rPr>
  </w:style>
  <w:style w:type="paragraph" w:customStyle="1" w:styleId="Style33">
    <w:name w:val="Style33"/>
    <w:basedOn w:val="a"/>
    <w:rsid w:val="003C2B67"/>
    <w:pPr>
      <w:widowControl w:val="0"/>
      <w:autoSpaceDE w:val="0"/>
      <w:autoSpaceDN w:val="0"/>
      <w:adjustRightInd w:val="0"/>
      <w:spacing w:after="0" w:line="240" w:lineRule="auto"/>
    </w:pPr>
    <w:rPr>
      <w:rFonts w:ascii="Cambria" w:eastAsia="Times New Roman" w:hAnsi="Cambria" w:cs="Times New Roman"/>
      <w:sz w:val="24"/>
      <w:szCs w:val="24"/>
      <w:lang w:eastAsia="ru-RU"/>
    </w:rPr>
  </w:style>
  <w:style w:type="paragraph" w:customStyle="1" w:styleId="Style35">
    <w:name w:val="Style35"/>
    <w:basedOn w:val="a"/>
    <w:rsid w:val="003C2B67"/>
    <w:pPr>
      <w:widowControl w:val="0"/>
      <w:autoSpaceDE w:val="0"/>
      <w:autoSpaceDN w:val="0"/>
      <w:adjustRightInd w:val="0"/>
      <w:spacing w:after="0" w:line="240" w:lineRule="auto"/>
    </w:pPr>
    <w:rPr>
      <w:rFonts w:ascii="Cambria" w:eastAsia="Times New Roman" w:hAnsi="Cambria" w:cs="Times New Roman"/>
      <w:sz w:val="24"/>
      <w:szCs w:val="24"/>
      <w:lang w:eastAsia="ru-RU"/>
    </w:rPr>
  </w:style>
  <w:style w:type="character" w:customStyle="1" w:styleId="FontStyle69">
    <w:name w:val="Font Style69"/>
    <w:basedOn w:val="a0"/>
    <w:rsid w:val="003C2B67"/>
    <w:rPr>
      <w:rFonts w:ascii="Times New Roman" w:hAnsi="Times New Roman" w:cs="Times New Roman"/>
      <w:sz w:val="14"/>
      <w:szCs w:val="14"/>
    </w:rPr>
  </w:style>
  <w:style w:type="character" w:customStyle="1" w:styleId="FontStyle74">
    <w:name w:val="Font Style74"/>
    <w:basedOn w:val="a0"/>
    <w:rsid w:val="003C2B67"/>
    <w:rPr>
      <w:rFonts w:ascii="Times New Roman" w:hAnsi="Times New Roman" w:cs="Times New Roman"/>
      <w:b/>
      <w:bCs/>
      <w:spacing w:val="-10"/>
      <w:sz w:val="18"/>
      <w:szCs w:val="18"/>
    </w:rPr>
  </w:style>
  <w:style w:type="character" w:customStyle="1" w:styleId="FontStyle106">
    <w:name w:val="Font Style106"/>
    <w:basedOn w:val="a0"/>
    <w:rsid w:val="003C2B67"/>
    <w:rPr>
      <w:rFonts w:ascii="Times New Roman" w:hAnsi="Times New Roman" w:cs="Times New Roman"/>
      <w:b/>
      <w:bCs/>
      <w:sz w:val="18"/>
      <w:szCs w:val="18"/>
    </w:rPr>
  </w:style>
  <w:style w:type="character" w:customStyle="1" w:styleId="FontStyle104">
    <w:name w:val="Font Style104"/>
    <w:basedOn w:val="a0"/>
    <w:rsid w:val="003C2B67"/>
    <w:rPr>
      <w:rFonts w:ascii="Times New Roman" w:hAnsi="Times New Roman" w:cs="Times New Roman"/>
      <w:sz w:val="18"/>
      <w:szCs w:val="18"/>
    </w:rPr>
  </w:style>
  <w:style w:type="paragraph" w:customStyle="1" w:styleId="Style34">
    <w:name w:val="Style34"/>
    <w:basedOn w:val="a"/>
    <w:rsid w:val="003C2B6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8">
    <w:name w:val="Style38"/>
    <w:basedOn w:val="a"/>
    <w:rsid w:val="003C2B67"/>
    <w:pPr>
      <w:widowControl w:val="0"/>
      <w:autoSpaceDE w:val="0"/>
      <w:autoSpaceDN w:val="0"/>
      <w:adjustRightInd w:val="0"/>
      <w:spacing w:after="0" w:line="235" w:lineRule="exact"/>
    </w:pPr>
    <w:rPr>
      <w:rFonts w:ascii="Times New Roman" w:eastAsia="Times New Roman" w:hAnsi="Times New Roman" w:cs="Times New Roman"/>
      <w:sz w:val="24"/>
      <w:szCs w:val="24"/>
      <w:lang w:eastAsia="ru-RU"/>
    </w:rPr>
  </w:style>
  <w:style w:type="paragraph" w:customStyle="1" w:styleId="Style40">
    <w:name w:val="Style40"/>
    <w:basedOn w:val="a"/>
    <w:rsid w:val="003C2B67"/>
    <w:pPr>
      <w:widowControl w:val="0"/>
      <w:autoSpaceDE w:val="0"/>
      <w:autoSpaceDN w:val="0"/>
      <w:adjustRightInd w:val="0"/>
      <w:spacing w:after="0" w:line="235" w:lineRule="exact"/>
      <w:ind w:firstLine="154"/>
    </w:pPr>
    <w:rPr>
      <w:rFonts w:ascii="Times New Roman" w:eastAsia="Times New Roman" w:hAnsi="Times New Roman" w:cs="Times New Roman"/>
      <w:sz w:val="24"/>
      <w:szCs w:val="24"/>
      <w:lang w:eastAsia="ru-RU"/>
    </w:rPr>
  </w:style>
  <w:style w:type="character" w:customStyle="1" w:styleId="FontStyle97">
    <w:name w:val="Font Style97"/>
    <w:basedOn w:val="a0"/>
    <w:rsid w:val="003C2B67"/>
    <w:rPr>
      <w:rFonts w:ascii="Times New Roman" w:hAnsi="Times New Roman" w:cs="Times New Roman"/>
      <w:b/>
      <w:bCs/>
      <w:i/>
      <w:iCs/>
      <w:sz w:val="18"/>
      <w:szCs w:val="18"/>
    </w:rPr>
  </w:style>
  <w:style w:type="paragraph" w:customStyle="1" w:styleId="Style68">
    <w:name w:val="Style68"/>
    <w:basedOn w:val="a"/>
    <w:rsid w:val="003C2B6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9">
    <w:name w:val="Style59"/>
    <w:basedOn w:val="a"/>
    <w:rsid w:val="003C2B6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1">
    <w:name w:val="Style61"/>
    <w:basedOn w:val="a"/>
    <w:rsid w:val="003C2B67"/>
    <w:pPr>
      <w:widowControl w:val="0"/>
      <w:autoSpaceDE w:val="0"/>
      <w:autoSpaceDN w:val="0"/>
      <w:adjustRightInd w:val="0"/>
      <w:spacing w:after="0" w:line="283" w:lineRule="exact"/>
      <w:jc w:val="both"/>
    </w:pPr>
    <w:rPr>
      <w:rFonts w:ascii="Times New Roman" w:eastAsia="Times New Roman" w:hAnsi="Times New Roman" w:cs="Times New Roman"/>
      <w:sz w:val="24"/>
      <w:szCs w:val="24"/>
      <w:lang w:eastAsia="ru-RU"/>
    </w:rPr>
  </w:style>
  <w:style w:type="character" w:customStyle="1" w:styleId="FontStyle96">
    <w:name w:val="Font Style96"/>
    <w:basedOn w:val="a0"/>
    <w:rsid w:val="003C2B67"/>
    <w:rPr>
      <w:rFonts w:ascii="Constantia" w:hAnsi="Constantia" w:cs="Constantia"/>
      <w:b/>
      <w:bCs/>
      <w:sz w:val="14"/>
      <w:szCs w:val="14"/>
    </w:rPr>
  </w:style>
  <w:style w:type="character" w:customStyle="1" w:styleId="FontStyle102">
    <w:name w:val="Font Style102"/>
    <w:basedOn w:val="a0"/>
    <w:rsid w:val="003C2B67"/>
    <w:rPr>
      <w:rFonts w:ascii="Times New Roman" w:hAnsi="Times New Roman" w:cs="Times New Roman"/>
      <w:b/>
      <w:bCs/>
      <w:i/>
      <w:iCs/>
      <w:sz w:val="18"/>
      <w:szCs w:val="18"/>
    </w:rPr>
  </w:style>
  <w:style w:type="character" w:customStyle="1" w:styleId="FontStyle88">
    <w:name w:val="Font Style88"/>
    <w:basedOn w:val="a0"/>
    <w:rsid w:val="003C2B67"/>
    <w:rPr>
      <w:rFonts w:ascii="Times New Roman" w:hAnsi="Times New Roman" w:cs="Times New Roman"/>
      <w:sz w:val="8"/>
      <w:szCs w:val="8"/>
    </w:rPr>
  </w:style>
  <w:style w:type="character" w:customStyle="1" w:styleId="FontStyle91">
    <w:name w:val="Font Style91"/>
    <w:basedOn w:val="a0"/>
    <w:rsid w:val="003C2B67"/>
    <w:rPr>
      <w:rFonts w:ascii="Candara" w:hAnsi="Candara" w:cs="Candara"/>
      <w:b/>
      <w:bCs/>
      <w:spacing w:val="30"/>
      <w:sz w:val="10"/>
      <w:szCs w:val="10"/>
    </w:rPr>
  </w:style>
  <w:style w:type="character" w:customStyle="1" w:styleId="FontStyle90">
    <w:name w:val="Font Style90"/>
    <w:basedOn w:val="a0"/>
    <w:rsid w:val="003C2B67"/>
    <w:rPr>
      <w:rFonts w:ascii="Times New Roman" w:hAnsi="Times New Roman" w:cs="Times New Roman"/>
      <w:b/>
      <w:bCs/>
      <w:sz w:val="14"/>
      <w:szCs w:val="14"/>
    </w:rPr>
  </w:style>
  <w:style w:type="paragraph" w:customStyle="1" w:styleId="Style56">
    <w:name w:val="Style56"/>
    <w:basedOn w:val="a"/>
    <w:rsid w:val="003C2B67"/>
    <w:pPr>
      <w:widowControl w:val="0"/>
      <w:autoSpaceDE w:val="0"/>
      <w:autoSpaceDN w:val="0"/>
      <w:adjustRightInd w:val="0"/>
      <w:spacing w:after="0" w:line="264" w:lineRule="exact"/>
    </w:pPr>
    <w:rPr>
      <w:rFonts w:ascii="Times New Roman" w:eastAsia="Times New Roman" w:hAnsi="Times New Roman" w:cs="Times New Roman"/>
      <w:sz w:val="24"/>
      <w:szCs w:val="24"/>
      <w:lang w:eastAsia="ru-RU"/>
    </w:rPr>
  </w:style>
  <w:style w:type="character" w:customStyle="1" w:styleId="FontStyle92">
    <w:name w:val="Font Style92"/>
    <w:basedOn w:val="a0"/>
    <w:rsid w:val="003C2B67"/>
    <w:rPr>
      <w:rFonts w:ascii="Times New Roman" w:hAnsi="Times New Roman" w:cs="Times New Roman"/>
      <w:spacing w:val="30"/>
      <w:sz w:val="12"/>
      <w:szCs w:val="12"/>
    </w:rPr>
  </w:style>
  <w:style w:type="character" w:customStyle="1" w:styleId="FontStyle93">
    <w:name w:val="Font Style93"/>
    <w:basedOn w:val="a0"/>
    <w:rsid w:val="003C2B67"/>
    <w:rPr>
      <w:rFonts w:ascii="Times New Roman" w:hAnsi="Times New Roman" w:cs="Times New Roman"/>
      <w:sz w:val="12"/>
      <w:szCs w:val="12"/>
    </w:rPr>
  </w:style>
  <w:style w:type="character" w:customStyle="1" w:styleId="FontStyle94">
    <w:name w:val="Font Style94"/>
    <w:basedOn w:val="a0"/>
    <w:rsid w:val="003C2B67"/>
    <w:rPr>
      <w:rFonts w:ascii="Times New Roman" w:hAnsi="Times New Roman" w:cs="Times New Roman"/>
      <w:b/>
      <w:bCs/>
      <w:sz w:val="14"/>
      <w:szCs w:val="14"/>
    </w:rPr>
  </w:style>
  <w:style w:type="paragraph" w:customStyle="1" w:styleId="Style66">
    <w:name w:val="Style66"/>
    <w:basedOn w:val="a"/>
    <w:rsid w:val="003C2B6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95">
    <w:name w:val="Font Style95"/>
    <w:basedOn w:val="a0"/>
    <w:rsid w:val="003C2B67"/>
    <w:rPr>
      <w:rFonts w:ascii="Times New Roman" w:hAnsi="Times New Roman" w:cs="Times New Roman"/>
      <w:b/>
      <w:bCs/>
      <w:sz w:val="8"/>
      <w:szCs w:val="8"/>
    </w:rPr>
  </w:style>
  <w:style w:type="paragraph" w:customStyle="1" w:styleId="Style67">
    <w:name w:val="Style67"/>
    <w:basedOn w:val="a"/>
    <w:rsid w:val="003C2B6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9">
    <w:name w:val="Style69"/>
    <w:basedOn w:val="a"/>
    <w:rsid w:val="003C2B67"/>
    <w:pPr>
      <w:widowControl w:val="0"/>
      <w:autoSpaceDE w:val="0"/>
      <w:autoSpaceDN w:val="0"/>
      <w:adjustRightInd w:val="0"/>
      <w:spacing w:after="0" w:line="221" w:lineRule="exact"/>
      <w:ind w:firstLine="149"/>
    </w:pPr>
    <w:rPr>
      <w:rFonts w:ascii="Times New Roman" w:eastAsia="Times New Roman" w:hAnsi="Times New Roman" w:cs="Times New Roman"/>
      <w:sz w:val="24"/>
      <w:szCs w:val="24"/>
      <w:lang w:eastAsia="ru-RU"/>
    </w:rPr>
  </w:style>
  <w:style w:type="character" w:customStyle="1" w:styleId="FontStyle98">
    <w:name w:val="Font Style98"/>
    <w:basedOn w:val="a0"/>
    <w:rsid w:val="003C2B67"/>
    <w:rPr>
      <w:rFonts w:ascii="Times New Roman" w:hAnsi="Times New Roman" w:cs="Times New Roman"/>
      <w:b/>
      <w:bCs/>
      <w:sz w:val="14"/>
      <w:szCs w:val="14"/>
    </w:rPr>
  </w:style>
  <w:style w:type="paragraph" w:customStyle="1" w:styleId="Style70">
    <w:name w:val="Style70"/>
    <w:basedOn w:val="a"/>
    <w:rsid w:val="003C2B6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99">
    <w:name w:val="Font Style99"/>
    <w:basedOn w:val="a0"/>
    <w:rsid w:val="003C2B67"/>
    <w:rPr>
      <w:rFonts w:ascii="Times New Roman" w:hAnsi="Times New Roman" w:cs="Times New Roman"/>
      <w:b/>
      <w:bCs/>
      <w:spacing w:val="-10"/>
      <w:sz w:val="20"/>
      <w:szCs w:val="20"/>
    </w:rPr>
  </w:style>
  <w:style w:type="character" w:customStyle="1" w:styleId="FontStyle100">
    <w:name w:val="Font Style100"/>
    <w:basedOn w:val="a0"/>
    <w:rsid w:val="003C2B67"/>
    <w:rPr>
      <w:rFonts w:ascii="Century Gothic" w:hAnsi="Century Gothic" w:cs="Century Gothic"/>
      <w:sz w:val="10"/>
      <w:szCs w:val="10"/>
    </w:rPr>
  </w:style>
  <w:style w:type="character" w:customStyle="1" w:styleId="FontStyle13">
    <w:name w:val="Font Style13"/>
    <w:basedOn w:val="a0"/>
    <w:rsid w:val="003C2B67"/>
    <w:rPr>
      <w:rFonts w:ascii="Times New Roman" w:hAnsi="Times New Roman" w:cs="Times New Roman"/>
      <w:i/>
      <w:iCs/>
      <w:sz w:val="20"/>
      <w:szCs w:val="20"/>
    </w:rPr>
  </w:style>
  <w:style w:type="character" w:customStyle="1" w:styleId="FontStyle14">
    <w:name w:val="Font Style14"/>
    <w:basedOn w:val="a0"/>
    <w:rsid w:val="003C2B67"/>
    <w:rPr>
      <w:rFonts w:ascii="Times New Roman" w:hAnsi="Times New Roman" w:cs="Times New Roman"/>
      <w:sz w:val="14"/>
      <w:szCs w:val="14"/>
    </w:rPr>
  </w:style>
  <w:style w:type="character" w:customStyle="1" w:styleId="FontStyle15">
    <w:name w:val="Font Style15"/>
    <w:basedOn w:val="a0"/>
    <w:rsid w:val="003C2B67"/>
    <w:rPr>
      <w:rFonts w:ascii="Times New Roman" w:hAnsi="Times New Roman" w:cs="Times New Roman"/>
      <w:sz w:val="20"/>
      <w:szCs w:val="20"/>
    </w:rPr>
  </w:style>
  <w:style w:type="character" w:customStyle="1" w:styleId="FontStyle16">
    <w:name w:val="Font Style16"/>
    <w:basedOn w:val="a0"/>
    <w:rsid w:val="003C2B67"/>
    <w:rPr>
      <w:rFonts w:ascii="Times New Roman" w:hAnsi="Times New Roman" w:cs="Times New Roman"/>
      <w:b/>
      <w:bCs/>
      <w:i/>
      <w:iCs/>
      <w:sz w:val="20"/>
      <w:szCs w:val="20"/>
    </w:rPr>
  </w:style>
  <w:style w:type="character" w:customStyle="1" w:styleId="FontStyle11">
    <w:name w:val="Font Style11"/>
    <w:basedOn w:val="a0"/>
    <w:rsid w:val="003C2B67"/>
    <w:rPr>
      <w:rFonts w:ascii="Times New Roman" w:hAnsi="Times New Roman" w:cs="Times New Roman"/>
      <w:i/>
      <w:iCs/>
      <w:sz w:val="20"/>
      <w:szCs w:val="20"/>
    </w:rPr>
  </w:style>
  <w:style w:type="character" w:customStyle="1" w:styleId="FontStyle12">
    <w:name w:val="Font Style12"/>
    <w:basedOn w:val="a0"/>
    <w:rsid w:val="003C2B67"/>
    <w:rPr>
      <w:rFonts w:ascii="Times New Roman" w:hAnsi="Times New Roman" w:cs="Times New Roman"/>
      <w:sz w:val="14"/>
      <w:szCs w:val="14"/>
    </w:rPr>
  </w:style>
  <w:style w:type="paragraph" w:customStyle="1" w:styleId="Style58">
    <w:name w:val="Style58"/>
    <w:basedOn w:val="a"/>
    <w:rsid w:val="003C2B67"/>
    <w:pPr>
      <w:widowControl w:val="0"/>
      <w:autoSpaceDE w:val="0"/>
      <w:autoSpaceDN w:val="0"/>
      <w:adjustRightInd w:val="0"/>
      <w:spacing w:after="0" w:line="254" w:lineRule="exact"/>
      <w:jc w:val="center"/>
    </w:pPr>
    <w:rPr>
      <w:rFonts w:ascii="Times New Roman" w:eastAsia="Times New Roman" w:hAnsi="Times New Roman" w:cs="Times New Roman"/>
      <w:sz w:val="24"/>
      <w:szCs w:val="24"/>
      <w:lang w:eastAsia="ru-RU"/>
    </w:rPr>
  </w:style>
  <w:style w:type="paragraph" w:customStyle="1" w:styleId="Style65">
    <w:name w:val="Style65"/>
    <w:basedOn w:val="a"/>
    <w:rsid w:val="003C2B6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03">
    <w:name w:val="Font Style103"/>
    <w:basedOn w:val="a0"/>
    <w:rsid w:val="003C2B67"/>
    <w:rPr>
      <w:rFonts w:ascii="Times New Roman" w:hAnsi="Times New Roman" w:cs="Times New Roman"/>
      <w:b/>
      <w:bCs/>
      <w:sz w:val="16"/>
      <w:szCs w:val="16"/>
    </w:rPr>
  </w:style>
  <w:style w:type="paragraph" w:customStyle="1" w:styleId="Style62">
    <w:name w:val="Style62"/>
    <w:basedOn w:val="a"/>
    <w:rsid w:val="003C2B67"/>
    <w:pPr>
      <w:widowControl w:val="0"/>
      <w:autoSpaceDE w:val="0"/>
      <w:autoSpaceDN w:val="0"/>
      <w:adjustRightInd w:val="0"/>
      <w:spacing w:after="0" w:line="259" w:lineRule="exact"/>
      <w:ind w:firstLine="355"/>
      <w:jc w:val="both"/>
    </w:pPr>
    <w:rPr>
      <w:rFonts w:ascii="Times New Roman" w:eastAsia="Times New Roman" w:hAnsi="Times New Roman" w:cs="Times New Roman"/>
      <w:sz w:val="24"/>
      <w:szCs w:val="24"/>
      <w:lang w:eastAsia="ru-RU"/>
    </w:rPr>
  </w:style>
  <w:style w:type="table" w:customStyle="1" w:styleId="13">
    <w:name w:val="Сетка таблицы1"/>
    <w:basedOn w:val="a1"/>
    <w:next w:val="a4"/>
    <w:rsid w:val="003C2B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2B6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9">
    <w:name w:val="Body Text 2"/>
    <w:basedOn w:val="a"/>
    <w:link w:val="2a"/>
    <w:rsid w:val="003C2B67"/>
    <w:pPr>
      <w:spacing w:after="0" w:line="360" w:lineRule="exact"/>
      <w:jc w:val="both"/>
    </w:pPr>
    <w:rPr>
      <w:rFonts w:ascii="Times New Roman" w:eastAsia="Times New Roman" w:hAnsi="Times New Roman" w:cs="Times New Roman"/>
      <w:sz w:val="28"/>
      <w:szCs w:val="20"/>
      <w:lang w:eastAsia="ru-RU"/>
    </w:rPr>
  </w:style>
  <w:style w:type="character" w:customStyle="1" w:styleId="2a">
    <w:name w:val="Основной текст 2 Знак"/>
    <w:basedOn w:val="a0"/>
    <w:link w:val="29"/>
    <w:rsid w:val="003C2B67"/>
    <w:rPr>
      <w:rFonts w:ascii="Times New Roman" w:eastAsia="Times New Roman" w:hAnsi="Times New Roman" w:cs="Times New Roman"/>
      <w:sz w:val="28"/>
      <w:szCs w:val="20"/>
      <w:lang w:eastAsia="ru-RU"/>
    </w:rPr>
  </w:style>
  <w:style w:type="paragraph" w:customStyle="1" w:styleId="Style48">
    <w:name w:val="Style48"/>
    <w:basedOn w:val="a"/>
    <w:rsid w:val="003C2B6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1D748-6BA9-4D82-AF42-855D2E491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86</Pages>
  <Words>21181</Words>
  <Characters>120732</Characters>
  <Application>Microsoft Office Word</Application>
  <DocSecurity>0</DocSecurity>
  <Lines>1006</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2017</dc:creator>
  <cp:keywords/>
  <dc:description/>
  <cp:lastModifiedBy>DEPO 4</cp:lastModifiedBy>
  <cp:revision>5</cp:revision>
  <dcterms:created xsi:type="dcterms:W3CDTF">2020-12-24T13:08:00Z</dcterms:created>
  <dcterms:modified xsi:type="dcterms:W3CDTF">2020-12-24T18:01:00Z</dcterms:modified>
</cp:coreProperties>
</file>